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1d8aa" w14:textId="311d8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(IV сайланған XXXVI сессиясы) 2011 жылғы 20 желтоқсандағы "2012 - 2014 жылдарға арналған аудандық бюджет туралы" N 1/36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аудандық мәслихатының 2012 жылғы 30 қаңтардағы N 1/2 шешімі. Павлодар облысының Әділет департаментінде 2012 жылғы 03 ақпанда N 12-9-155 тіркелді. Күші жойылды - қолдану мерзімінің өтуіне байланысты (Павлодар облысы Лебяжі аудандық мәслихатының 2013 жылғы 17 қазандағы N 1-19/184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Лебяжі аудандық мәслихатының 17.10.2013 N 1-19/184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 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Павлодар облыстық мәслихаттың (IV сайланған XLI (кезектен тыс) сессиясы) 2012 жылғы 14 қаңтардағы N 411/41 "Облыстық мәслихаттың (ІV сайланған XL сессиясы) 2011 жылғы 6 желтоқсандағы "2012 - 2014 жылдарға арналған облыстық бюджет туралы" N 404/40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3198 тіркелген) сәйкес, Лебяжі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Лебяжі аудандық мәслихаттың (IV сайланған XXXVI сессиясы) 2011 жылғы 20 желтоқсандағы "2012 - 2014 жылдарға арналған аудандық бюджет туралы" N 1/36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N 12-9-152 тіркелген, 2012 жылғы 21 қаңтардағы аудандық "Аққу үні" N 3 газетінде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"2012 - 2014 жылдарға арналған Лебяжі аудандық бюджет туралы";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"1738555" деген сандар "1861362"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"1547195" деген сандар "1670002"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 "1738555" деген сандар "1861362"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"-1911" деген сандар "34494" деген сандарымен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кредиттер – 36405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 "1911" деген сандар "-34494" деген сандарымен 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 "-1911" деген сандар "34494"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> 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5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>  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экономика және бюджеттік саясат, заңдылық пен адам құқығын қорғау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2012 жылдың 1 қаңтардан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Қ. Әлтаев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Қ. Әлтаев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Лебяжі аудандық мәслихатының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сайланған II (кезектен тыс)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30 қаңтардағы N 1/2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</w:t>
      </w:r>
      <w:r>
        <w:br/>
      </w:r>
      <w:r>
        <w:rPr>
          <w:rFonts w:ascii="Times New Roman"/>
          <w:b/>
          <w:i w:val="false"/>
          <w:color w:val="000000"/>
        </w:rPr>
        <w:t>
(өзгерістермен және толықтырулармен)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"/>
        <w:gridCol w:w="501"/>
        <w:gridCol w:w="437"/>
        <w:gridCol w:w="8580"/>
        <w:gridCol w:w="2920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1861362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188987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83785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83785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76083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76083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25557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13910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8835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</w:t>
            </w:r>
          </w:p>
        </w:tc>
      </w:tr>
      <w:tr>
        <w:trPr>
          <w:trHeight w:val="6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6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</w:tr>
      <w:tr>
        <w:trPr>
          <w:trHeight w:val="6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</w:t>
            </w:r>
          </w:p>
        </w:tc>
      </w:tr>
      <w:tr>
        <w:trPr>
          <w:trHeight w:val="126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1670002</w:t>
            </w:r>
          </w:p>
        </w:tc>
      </w:tr>
      <w:tr>
        <w:trPr>
          <w:trHeight w:val="6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1670002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1670002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439"/>
        <w:gridCol w:w="541"/>
        <w:gridCol w:w="541"/>
        <w:gridCol w:w="7938"/>
        <w:gridCol w:w="2976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1861362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207180</w:t>
            </w:r>
          </w:p>
        </w:tc>
      </w:tr>
      <w:tr>
        <w:trPr>
          <w:trHeight w:val="6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181752</w:t>
            </w:r>
          </w:p>
        </w:tc>
      </w:tr>
      <w:tr>
        <w:trPr>
          <w:trHeight w:val="6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12832</w:t>
            </w:r>
          </w:p>
        </w:tc>
      </w:tr>
      <w:tr>
        <w:trPr>
          <w:trHeight w:val="6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12832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60693</w:t>
            </w:r>
          </w:p>
        </w:tc>
      </w:tr>
      <w:tr>
        <w:trPr>
          <w:trHeight w:val="6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54588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</w:t>
            </w:r>
          </w:p>
        </w:tc>
      </w:tr>
      <w:tr>
        <w:trPr>
          <w:trHeight w:val="6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108227</w:t>
            </w:r>
          </w:p>
        </w:tc>
      </w:tr>
      <w:tr>
        <w:trPr>
          <w:trHeight w:val="9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108227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12294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12294</w:t>
            </w:r>
          </w:p>
        </w:tc>
      </w:tr>
      <w:tr>
        <w:trPr>
          <w:trHeight w:val="12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9279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6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органдың күрделі шығыстары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13134</w:t>
            </w:r>
          </w:p>
        </w:tc>
      </w:tr>
      <w:tr>
        <w:trPr>
          <w:trHeight w:val="6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13134</w:t>
            </w:r>
          </w:p>
        </w:tc>
      </w:tr>
      <w:tr>
        <w:trPr>
          <w:trHeight w:val="12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13134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7486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7486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7486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7486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1150623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147099</w:t>
            </w:r>
          </w:p>
        </w:tc>
      </w:tr>
      <w:tr>
        <w:trPr>
          <w:trHeight w:val="6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147099</w:t>
            </w:r>
          </w:p>
        </w:tc>
      </w:tr>
      <w:tr>
        <w:trPr>
          <w:trHeight w:val="6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146074</w:t>
            </w:r>
          </w:p>
        </w:tc>
      </w:tr>
      <w:tr>
        <w:trPr>
          <w:trHeight w:val="12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975022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</w:t>
            </w:r>
          </w:p>
        </w:tc>
      </w:tr>
      <w:tr>
        <w:trPr>
          <w:trHeight w:val="6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971371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951345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6596</w:t>
            </w:r>
          </w:p>
        </w:tc>
      </w:tr>
      <w:tr>
        <w:trPr>
          <w:trHeight w:val="9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13430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28502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28502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11366</w:t>
            </w:r>
          </w:p>
        </w:tc>
      </w:tr>
      <w:tr>
        <w:trPr>
          <w:trHeight w:val="9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8397</w:t>
            </w:r>
          </w:p>
        </w:tc>
      </w:tr>
      <w:tr>
        <w:trPr>
          <w:trHeight w:val="6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15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</w:t>
            </w:r>
          </w:p>
        </w:tc>
      </w:tr>
      <w:tr>
        <w:trPr>
          <w:trHeight w:val="9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6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9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109608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87787</w:t>
            </w:r>
          </w:p>
        </w:tc>
      </w:tr>
      <w:tr>
        <w:trPr>
          <w:trHeight w:val="6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10246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10246</w:t>
            </w:r>
          </w:p>
        </w:tc>
      </w:tr>
      <w:tr>
        <w:trPr>
          <w:trHeight w:val="6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77541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24489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</w:t>
            </w:r>
          </w:p>
        </w:tc>
      </w:tr>
      <w:tr>
        <w:trPr>
          <w:trHeight w:val="6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34311</w:t>
            </w:r>
          </w:p>
        </w:tc>
      </w:tr>
      <w:tr>
        <w:trPr>
          <w:trHeight w:val="6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</w:t>
            </w:r>
          </w:p>
        </w:tc>
      </w:tr>
      <w:tr>
        <w:trPr>
          <w:trHeight w:val="12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</w:t>
            </w:r>
          </w:p>
        </w:tc>
      </w:tr>
      <w:tr>
        <w:trPr>
          <w:trHeight w:val="3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5889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21821</w:t>
            </w:r>
          </w:p>
        </w:tc>
      </w:tr>
      <w:tr>
        <w:trPr>
          <w:trHeight w:val="6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21821</w:t>
            </w:r>
          </w:p>
        </w:tc>
      </w:tr>
      <w:tr>
        <w:trPr>
          <w:trHeight w:val="12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21186</w:t>
            </w:r>
          </w:p>
        </w:tc>
      </w:tr>
      <w:tr>
        <w:trPr>
          <w:trHeight w:val="9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33378</w:t>
            </w:r>
          </w:p>
        </w:tc>
      </w:tr>
      <w:tr>
        <w:trPr>
          <w:trHeight w:val="3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</w:t>
            </w:r>
          </w:p>
        </w:tc>
      </w:tr>
      <w:tr>
        <w:trPr>
          <w:trHeight w:val="9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10716</w:t>
            </w:r>
          </w:p>
        </w:tc>
      </w:tr>
      <w:tr>
        <w:trPr>
          <w:trHeight w:val="9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10716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10716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19727</w:t>
            </w:r>
          </w:p>
        </w:tc>
      </w:tr>
      <w:tr>
        <w:trPr>
          <w:trHeight w:val="6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19727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4511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9132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150990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85561</w:t>
            </w:r>
          </w:p>
        </w:tc>
      </w:tr>
      <w:tr>
        <w:trPr>
          <w:trHeight w:val="6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</w:tr>
      <w:tr>
        <w:trPr>
          <w:trHeight w:val="6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2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34969</w:t>
            </w:r>
          </w:p>
        </w:tc>
      </w:tr>
      <w:tr>
        <w:trPr>
          <w:trHeight w:val="6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9490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</w:t>
            </w:r>
          </w:p>
        </w:tc>
      </w:tr>
      <w:tr>
        <w:trPr>
          <w:trHeight w:val="6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25479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25203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6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25460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7488</w:t>
            </w:r>
          </w:p>
        </w:tc>
      </w:tr>
      <w:tr>
        <w:trPr>
          <w:trHeight w:val="12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17972</w:t>
            </w:r>
          </w:p>
        </w:tc>
      </w:tr>
      <w:tr>
        <w:trPr>
          <w:trHeight w:val="9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6972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9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42495</w:t>
            </w:r>
          </w:p>
        </w:tc>
      </w:tr>
      <w:tr>
        <w:trPr>
          <w:trHeight w:val="3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14846</w:t>
            </w:r>
          </w:p>
        </w:tc>
      </w:tr>
      <w:tr>
        <w:trPr>
          <w:trHeight w:val="6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</w:t>
            </w:r>
          </w:p>
        </w:tc>
      </w:tr>
      <w:tr>
        <w:trPr>
          <w:trHeight w:val="6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</w:t>
            </w:r>
          </w:p>
        </w:tc>
      </w:tr>
      <w:tr>
        <w:trPr>
          <w:trHeight w:val="7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8930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8930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8155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8155</w:t>
            </w:r>
          </w:p>
        </w:tc>
      </w:tr>
      <w:tr>
        <w:trPr>
          <w:trHeight w:val="9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</w:t>
            </w:r>
          </w:p>
        </w:tc>
      </w:tr>
      <w:tr>
        <w:trPr>
          <w:trHeight w:val="9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9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19494</w:t>
            </w:r>
          </w:p>
        </w:tc>
      </w:tr>
      <w:tr>
        <w:trPr>
          <w:trHeight w:val="6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19494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19494</w:t>
            </w:r>
          </w:p>
        </w:tc>
      </w:tr>
      <w:tr>
        <w:trPr>
          <w:trHeight w:val="6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12607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12607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12607</w:t>
            </w:r>
          </w:p>
        </w:tc>
      </w:tr>
      <w:tr>
        <w:trPr>
          <w:trHeight w:val="9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12607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118819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115845</w:t>
            </w:r>
          </w:p>
        </w:tc>
      </w:tr>
      <w:tr>
        <w:trPr>
          <w:trHeight w:val="6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6845</w:t>
            </w:r>
          </w:p>
        </w:tc>
      </w:tr>
      <w:tr>
        <w:trPr>
          <w:trHeight w:val="9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6845</w:t>
            </w:r>
          </w:p>
        </w:tc>
      </w:tr>
      <w:tr>
        <w:trPr>
          <w:trHeight w:val="9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109000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109000</w:t>
            </w:r>
          </w:p>
        </w:tc>
      </w:tr>
      <w:tr>
        <w:trPr>
          <w:trHeight w:val="6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</w:t>
            </w:r>
          </w:p>
        </w:tc>
      </w:tr>
      <w:tr>
        <w:trPr>
          <w:trHeight w:val="9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</w:t>
            </w:r>
          </w:p>
        </w:tc>
      </w:tr>
      <w:tr>
        <w:trPr>
          <w:trHeight w:val="7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</w:t>
            </w:r>
          </w:p>
        </w:tc>
      </w:tr>
      <w:tr>
        <w:trPr>
          <w:trHeight w:val="30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24948</w:t>
            </w:r>
          </w:p>
        </w:tc>
      </w:tr>
      <w:tr>
        <w:trPr>
          <w:trHeight w:val="4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7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24624</w:t>
            </w:r>
          </w:p>
        </w:tc>
      </w:tr>
      <w:tr>
        <w:trPr>
          <w:trHeight w:val="6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</w:t>
            </w:r>
          </w:p>
        </w:tc>
      </w:tr>
      <w:tr>
        <w:trPr>
          <w:trHeight w:val="195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</w:t>
            </w:r>
          </w:p>
        </w:tc>
      </w:tr>
      <w:tr>
        <w:trPr>
          <w:trHeight w:val="3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10232</w:t>
            </w:r>
          </w:p>
        </w:tc>
      </w:tr>
      <w:tr>
        <w:trPr>
          <w:trHeight w:val="9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10232</w:t>
            </w:r>
          </w:p>
        </w:tc>
      </w:tr>
      <w:tr>
        <w:trPr>
          <w:trHeight w:val="9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</w:t>
            </w:r>
          </w:p>
        </w:tc>
      </w:tr>
      <w:tr>
        <w:trPr>
          <w:trHeight w:val="135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</w:t>
            </w:r>
          </w:p>
        </w:tc>
      </w:tr>
      <w:tr>
        <w:trPr>
          <w:trHeight w:val="3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</w:t>
            </w:r>
          </w:p>
        </w:tc>
      </w:tr>
      <w:tr>
        <w:trPr>
          <w:trHeight w:val="3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</w:t>
            </w:r>
          </w:p>
        </w:tc>
      </w:tr>
      <w:tr>
        <w:trPr>
          <w:trHeight w:val="3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</w:t>
            </w:r>
          </w:p>
        </w:tc>
      </w:tr>
      <w:tr>
        <w:trPr>
          <w:trHeight w:val="12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 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34494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</w:p>
        </w:tc>
      </w:tr>
      <w:tr>
        <w:trPr>
          <w:trHeight w:val="10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</w:p>
        </w:tc>
      </w:tr>
      <w:tr>
        <w:trPr>
          <w:trHeight w:val="6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қолдау шараларын іске асыру үшін бюджеттік кредиттер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36405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</w:t>
            </w:r>
          </w:p>
        </w:tc>
      </w:tr>
      <w:tr>
        <w:trPr>
          <w:trHeight w:val="64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</w:t>
            </w:r>
          </w:p>
        </w:tc>
      </w:tr>
      <w:tr>
        <w:trPr>
          <w:trHeight w:val="6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-34494</w:t>
            </w:r>
          </w:p>
        </w:tc>
      </w:tr>
      <w:tr>
        <w:trPr>
          <w:trHeight w:val="6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қолдану)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34494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Лебяжі аудандық мәслихатының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сайланған II (кезектен тыс)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30 қаңтардағы N 1/2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ауылдық округтердің қимасындағы</w:t>
      </w:r>
      <w:r>
        <w:br/>
      </w:r>
      <w:r>
        <w:rPr>
          <w:rFonts w:ascii="Times New Roman"/>
          <w:b/>
          <w:i w:val="false"/>
          <w:color w:val="000000"/>
        </w:rPr>
        <w:t>
ағымдағы бюджеттік бағдарлама тізбесі (толықтырулармен)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499"/>
        <w:gridCol w:w="584"/>
        <w:gridCol w:w="626"/>
        <w:gridCol w:w="10794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9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Лебяжі округ әкімінің аппараты</w:t>
            </w:r>
          </w:p>
        </w:tc>
      </w:tr>
      <w:tr>
        <w:trPr>
          <w:trHeight w:val="9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</w:tr>
      <w:tr>
        <w:trPr>
          <w:trHeight w:val="12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</w:t>
            </w:r>
          </w:p>
        </w:tc>
      </w:tr>
      <w:tr>
        <w:trPr>
          <w:trHeight w:val="3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</w:tr>
      <w:tr>
        <w:trPr>
          <w:trHeight w:val="6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5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9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Жамбыл округ әкімінің аппараты</w:t>
            </w:r>
          </w:p>
        </w:tc>
      </w:tr>
      <w:tr>
        <w:trPr>
          <w:trHeight w:val="9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9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Майқарағай округ әкімінің аппараты</w:t>
            </w:r>
          </w:p>
        </w:tc>
      </w:tr>
      <w:tr>
        <w:trPr>
          <w:trHeight w:val="9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3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9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Малыбай округ әкімінің аппараты</w:t>
            </w:r>
          </w:p>
        </w:tc>
      </w:tr>
      <w:tr>
        <w:trPr>
          <w:trHeight w:val="9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</w:tr>
      <w:tr>
        <w:trPr>
          <w:trHeight w:val="12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6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6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Қазы округ әкімінің аппараты</w:t>
            </w:r>
          </w:p>
        </w:tc>
      </w:tr>
      <w:tr>
        <w:trPr>
          <w:trHeight w:val="9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</w:tr>
      <w:tr>
        <w:trPr>
          <w:trHeight w:val="6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9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Қызылағаш округ әкімінің аппараты</w:t>
            </w:r>
          </w:p>
        </w:tc>
      </w:tr>
      <w:tr>
        <w:trPr>
          <w:trHeight w:val="9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9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Қызыләскер округ әкімінің аппараты</w:t>
            </w:r>
          </w:p>
        </w:tc>
      </w:tr>
      <w:tr>
        <w:trPr>
          <w:trHeight w:val="9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8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  ауылдық (селолық) округтарды жайластыру мәселелерін шешу үшін іс-шараларды іске асыру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9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Баймолдин округ әкімінің аппараты</w:t>
            </w:r>
          </w:p>
        </w:tc>
      </w:tr>
      <w:tr>
        <w:trPr>
          <w:trHeight w:val="9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9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Ямышев округ әкімінің аппараты</w:t>
            </w:r>
          </w:p>
        </w:tc>
      </w:tr>
      <w:tr>
        <w:trPr>
          <w:trHeight w:val="9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8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9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Шарбақты округ әкімінің аппараты</w:t>
            </w:r>
          </w:p>
        </w:tc>
      </w:tr>
      <w:tr>
        <w:trPr>
          <w:trHeight w:val="9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</w:tr>
      <w:tr>
        <w:trPr>
          <w:trHeight w:val="6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Шақа округ әкімінің аппараты</w:t>
            </w:r>
          </w:p>
        </w:tc>
      </w:tr>
      <w:tr>
        <w:trPr>
          <w:trHeight w:val="9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