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a444" w14:textId="a76a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XXXVI сессиясы) 2011 жылғы 20 желтоқсандағы "2012 - 2014 жылдарға арналған Лебяжі аудандық бюджет туралы"  N 1/36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06 желтоқсандағы N 1/11 шешімі. Павлодар облысының Әділет департаментінде 2012 жылғы 11 желтоқсанда N 3278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(V сайланған X кезектен тыс сессиясы) 2012 жылғы 30 қарашадағы N 97/10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(IV сайланған XXXVI сессиясы) 2011 жылғы 20 желтоқсандағы "2012 - 2014 жылдарға арналған Лебяжі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N 1/36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12-9-152, 2012 жылғы 21 қаңтардағы аудандық "Аққу үні" N 3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"1 808 676" сандары "1 746 526"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"2 116 321" сандары "2 054 171"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XI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2012 жылғы 06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1/11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40"/>
        <w:gridCol w:w="461"/>
        <w:gridCol w:w="8687"/>
        <w:gridCol w:w="223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1 746 526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2"/>
        <w:gridCol w:w="543"/>
        <w:gridCol w:w="543"/>
        <w:gridCol w:w="8088"/>
        <w:gridCol w:w="22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2 054 171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214 280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62 144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56 371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112 833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13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13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1 153 152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131 086</w:t>
            </w:r>
          </w:p>
        </w:tc>
      </w:tr>
      <w:tr>
        <w:trPr>
          <w:trHeight w:val="10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119 802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88 735</w:t>
            </w:r>
          </w:p>
        </w:tc>
      </w:tr>
      <w:tr>
        <w:trPr>
          <w:trHeight w:val="26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30 139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983 213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10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979 815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959 897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6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38 853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9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6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10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0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87 608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24 641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35 785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13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</w:t>
            </w:r>
          </w:p>
        </w:tc>
      </w:tr>
      <w:tr>
        <w:trPr>
          <w:trHeight w:val="13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141 631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68 604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</w:p>
        </w:tc>
      </w:tr>
      <w:tr>
        <w:trPr>
          <w:trHeight w:val="12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46 323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26 286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 жылу жүйелерін қолдануды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</w:t>
            </w:r>
          </w:p>
        </w:tc>
      </w:tr>
      <w:tr>
        <w:trPr>
          <w:trHeight w:val="9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159 001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79 921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72 663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3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34 756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39 924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32 436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25 850</w:t>
            </w:r>
          </w:p>
        </w:tc>
      </w:tr>
      <w:tr>
        <w:trPr>
          <w:trHeight w:val="10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12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10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13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118 089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115 115</w:t>
            </w:r>
          </w:p>
        </w:tc>
      </w:tr>
      <w:tr>
        <w:trPr>
          <w:trHeight w:val="9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13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10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10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28 475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10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13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15 177</w:t>
            </w:r>
          </w:p>
        </w:tc>
      </w:tr>
      <w:tr>
        <w:trPr>
          <w:trHeight w:val="13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15 177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61 790</w:t>
            </w:r>
          </w:p>
        </w:tc>
      </w:tr>
      <w:tr>
        <w:trPr>
          <w:trHeight w:val="17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 үшін 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-142 194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XI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2012 жылғы 06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1/11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округтердің қимасындағы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 тізбесі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573"/>
        <w:gridCol w:w="573"/>
        <w:gridCol w:w="9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Лебяжі округ әкімінің аппараты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Жамбыл округ әкімінің аппараты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Майқарағай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Малыбай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Қазы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Қызылағаш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Қызыләскер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Баймолдин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Ямышев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Шарбақты округ әкімінің аппараты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Шақа округ әкімінің аппараты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