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38a3" w14:textId="ded3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Шақа ауылдық округіне қарасты Шақа, Шоқтал, Баимбет ауылдарының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Шақа ауылдық округі әкімінің 2012 жылғы 04 маусымдағы N 2 шешімі. Павлодар облысы Лебяжі аудандық Әділет басқармасында  2012 жылғы 27 маусымда N 12-9-167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2012 жылдың 07 мамырдағы Лебяжі ауданы Шақа, Шоқтал және Баимбет ауылының тұрғындары жиынының хаттамасына сәйкес, Шақа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Шақа ауылдық округіне қарасты Шақа, Шоктал Баимбет ауылдарының көше атаулары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Тлеукенов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 Шақа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округі әкімінің 2012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маусымдағы N 02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Шақа ауылдық округінің Шақа ауылының көшелеріне атау берілсін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Гагарин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- Юбилейная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- Клубная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- Титов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- Заводская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- 40 лет Победы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- Лесная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- Центральная көшесі.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Шақа ауылдық округінің Шоқтал ауылының көшелеріне атау берілсін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Киров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- Гагарин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- Иса Байзаков көшесі.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Шақа ауылдық округінің Баимбет ауылының көшесіне атау берілсін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Лесная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