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103d" w14:textId="da5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30 қаңтардағы N 1/2 шешімі. Павлодар облысының Әділет департаментінде 2012 жылғы 08 ақпанда N 12-10-121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14 қаңтардағы "Облыстық мәслихаттың (ІV сайланған ХL сессиясы) 2011 жылғы 6 желтоқсандағы "2012 - 2014 жылдарға арналған облыстық бюджет туралы" (Нормативтік құқықтық  актілердің мемлекеттік тіркеу тізілімінде N 3193 тіркелген)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411/41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ХLІV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аудандық "Шамшырақ" газетінің 2012 жылғы 13 қаңтардағы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"1365550" деген сандар "1513262"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"1079159" деген сандар "1226871"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"1365550" деген сандар "1519262"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"-300" деген сандар "9408"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9708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"300" деген сандар "-15408"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"-300" деген сандар "15408"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төрайымы                            Н. Қисамиденова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IІ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43"/>
        <w:gridCol w:w="522"/>
        <w:gridCol w:w="8557"/>
        <w:gridCol w:w="29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1513262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283386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1226871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1226871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8"/>
        <w:gridCol w:w="542"/>
        <w:gridCol w:w="542"/>
        <w:gridCol w:w="7942"/>
        <w:gridCol w:w="296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1519262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908733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797021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740833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93915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-15408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IІ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688"/>
        <w:gridCol w:w="709"/>
        <w:gridCol w:w="106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1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