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a6d7c" w14:textId="97a6d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Май аудандық мәслихатының (V шақырылған XLIV сессиясы) 2011 жылғы 20 желтоқсандағы "2012 - 2014 жылдарға арналған Май аудандық бюджет туралы" N 2/44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мәслихатының 2012 жылғы 23 мамырдағы N 1/5 шешімі. Павлодар облысының Әділет департаментінде 2012 жылғы 28 мамырда N 12-10-124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Бюджет кодексінің 106-бабы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Май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Май аудандық мәслихатының (ІV шақырылған XLIV сессиясы) 2011 жылғы 20 желтоқсандағы "2012 - 2014 жылдарға арналған Май аудандық бюджет туралы" (Нормативтік құқықтық актілердің мемлекеттік тіркеу тізілімінде 2012 жылғы 9 қаңтарда N 12-10-117 тіркелген, аудандық "Шамшырақ" газетінің 2012 жылғы 13 қаңтардағы N 2, 2012 жылғы 18 қаңтардағы N 3 жарияланған) N 2/44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"1629066" деген сандар "1653616"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"1342675" деген сандар "1367225"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 "1688195" деген сандар "1712745"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>  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мен қадағалау аудандық мәслихатының әлеуметтік-экономикалық даму және бюджет жөніндегі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2012 жылғы 1 қаңтардан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Ж.Нұров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мәслихатының хатшысы              Г.Арынов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(V шақырылған V сессиясы)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23 мамырдағы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1/5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Май аудандық мәслихатының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(IV шақырылған XLIV сессиясы)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20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2/44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аудандық бюджет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2"/>
        <w:gridCol w:w="565"/>
        <w:gridCol w:w="544"/>
        <w:gridCol w:w="8371"/>
        <w:gridCol w:w="2538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                    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1653616</w:t>
            </w:r>
          </w:p>
        </w:tc>
      </w:tr>
      <w:tr>
        <w:trPr>
          <w:trHeight w:val="3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284360</w:t>
            </w:r>
          </w:p>
        </w:tc>
      </w:tr>
      <w:tr>
        <w:trPr>
          <w:trHeight w:val="28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65884</w:t>
            </w:r>
          </w:p>
        </w:tc>
      </w:tr>
      <w:tr>
        <w:trPr>
          <w:trHeight w:val="30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65884</w:t>
            </w:r>
          </w:p>
        </w:tc>
      </w:tr>
      <w:tr>
        <w:trPr>
          <w:trHeight w:val="28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51272</w:t>
            </w:r>
          </w:p>
        </w:tc>
      </w:tr>
      <w:tr>
        <w:trPr>
          <w:trHeight w:val="30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51272</w:t>
            </w:r>
          </w:p>
        </w:tc>
      </w:tr>
      <w:tr>
        <w:trPr>
          <w:trHeight w:val="28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163588</w:t>
            </w:r>
          </w:p>
        </w:tc>
      </w:tr>
      <w:tr>
        <w:trPr>
          <w:trHeight w:val="30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152693</w:t>
            </w:r>
          </w:p>
        </w:tc>
      </w:tr>
      <w:tr>
        <w:trPr>
          <w:trHeight w:val="30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</w:t>
            </w:r>
          </w:p>
        </w:tc>
      </w:tr>
      <w:tr>
        <w:trPr>
          <w:trHeight w:val="30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8826</w:t>
            </w:r>
          </w:p>
        </w:tc>
      </w:tr>
      <w:tr>
        <w:trPr>
          <w:trHeight w:val="3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2608</w:t>
            </w:r>
          </w:p>
        </w:tc>
      </w:tr>
      <w:tr>
        <w:trPr>
          <w:trHeight w:val="30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</w:tr>
      <w:tr>
        <w:trPr>
          <w:trHeight w:val="28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</w:t>
            </w:r>
          </w:p>
        </w:tc>
      </w:tr>
      <w:tr>
        <w:trPr>
          <w:trHeight w:val="8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</w:p>
        </w:tc>
      </w:tr>
      <w:tr>
        <w:trPr>
          <w:trHeight w:val="30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</w:p>
        </w:tc>
      </w:tr>
      <w:tr>
        <w:trPr>
          <w:trHeight w:val="3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</w:t>
            </w:r>
          </w:p>
        </w:tc>
      </w:tr>
      <w:tr>
        <w:trPr>
          <w:trHeight w:val="28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</w:p>
        </w:tc>
      </w:tr>
      <w:tr>
        <w:trPr>
          <w:trHeight w:val="3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</w:p>
        </w:tc>
      </w:tr>
      <w:tr>
        <w:trPr>
          <w:trHeight w:val="28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</w:t>
            </w:r>
          </w:p>
        </w:tc>
      </w:tr>
      <w:tr>
        <w:trPr>
          <w:trHeight w:val="30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</w:t>
            </w:r>
          </w:p>
        </w:tc>
      </w:tr>
      <w:tr>
        <w:trPr>
          <w:trHeight w:val="3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Трансферттердiң түсімдерi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1367225</w:t>
            </w:r>
          </w:p>
        </w:tc>
      </w:tr>
      <w:tr>
        <w:trPr>
          <w:trHeight w:val="57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1367225</w:t>
            </w:r>
          </w:p>
        </w:tc>
      </w:tr>
      <w:tr>
        <w:trPr>
          <w:trHeight w:val="28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1367225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7"/>
        <w:gridCol w:w="528"/>
        <w:gridCol w:w="593"/>
        <w:gridCol w:w="544"/>
        <w:gridCol w:w="7801"/>
        <w:gridCol w:w="2567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          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1712745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195201</w:t>
            </w:r>
          </w:p>
        </w:tc>
      </w:tr>
      <w:tr>
        <w:trPr>
          <w:trHeight w:val="6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172439</w:t>
            </w:r>
          </w:p>
        </w:tc>
      </w:tr>
      <w:tr>
        <w:trPr>
          <w:trHeight w:val="57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12604</w:t>
            </w:r>
          </w:p>
        </w:tc>
      </w:tr>
      <w:tr>
        <w:trPr>
          <w:trHeight w:val="5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12604</w:t>
            </w:r>
          </w:p>
        </w:tc>
      </w:tr>
      <w:tr>
        <w:trPr>
          <w:trHeight w:val="2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44618</w:t>
            </w:r>
          </w:p>
        </w:tc>
      </w:tr>
      <w:tr>
        <w:trPr>
          <w:trHeight w:val="5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43118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57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115217</w:t>
            </w:r>
          </w:p>
        </w:tc>
      </w:tr>
      <w:tr>
        <w:trPr>
          <w:trHeight w:val="5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113632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10216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10216</w:t>
            </w:r>
          </w:p>
        </w:tc>
      </w:tr>
      <w:tr>
        <w:trPr>
          <w:trHeight w:val="76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9273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</w:tr>
      <w:tr>
        <w:trPr>
          <w:trHeight w:val="5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  жекешелендіруден кейінгі қызмет және осыған байланысты дауларды реттеу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12546</w:t>
            </w:r>
          </w:p>
        </w:tc>
      </w:tr>
      <w:tr>
        <w:trPr>
          <w:trHeight w:val="57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12546</w:t>
            </w:r>
          </w:p>
        </w:tc>
      </w:tr>
      <w:tr>
        <w:trPr>
          <w:trHeight w:val="79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12546</w:t>
            </w:r>
          </w:p>
        </w:tc>
      </w:tr>
      <w:tr>
        <w:trPr>
          <w:trHeight w:val="10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</w:t>
            </w:r>
          </w:p>
        </w:tc>
      </w:tr>
      <w:tr>
        <w:trPr>
          <w:trHeight w:val="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</w:t>
            </w:r>
          </w:p>
        </w:tc>
      </w:tr>
      <w:tr>
        <w:trPr>
          <w:trHeight w:val="2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</w:t>
            </w:r>
          </w:p>
        </w:tc>
      </w:tr>
      <w:tr>
        <w:trPr>
          <w:trHeight w:val="10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8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944545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67652</w:t>
            </w:r>
          </w:p>
        </w:tc>
      </w:tr>
      <w:tr>
        <w:trPr>
          <w:trHeight w:val="57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67652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67594</w:t>
            </w:r>
          </w:p>
        </w:tc>
      </w:tr>
      <w:tr>
        <w:trPr>
          <w:trHeight w:val="76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және мектепке дейінгі ұйымдардың тәрбиешілеріне біліктілік санаты үшін қосымша ақының мөлшерін ұлғайту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827916</w:t>
            </w:r>
          </w:p>
        </w:tc>
      </w:tr>
      <w:tr>
        <w:trPr>
          <w:trHeight w:val="57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9163</w:t>
            </w:r>
          </w:p>
        </w:tc>
      </w:tr>
      <w:tr>
        <w:trPr>
          <w:trHeight w:val="5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9163</w:t>
            </w:r>
          </w:p>
        </w:tc>
      </w:tr>
      <w:tr>
        <w:trPr>
          <w:trHeight w:val="2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818753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771048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35879</w:t>
            </w:r>
          </w:p>
        </w:tc>
      </w:tr>
      <w:tr>
        <w:trPr>
          <w:trHeight w:val="5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біліктілік санаты үшін қосымша ақының мөлшерін ұлғайту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11826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48977</w:t>
            </w:r>
          </w:p>
        </w:tc>
      </w:tr>
      <w:tr>
        <w:trPr>
          <w:trHeight w:val="5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23977</w:t>
            </w:r>
          </w:p>
        </w:tc>
      </w:tr>
      <w:tr>
        <w:trPr>
          <w:trHeight w:val="5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12298</w:t>
            </w:r>
          </w:p>
        </w:tc>
      </w:tr>
      <w:tr>
        <w:trPr>
          <w:trHeight w:val="43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7408</w:t>
            </w:r>
          </w:p>
        </w:tc>
      </w:tr>
      <w:tr>
        <w:trPr>
          <w:trHeight w:val="2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8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4022</w:t>
            </w:r>
          </w:p>
        </w:tc>
      </w:tr>
      <w:tr>
        <w:trPr>
          <w:trHeight w:val="69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75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114749</w:t>
            </w:r>
          </w:p>
        </w:tc>
      </w:tr>
      <w:tr>
        <w:trPr>
          <w:trHeight w:val="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97679</w:t>
            </w:r>
          </w:p>
        </w:tc>
      </w:tr>
      <w:tr>
        <w:trPr>
          <w:trHeight w:val="52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7749</w:t>
            </w:r>
          </w:p>
        </w:tc>
      </w:tr>
      <w:tr>
        <w:trPr>
          <w:trHeight w:val="12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7749</w:t>
            </w:r>
          </w:p>
        </w:tc>
      </w:tr>
      <w:tr>
        <w:trPr>
          <w:trHeight w:val="2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89930</w:t>
            </w:r>
          </w:p>
        </w:tc>
      </w:tr>
      <w:tr>
        <w:trPr>
          <w:trHeight w:val="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28047</w:t>
            </w:r>
          </w:p>
        </w:tc>
      </w:tr>
      <w:tr>
        <w:trPr>
          <w:trHeight w:val="76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</w:t>
            </w:r>
          </w:p>
        </w:tc>
      </w:tr>
      <w:tr>
        <w:trPr>
          <w:trHeight w:val="18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34724</w:t>
            </w:r>
          </w:p>
        </w:tc>
      </w:tr>
      <w:tr>
        <w:trPr>
          <w:trHeight w:val="5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</w:tr>
      <w:tr>
        <w:trPr>
          <w:trHeight w:val="10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79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</w:t>
            </w:r>
          </w:p>
        </w:tc>
      </w:tr>
      <w:tr>
        <w:trPr>
          <w:trHeight w:val="10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7029</w:t>
            </w:r>
          </w:p>
        </w:tc>
      </w:tr>
      <w:tr>
        <w:trPr>
          <w:trHeight w:val="3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17070</w:t>
            </w:r>
          </w:p>
        </w:tc>
      </w:tr>
      <w:tr>
        <w:trPr>
          <w:trHeight w:val="57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17070</w:t>
            </w:r>
          </w:p>
        </w:tc>
      </w:tr>
      <w:tr>
        <w:trPr>
          <w:trHeight w:val="76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16545</w:t>
            </w:r>
          </w:p>
        </w:tc>
      </w:tr>
      <w:tr>
        <w:trPr>
          <w:trHeight w:val="5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</w:tr>
      <w:tr>
        <w:trPr>
          <w:trHeight w:val="2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184704</w:t>
            </w:r>
          </w:p>
        </w:tc>
      </w:tr>
      <w:tr>
        <w:trPr>
          <w:trHeight w:val="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107524</w:t>
            </w:r>
          </w:p>
        </w:tc>
      </w:tr>
      <w:tr>
        <w:trPr>
          <w:trHeight w:val="57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</w:t>
            </w:r>
          </w:p>
        </w:tc>
      </w:tr>
      <w:tr>
        <w:trPr>
          <w:trHeight w:val="52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24550</w:t>
            </w:r>
          </w:p>
        </w:tc>
      </w:tr>
      <w:tr>
        <w:trPr>
          <w:trHeight w:val="52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- 2020 бағдарламасы бойынша ауылдық елді мекендерді дамыту шеңберінде объектілерді жөндеу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24550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81328</w:t>
            </w:r>
          </w:p>
        </w:tc>
      </w:tr>
      <w:tr>
        <w:trPr>
          <w:trHeight w:val="5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</w:t>
            </w:r>
          </w:p>
        </w:tc>
      </w:tr>
      <w:tr>
        <w:trPr>
          <w:trHeight w:val="16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тұрғын жай салу және (немесе) сатып алу және инженерлік коммуникациялық инфрақұрылымдарды дамыту (немесе) сатып алу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14780</w:t>
            </w:r>
          </w:p>
        </w:tc>
      </w:tr>
      <w:tr>
        <w:trPr>
          <w:trHeight w:val="76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шеңберінде жетіспейтін инженерлік-коммуникациялық инфрақұрылымды дамытуға мен жайластыруға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65500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53614</w:t>
            </w:r>
          </w:p>
        </w:tc>
      </w:tr>
      <w:tr>
        <w:trPr>
          <w:trHeight w:val="57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9409</w:t>
            </w:r>
          </w:p>
        </w:tc>
      </w:tr>
      <w:tr>
        <w:trPr>
          <w:trHeight w:val="2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9409</w:t>
            </w:r>
          </w:p>
        </w:tc>
      </w:tr>
      <w:tr>
        <w:trPr>
          <w:trHeight w:val="78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25995</w:t>
            </w:r>
          </w:p>
        </w:tc>
      </w:tr>
      <w:tr>
        <w:trPr>
          <w:trHeight w:val="3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25495</w:t>
            </w:r>
          </w:p>
        </w:tc>
      </w:tr>
      <w:tr>
        <w:trPr>
          <w:trHeight w:val="18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7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18210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18210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23566</w:t>
            </w:r>
          </w:p>
        </w:tc>
      </w:tr>
      <w:tr>
        <w:trPr>
          <w:trHeight w:val="57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22366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15021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4711</w:t>
            </w:r>
          </w:p>
        </w:tc>
      </w:tr>
      <w:tr>
        <w:trPr>
          <w:trHeight w:val="8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135349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102394</w:t>
            </w:r>
          </w:p>
        </w:tc>
      </w:tr>
      <w:tr>
        <w:trPr>
          <w:trHeight w:val="57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64767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64767</w:t>
            </w:r>
          </w:p>
        </w:tc>
      </w:tr>
      <w:tr>
        <w:trPr>
          <w:trHeight w:val="57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37627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35727</w:t>
            </w:r>
          </w:p>
        </w:tc>
      </w:tr>
      <w:tr>
        <w:trPr>
          <w:trHeight w:val="5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</w:t>
            </w:r>
          </w:p>
        </w:tc>
      </w:tr>
      <w:tr>
        <w:trPr>
          <w:trHeight w:val="57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</w:t>
            </w:r>
          </w:p>
        </w:tc>
      </w:tr>
      <w:tr>
        <w:trPr>
          <w:trHeight w:val="6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</w:p>
        </w:tc>
      </w:tr>
      <w:tr>
        <w:trPr>
          <w:trHeight w:val="2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19501</w:t>
            </w:r>
          </w:p>
        </w:tc>
      </w:tr>
      <w:tr>
        <w:trPr>
          <w:trHeight w:val="3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</w:t>
            </w:r>
          </w:p>
        </w:tc>
      </w:tr>
      <w:tr>
        <w:trPr>
          <w:trHeight w:val="5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</w:t>
            </w:r>
          </w:p>
        </w:tc>
      </w:tr>
      <w:tr>
        <w:trPr>
          <w:trHeight w:val="3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17514</w:t>
            </w:r>
          </w:p>
        </w:tc>
      </w:tr>
      <w:tr>
        <w:trPr>
          <w:trHeight w:val="10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17360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18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11936</w:t>
            </w:r>
          </w:p>
        </w:tc>
      </w:tr>
      <w:tr>
        <w:trPr>
          <w:trHeight w:val="3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5316</w:t>
            </w:r>
          </w:p>
        </w:tc>
      </w:tr>
      <w:tr>
        <w:trPr>
          <w:trHeight w:val="76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5316</w:t>
            </w:r>
          </w:p>
        </w:tc>
      </w:tr>
      <w:tr>
        <w:trPr>
          <w:trHeight w:val="18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6620</w:t>
            </w:r>
          </w:p>
        </w:tc>
      </w:tr>
      <w:tr>
        <w:trPr>
          <w:trHeight w:val="57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6620</w:t>
            </w:r>
          </w:p>
        </w:tc>
      </w:tr>
      <w:tr>
        <w:trPr>
          <w:trHeight w:val="39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35706</w:t>
            </w:r>
          </w:p>
        </w:tc>
      </w:tr>
      <w:tr>
        <w:trPr>
          <w:trHeight w:val="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11481</w:t>
            </w:r>
          </w:p>
        </w:tc>
      </w:tr>
      <w:tr>
        <w:trPr>
          <w:trHeight w:val="57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3308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3308</w:t>
            </w:r>
          </w:p>
        </w:tc>
      </w:tr>
      <w:tr>
        <w:trPr>
          <w:trHeight w:val="3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8173</w:t>
            </w:r>
          </w:p>
        </w:tc>
      </w:tr>
      <w:tr>
        <w:trPr>
          <w:trHeight w:val="5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7021</w:t>
            </w:r>
          </w:p>
        </w:tc>
      </w:tr>
      <w:tr>
        <w:trPr>
          <w:trHeight w:val="12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</w:t>
            </w:r>
          </w:p>
        </w:tc>
      </w:tr>
      <w:tr>
        <w:trPr>
          <w:trHeight w:val="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4884</w:t>
            </w:r>
          </w:p>
        </w:tc>
      </w:tr>
      <w:tr>
        <w:trPr>
          <w:trHeight w:val="57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4884</w:t>
            </w:r>
          </w:p>
        </w:tc>
      </w:tr>
      <w:tr>
        <w:trPr>
          <w:trHeight w:val="52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4884</w:t>
            </w:r>
          </w:p>
        </w:tc>
      </w:tr>
      <w:tr>
        <w:trPr>
          <w:trHeight w:val="5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19341</w:t>
            </w:r>
          </w:p>
        </w:tc>
      </w:tr>
      <w:tr>
        <w:trPr>
          <w:trHeight w:val="10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19341</w:t>
            </w:r>
          </w:p>
        </w:tc>
      </w:tr>
      <w:tr>
        <w:trPr>
          <w:trHeight w:val="3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19341</w:t>
            </w:r>
          </w:p>
        </w:tc>
      </w:tr>
      <w:tr>
        <w:trPr>
          <w:trHeight w:val="52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9372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9372</w:t>
            </w:r>
          </w:p>
        </w:tc>
      </w:tr>
      <w:tr>
        <w:trPr>
          <w:trHeight w:val="57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9372</w:t>
            </w:r>
          </w:p>
        </w:tc>
      </w:tr>
      <w:tr>
        <w:trPr>
          <w:trHeight w:val="70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4391</w:t>
            </w:r>
          </w:p>
        </w:tc>
      </w:tr>
      <w:tr>
        <w:trPr>
          <w:trHeight w:val="9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4981</w:t>
            </w:r>
          </w:p>
        </w:tc>
      </w:tr>
      <w:tr>
        <w:trPr>
          <w:trHeight w:val="3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34705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34065</w:t>
            </w:r>
          </w:p>
        </w:tc>
      </w:tr>
      <w:tr>
        <w:trPr>
          <w:trHeight w:val="57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33126</w:t>
            </w:r>
          </w:p>
        </w:tc>
      </w:tr>
      <w:tr>
        <w:trPr>
          <w:trHeight w:val="5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33126</w:t>
            </w:r>
          </w:p>
        </w:tc>
      </w:tr>
      <w:tr>
        <w:trPr>
          <w:trHeight w:val="8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</w:t>
            </w:r>
          </w:p>
        </w:tc>
      </w:tr>
      <w:tr>
        <w:trPr>
          <w:trHeight w:val="15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</w:t>
            </w:r>
          </w:p>
        </w:tc>
      </w:tr>
      <w:tr>
        <w:trPr>
          <w:trHeight w:val="16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8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5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18104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</w:tr>
      <w:tr>
        <w:trPr>
          <w:trHeight w:val="57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17785</w:t>
            </w:r>
          </w:p>
        </w:tc>
      </w:tr>
      <w:tr>
        <w:trPr>
          <w:trHeight w:val="57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</w:t>
            </w:r>
          </w:p>
        </w:tc>
      </w:tr>
      <w:tr>
        <w:trPr>
          <w:trHeight w:val="139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57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8899</w:t>
            </w:r>
          </w:p>
        </w:tc>
      </w:tr>
      <w:tr>
        <w:trPr>
          <w:trHeight w:val="5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</w:p>
        </w:tc>
      </w:tr>
      <w:tr>
        <w:trPr>
          <w:trHeight w:val="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</w:t>
            </w:r>
          </w:p>
        </w:tc>
      </w:tr>
      <w:tr>
        <w:trPr>
          <w:trHeight w:val="69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6078</w:t>
            </w:r>
          </w:p>
        </w:tc>
      </w:tr>
      <w:tr>
        <w:trPr>
          <w:trHeight w:val="46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6078</w:t>
            </w:r>
          </w:p>
        </w:tc>
      </w:tr>
      <w:tr>
        <w:trPr>
          <w:trHeight w:val="48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35538</w:t>
            </w:r>
          </w:p>
        </w:tc>
      </w:tr>
      <w:tr>
        <w:trPr>
          <w:trHeight w:val="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35538</w:t>
            </w:r>
          </w:p>
        </w:tc>
      </w:tr>
      <w:tr>
        <w:trPr>
          <w:trHeight w:val="3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35538</w:t>
            </w:r>
          </w:p>
        </w:tc>
      </w:tr>
      <w:tr>
        <w:trPr>
          <w:trHeight w:val="3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32965</w:t>
            </w:r>
          </w:p>
        </w:tc>
      </w:tr>
      <w:tr>
        <w:trPr>
          <w:trHeight w:val="82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</w:t>
            </w:r>
          </w:p>
        </w:tc>
      </w:tr>
      <w:tr>
        <w:trPr>
          <w:trHeight w:val="12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НЕСИЕЛЕУ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16689</w:t>
            </w:r>
          </w:p>
        </w:tc>
      </w:tr>
      <w:tr>
        <w:trPr>
          <w:trHeight w:val="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</w:t>
            </w:r>
          </w:p>
        </w:tc>
      </w:tr>
      <w:tr>
        <w:trPr>
          <w:trHeight w:val="57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16989</w:t>
            </w:r>
          </w:p>
        </w:tc>
      </w:tr>
      <w:tr>
        <w:trPr>
          <w:trHeight w:val="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16989</w:t>
            </w:r>
          </w:p>
        </w:tc>
      </w:tr>
      <w:tr>
        <w:trPr>
          <w:trHeight w:val="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16989</w:t>
            </w:r>
          </w:p>
        </w:tc>
      </w:tr>
      <w:tr>
        <w:trPr>
          <w:trHeight w:val="9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16989</w:t>
            </w:r>
          </w:p>
        </w:tc>
      </w:tr>
      <w:tr>
        <w:trPr>
          <w:trHeight w:val="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3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-75818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75818</w:t>
            </w:r>
          </w:p>
        </w:tc>
      </w:tr>
      <w:tr>
        <w:trPr>
          <w:trHeight w:val="2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түсiмi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16989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iшкi қарыздар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16989</w:t>
            </w:r>
          </w:p>
        </w:tc>
      </w:tr>
      <w:tr>
        <w:trPr>
          <w:trHeight w:val="2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келiсiм-шарттары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16989</w:t>
            </w:r>
          </w:p>
        </w:tc>
      </w:tr>
      <w:tr>
        <w:trPr>
          <w:trHeight w:val="46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6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59129</w:t>
            </w:r>
          </w:p>
        </w:tc>
      </w:tr>
      <w:tr>
        <w:trPr>
          <w:trHeight w:val="2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59129</w:t>
            </w:r>
          </w:p>
        </w:tc>
      </w:tr>
      <w:tr>
        <w:trPr>
          <w:trHeight w:val="2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