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fc40" w14:textId="30bf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Май ауданында халықтың нысаналы топтарға жататын адамдардың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2012 жылғы 25 мамырдағы N 156/5 қаулысы. Павлодар облысының Әділет департаментінде 2012 жылғы 11 маусымда N 12-10-128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ауданыңын әкімдігі 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халықтың нысаналы топтарға жататын адамдардың қосымша тiзбесi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дәрігерлік-консультативтік комиссияның аңықтамасы бойынша еңбекке шектеулігі бар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50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ұзақ уақыт (бір жылдан аса)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21 жастан бастап 29 жасқа дейінгі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М.Е. Ахамбаевқа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Пішенбаев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