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9321" w14:textId="bcd9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(IV шақырылған XLIV сессиясы) 2011 жылғы 20 желтоқсандағы "2012 - 2014 жылдарға арналған Май аудандық бюджет туралы" N 2/44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2012 жылғы 13 шілдедегі N 2/6 шешімі. Павлодар облысының Әділет департаментінде 2012 жылғы 01 тамызда N 12-10-133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2012 жылғы 3 шілдедегі N 69/6 "Облыстық мәслихаттың (IV сайланған XL сессиясы) 2011 жылғы 6 желтоқсандағы "2012 - 2014 жылдарға арналған облыстық бюджет туралы" (Нормативтік құқықтық актілердің мемлекеттік тіркеу тізілімінде N 3209 тіркелген)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аудандық мәслихатының (ІV шақырылған XLIV сессиясы) 2011 жылғы 20 желтоқсандағы "2012 - 2014 жылдарға арналған Май аудандық бюджет туралы" (Нормативтік құқықтық актілердің мемлекеттік тіркеу тізілімінде N 12-10-117 тіркелген 2012 жылғы 9 қаңтарда, 2012 жылғы 13 қаңтардағы аудандық "Шамшырақ" газетінің N 2, 2012 жылғы 18 қаңтардағы N 3 жарияланған) N 2/44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"1653616" деген сандар "1673621"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"283386" деген сандар "294410"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"3005" деген сандар "3981"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 – 188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"1367225" деген сандар "1375042"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"1712745" деген сандар "1732750"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мен қадағалау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Cессия төрағасы                            Ж. Нұров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VІ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XLIV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2/44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45"/>
        <w:gridCol w:w="609"/>
        <w:gridCol w:w="8309"/>
        <w:gridCol w:w="239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1673621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294410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66884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52272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</w:tr>
      <w:tr>
        <w:trPr>
          <w:trHeight w:val="8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1375042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1375042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530"/>
        <w:gridCol w:w="637"/>
        <w:gridCol w:w="573"/>
        <w:gridCol w:w="7669"/>
        <w:gridCol w:w="246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1732750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196841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173976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44235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42740</w:t>
            </w:r>
          </w:p>
        </w:tc>
      </w:tr>
      <w:tr>
        <w:trPr>
          <w:trHeight w:val="2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116717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113552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1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954647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77501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77501</w:t>
            </w:r>
          </w:p>
        </w:tc>
      </w:tr>
      <w:tr>
        <w:trPr>
          <w:trHeight w:val="1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77443</w:t>
            </w:r>
          </w:p>
        </w:tc>
      </w:tr>
      <w:tr>
        <w:trPr>
          <w:trHeight w:val="15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798574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789942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742237</w:t>
            </w:r>
          </w:p>
        </w:tc>
      </w:tr>
      <w:tr>
        <w:trPr>
          <w:trHeight w:val="1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35879</w:t>
            </w:r>
          </w:p>
        </w:tc>
      </w:tr>
      <w:tr>
        <w:trPr>
          <w:trHeight w:val="15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78572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53572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9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113081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96011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1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88579</w:t>
            </w:r>
          </w:p>
        </w:tc>
      </w:tr>
      <w:tr>
        <w:trPr>
          <w:trHeight w:val="1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28047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2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33373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1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195355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108471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82328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53519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8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135727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85042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64767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64767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8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35790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32851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32851</w:t>
            </w:r>
          </w:p>
        </w:tc>
      </w:tr>
      <w:tr>
        <w:trPr>
          <w:trHeight w:val="8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8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1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</w:p>
        </w:tc>
      </w:tr>
      <w:tr>
        <w:trPr>
          <w:trHeight w:val="1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10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4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35538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35538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</w:t>
            </w:r>
          </w:p>
        </w:tc>
      </w:tr>
      <w:tr>
        <w:trPr>
          <w:trHeight w:val="8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1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-75818</w:t>
            </w:r>
          </w:p>
        </w:tc>
      </w:tr>
      <w:tr>
        <w:trPr>
          <w:trHeight w:val="1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75818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VІ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XLIV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2/44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ауданның селолық</w:t>
      </w:r>
      <w:r>
        <w:br/>
      </w:r>
      <w:r>
        <w:rPr>
          <w:rFonts w:ascii="Times New Roman"/>
          <w:b/>
          <w:i w:val="false"/>
          <w:color w:val="000000"/>
        </w:rPr>
        <w:t>
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85"/>
        <w:gridCol w:w="585"/>
        <w:gridCol w:w="1011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селосы әкімінің аппараты
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10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Қаратерек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8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Майтүбек селосы әкімінің аппараты
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Малайсары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Кентүбек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10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Коктүбек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  мөлшерін ұлғайту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10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Баскөл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Ақшиман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