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a802" w14:textId="06ea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(IV шақырылған XLIV сессиясы) 2011 жылғы 20 желтоқсандағы "2012 - 2014 жылдарға арналған Май аудандық бюджет туралы" N 2/44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2012 жылғы 28 тамыздағы N 1/7 шешімі. Павлодар облысының Әділет департаментінде 2012 жылғы 03 қыркүйекте N 3218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Май аудандық мәслихатының (ІV шақырылған XLIV сессиясы) 2011 жылғы 20 желтоқсандағы "2012 - 2014 жылдарға арналған Май аудандық бюджет туралы" (Нормативтік құқықтық актілерді мемлекеттік тіркеу тізілімінде 2012 жылғы 9 қаңтарда N 12-10-117 тіркелген, 2012 жылғы 13 қаңтардағы аудандық "Шамшырақ" газетінің N 2, 2012 жылғы 18 қаңтардағы N 3 жарияланған) N 2/44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"1673621" деген сандар "1673672"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"188" деген сандар "239"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"1732750" деген сандар "1732801"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>  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мен қадағалау аудандық мәслихатының әлеуметтік-экономикалық даму және бюджет жөніндегі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Cессия төрайымы                            А. Жанакова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 хатшысы              Ғ. Арынов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шақырылған VІІ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23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1/7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Май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шақырылған XLIV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2/44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500"/>
        <w:gridCol w:w="649"/>
        <w:gridCol w:w="8272"/>
        <w:gridCol w:w="219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1673672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294410</w:t>
            </w:r>
          </w:p>
        </w:tc>
      </w:tr>
      <w:tr>
        <w:trPr>
          <w:trHeight w:val="1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66884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66884</w:t>
            </w:r>
          </w:p>
        </w:tc>
      </w:tr>
      <w:tr>
        <w:trPr>
          <w:trHeight w:val="1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52272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52272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171658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160755</w:t>
            </w:r>
          </w:p>
        </w:tc>
      </w:tr>
      <w:tr>
        <w:trPr>
          <w:trHeight w:val="1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2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</w:t>
            </w:r>
          </w:p>
        </w:tc>
      </w:tr>
      <w:tr>
        <w:trPr>
          <w:trHeight w:val="7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</w:p>
        </w:tc>
      </w:tr>
      <w:tr>
        <w:trPr>
          <w:trHeight w:val="1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1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1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түсімдерi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1375042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1375042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572"/>
        <w:gridCol w:w="572"/>
        <w:gridCol w:w="679"/>
        <w:gridCol w:w="7598"/>
        <w:gridCol w:w="222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1732801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196813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173948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44235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116639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113474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12649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12649</w:t>
            </w:r>
          </w:p>
        </w:tc>
      </w:tr>
      <w:tr>
        <w:trPr>
          <w:trHeight w:val="7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12649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8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954849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77501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77501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77443</w:t>
            </w:r>
          </w:p>
        </w:tc>
      </w:tr>
      <w:tr>
        <w:trPr>
          <w:trHeight w:val="15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бала-бақшалар,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802873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794039</w:t>
            </w:r>
          </w:p>
        </w:tc>
      </w:tr>
      <w:tr>
        <w:trPr>
          <w:trHeight w:val="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746334</w:t>
            </w:r>
          </w:p>
        </w:tc>
      </w:tr>
      <w:tr>
        <w:trPr>
          <w:trHeight w:val="1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35879</w:t>
            </w:r>
          </w:p>
        </w:tc>
      </w:tr>
      <w:tr>
        <w:trPr>
          <w:trHeight w:val="15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бала-бақшалар,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74475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49475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12298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10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24714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111163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94143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86711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29447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31573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1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</w:t>
            </w:r>
          </w:p>
        </w:tc>
      </w:tr>
      <w:tr>
        <w:trPr>
          <w:trHeight w:val="7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17020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17020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194084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107281</w:t>
            </w:r>
          </w:p>
        </w:tc>
      </w:tr>
      <w:tr>
        <w:trPr>
          <w:trHeight w:val="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</w:p>
        </w:tc>
      </w:tr>
      <w:tr>
        <w:trPr>
          <w:trHeight w:val="8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24550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24550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80328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53519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</w:t>
            </w:r>
          </w:p>
        </w:tc>
      </w:tr>
      <w:tr>
        <w:trPr>
          <w:trHeight w:val="8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25495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33284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24089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</w:t>
            </w:r>
          </w:p>
        </w:tc>
      </w:tr>
      <w:tr>
        <w:trPr>
          <w:trHeight w:val="8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137303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85742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65047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65047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20695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18227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19835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17848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17694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30078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</w:t>
            </w:r>
          </w:p>
        </w:tc>
      </w:tr>
      <w:tr>
        <w:trPr>
          <w:trHeight w:val="6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24450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17830</w:t>
            </w:r>
          </w:p>
        </w:tc>
      </w:tr>
      <w:tr>
        <w:trPr>
          <w:trHeight w:val="8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12055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33700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32851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32851</w:t>
            </w:r>
          </w:p>
        </w:tc>
      </w:tr>
      <w:tr>
        <w:trPr>
          <w:trHeight w:val="8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8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18269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17950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</w:t>
            </w:r>
          </w:p>
        </w:tc>
      </w:tr>
      <w:tr>
        <w:trPr>
          <w:trHeight w:val="10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</w:p>
        </w:tc>
      </w:tr>
      <w:tr>
        <w:trPr>
          <w:trHeight w:val="8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</w:t>
            </w:r>
          </w:p>
        </w:tc>
      </w:tr>
      <w:tr>
        <w:trPr>
          <w:trHeight w:val="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36538</w:t>
            </w:r>
          </w:p>
        </w:tc>
      </w:tr>
      <w:tr>
        <w:trPr>
          <w:trHeight w:val="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36538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36538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32965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Мақсатына сай пайдаланылмаған нысаналы трансферттерді қайтару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16689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8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-75818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75818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59129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59129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