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ab2f" w14:textId="2a9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2013 - 2015 жылдарға арналған Май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2012 жылғы 20 желтоқсандағы N 1/10 шешімі. Павлодар облысының Әділет департаментінде 2012 жылғы 29 желтоқсанда N 3312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75-бабының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 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(V сайланған XI сессиясы) 2012 жылғы 6 желтоқсандағы N 116/11 "2013 - 2015 жылдарға арналған облыстық бюджет туралы" (Нормативтік құқықтық актілердің мемлекеттік тіркеу тізілімінде 2012 жылғы 14 желтоқсанда N 3290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2013 - 2015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2013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1695653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328482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1362249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1761655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45952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47622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13800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125754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Май аудандық мәслихатының 06.02.2013 </w:t>
      </w:r>
      <w:r>
        <w:rPr>
          <w:rFonts w:ascii="Times New Roman"/>
          <w:b w:val="false"/>
          <w:i w:val="false"/>
          <w:color w:val="000000"/>
          <w:sz w:val="28"/>
        </w:rPr>
        <w:t>N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18.06.2013 </w:t>
      </w:r>
      <w:r>
        <w:rPr>
          <w:rFonts w:ascii="Times New Roman"/>
          <w:b w:val="false"/>
          <w:i w:val="false"/>
          <w:color w:val="000000"/>
          <w:sz w:val="28"/>
        </w:rPr>
        <w:t>N 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19.07.2013 </w:t>
      </w:r>
      <w:r>
        <w:rPr>
          <w:rFonts w:ascii="Times New Roman"/>
          <w:b w:val="false"/>
          <w:i w:val="false"/>
          <w:color w:val="000000"/>
          <w:sz w:val="28"/>
        </w:rPr>
        <w:t>N 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30.10.2013 </w:t>
      </w:r>
      <w:r>
        <w:rPr>
          <w:rFonts w:ascii="Times New Roman"/>
          <w:b w:val="false"/>
          <w:i w:val="false"/>
          <w:color w:val="000000"/>
          <w:sz w:val="28"/>
        </w:rPr>
        <w:t>N 1/23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05.12.2013 </w:t>
      </w:r>
      <w:r>
        <w:rPr>
          <w:rFonts w:ascii="Times New Roman"/>
          <w:b w:val="false"/>
          <w:i w:val="false"/>
          <w:color w:val="000000"/>
          <w:sz w:val="28"/>
        </w:rPr>
        <w:t>N 1/25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енгізіледі); 18.12.2013 </w:t>
      </w:r>
      <w:r>
        <w:rPr>
          <w:rFonts w:ascii="Times New Roman"/>
          <w:b w:val="false"/>
          <w:i w:val="false"/>
          <w:color w:val="000000"/>
          <w:sz w:val="28"/>
        </w:rPr>
        <w:t>N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бюджеттен аудан бюджетіне берілетін бюджеттік субвенцияның көлемі 2013 жылға арналған аудандық бюджетте жалпы сомасы 1064268 мың теңге болып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жергілікті атқарушы органның резерві 800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аудандық бюджетті атқару процесінде секвестрлеуге жатпайтын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аудандық бюджеттің селолық округтер бойынша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мен қадағалау аудандық мәслихаттың әлеуметтік-экономикалық даму және бюджет жөніндегі 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Ботабаев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Ғ. Арынов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Павлодар облысы Май аудандық мәслихатының 18.12.2013 </w:t>
      </w:r>
      <w:r>
        <w:rPr>
          <w:rFonts w:ascii="Times New Roman"/>
          <w:b w:val="false"/>
          <w:i w:val="false"/>
          <w:color w:val="ff0000"/>
          <w:sz w:val="28"/>
        </w:rPr>
        <w:t>N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84"/>
        <w:gridCol w:w="441"/>
        <w:gridCol w:w="8673"/>
        <w:gridCol w:w="232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1695653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328482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162723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1362249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1362249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00"/>
        <w:gridCol w:w="537"/>
        <w:gridCol w:w="537"/>
        <w:gridCol w:w="7969"/>
        <w:gridCol w:w="227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1761655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210327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1042421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750206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42928</w:t>
            </w:r>
          </w:p>
        </w:tc>
      </w:tr>
      <w:tr>
        <w:trPr>
          <w:trHeight w:val="8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82245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100488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-125754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82"/>
        <w:gridCol w:w="439"/>
        <w:gridCol w:w="8379"/>
        <w:gridCol w:w="205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1405392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320702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75191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58701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183404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171862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1079576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1079576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79"/>
        <w:gridCol w:w="537"/>
        <w:gridCol w:w="537"/>
        <w:gridCol w:w="7824"/>
        <w:gridCol w:w="202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1405392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210699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187004</w:t>
            </w:r>
          </w:p>
        </w:tc>
      </w:tr>
      <w:tr>
        <w:trPr>
          <w:trHeight w:val="2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121749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121749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7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856350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809496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800385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759168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41217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92276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10455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33959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</w:tr>
      <w:tr>
        <w:trPr>
          <w:trHeight w:val="7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31589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139718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73685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20744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</w:p>
        </w:tc>
      </w:tr>
      <w:tr>
        <w:trPr>
          <w:trHeight w:val="2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</w:t>
            </w:r>
          </w:p>
        </w:tc>
      </w:tr>
      <w:tr>
        <w:trPr>
          <w:trHeight w:val="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6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1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51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7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441"/>
        <w:gridCol w:w="483"/>
        <w:gridCol w:w="8451"/>
        <w:gridCol w:w="20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1485216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343151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80454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183893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855 </w:t>
            </w:r>
          </w:p>
        </w:tc>
      </w:tr>
      <w:tr>
        <w:trPr>
          <w:trHeight w:val="31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 </w:t>
            </w:r>
          </w:p>
        </w:tc>
      </w:tr>
      <w:tr>
        <w:trPr>
          <w:trHeight w:val="67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2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4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12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1136593</w:t>
            </w:r>
          </w:p>
        </w:tc>
      </w:tr>
      <w:tr>
        <w:trPr>
          <w:trHeight w:val="46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1136593</w:t>
            </w:r>
          </w:p>
        </w:tc>
      </w:tr>
      <w:tr>
        <w:trPr>
          <w:trHeight w:val="18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1136593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461"/>
        <w:gridCol w:w="541"/>
        <w:gridCol w:w="541"/>
        <w:gridCol w:w="7837"/>
        <w:gridCol w:w="201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1485216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223310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198439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54926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130270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2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7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15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900186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851280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841530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797428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16297</w:t>
            </w:r>
          </w:p>
        </w:tc>
      </w:tr>
      <w:tr>
        <w:trPr>
          <w:trHeight w:val="5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98736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</w:tr>
      <w:tr>
        <w:trPr>
          <w:trHeight w:val="78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47997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52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14197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</w:t>
            </w:r>
          </w:p>
        </w:tc>
      </w:tr>
      <w:tr>
        <w:trPr>
          <w:trHeight w:val="2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104046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78842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22196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19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30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</w:t>
            </w:r>
          </w:p>
        </w:tc>
      </w:tr>
      <w:tr>
        <w:trPr>
          <w:trHeight w:val="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10035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</w:t>
            </w:r>
          </w:p>
        </w:tc>
      </w:tr>
      <w:tr>
        <w:trPr>
          <w:trHeight w:val="28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57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51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</w:p>
        </w:tc>
      </w:tr>
      <w:tr>
        <w:trPr>
          <w:trHeight w:val="8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76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бюджетті атқару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412"/>
        <w:gridCol w:w="533"/>
        <w:gridCol w:w="533"/>
        <w:gridCol w:w="9864"/>
      </w:tblGrid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7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16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ауданның селолық</w:t>
      </w:r>
      <w:r>
        <w:br/>
      </w:r>
      <w:r>
        <w:rPr>
          <w:rFonts w:ascii="Times New Roman"/>
          <w:b/>
          <w:i w:val="false"/>
          <w:color w:val="000000"/>
        </w:rPr>
        <w:t>
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475"/>
        <w:gridCol w:w="533"/>
        <w:gridCol w:w="533"/>
        <w:gridCol w:w="98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селосы әкімінің аппараты
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 селолық округі әкімінің аппараты
</w:t>
            </w:r>
          </w:p>
        </w:tc>
      </w:tr>
      <w:tr>
        <w:trPr>
          <w:trHeight w:val="7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Қаратерек селолық округі әкімінің аппараты
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Майтүбек селосы әкімінің аппараты
</w:t>
            </w:r>
          </w:p>
        </w:tc>
      </w:tr>
      <w:tr>
        <w:trPr>
          <w:trHeight w:val="1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Қазан селолық округі әкімінің аппараты
</w:t>
            </w:r>
          </w:p>
        </w:tc>
      </w:tr>
      <w:tr>
        <w:trPr>
          <w:trHeight w:val="1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28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9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40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Малайсары селолық округі әкімінің аппараты
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18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7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Кентүбек селолық округі әкімінің аппараты
</w:t>
            </w:r>
          </w:p>
        </w:tc>
      </w:tr>
      <w:tr>
        <w:trPr>
          <w:trHeight w:val="45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Коктүбек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Баскөл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Ақшиман селолық округі әкімінің аппараты
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5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5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