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2629" w14:textId="5a62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Саты селолық округінің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Саты селолық округ әкімінің 2012 жылғы 18 мамырдағы N 1 шешімі. Павлодар облысының Май аудандық Әділет басқармасында 2012 жылғы 06 маусымда N 12-10-127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Республикасындағы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халықтың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ауданы Саты селолық округінің Саты және Қызыл-Октябрь селоларының көшелерiне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Гросс Ж.К.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Е. Мұсабаев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Саты селолық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мамырдағы N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Май ауданы Саты селолық округінің</w:t>
      </w:r>
      <w:r>
        <w:br/>
      </w:r>
      <w:r>
        <w:rPr>
          <w:rFonts w:ascii="Times New Roman"/>
          <w:b/>
          <w:i w:val="false"/>
          <w:color w:val="000000"/>
        </w:rPr>
        <w:t>
Саты селосының көше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- "Иса Байзақов"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- "Абай"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- "30 жылдық Қазақстан"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көшеге - "50 жылдық Октябрь"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көшеге - "Жұмағайша Исатайқызы"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көшеге - "Гагарин"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көшеге - "Бауыржан Момышұлы"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көшеге - "Сары-Арка" атауы.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Май ауданы Саты селолық округінің</w:t>
      </w:r>
      <w:r>
        <w:br/>
      </w:r>
      <w:r>
        <w:rPr>
          <w:rFonts w:ascii="Times New Roman"/>
          <w:b/>
          <w:i w:val="false"/>
          <w:color w:val="000000"/>
        </w:rPr>
        <w:t>
Қызыл-Октябрь селосының көше атаулары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– "Абай"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