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9808" w14:textId="f6d9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Ақшиман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Ақшиман селолық округ әкімінің 2012 жылғы 16 мамырдағы N 1 шешімі. Павлодар облысының Май аудандық Әділет басқармасында 2012 жылғы 06 маусымда N 12-10-125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халықтың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ауданы Ақшиман селосының көшелерiне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Р.Ж. Сергазинаға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Хакімов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ауданы Ақшиман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округі әкімінің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мамырдағы N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 ауданы Ақшиман селосы көшелерiнің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- "Малайсары"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- "Тоқтар Әубәкіров"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- "Мәди"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көшеге - "Әлия Молдагұлова"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көшеге - "Шоң би"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көшеге - "Жүсіпбек Аймауытов"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көшеге - "Балтабек Битенов"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көшеге - "Абай"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N 9 көшеге - "Желтоқсан"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