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a25c" w14:textId="d96a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28 ақпандағы N 81/2 қаулысы. Павлодар облысының Әділет департаментінде 2012 жылғы 26 наурызда N 12-11-163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2)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Губаревке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8"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28 ақпандағы  </w:t>
      </w:r>
      <w:r>
        <w:br/>
      </w:r>
      <w:r>
        <w:rPr>
          <w:rFonts w:ascii="Times New Roman"/>
          <w:b w:val="false"/>
          <w:i w:val="false"/>
          <w:color w:val="000000"/>
          <w:sz w:val="28"/>
        </w:rPr>
        <w:t xml:space="preserve">
N 81/2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қызметінің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"Тұрғын үй көмегін тағайындау" мемлекеттік қызмет регламенті (бұдан әрі - Регламент)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ұсынылады (бұдан әрі – өкілетті орган) Павлодар қаласы, генерал Дүйсенов көшесі, 1 үй, мекенжайы бойынша өкілетті орган ғимаратында демалыс және мерекелі күндерді қоспағанда, сағат 13-00-ден сағат 14-30-ға дейін түскі үзіліспен, сағат 9-00-ден сағат 18-30-ға дейін аптасына бес күн көрсетіледі.</w:t>
      </w:r>
      <w:r>
        <w:br/>
      </w:r>
      <w:r>
        <w:rPr>
          <w:rFonts w:ascii="Times New Roman"/>
          <w:b w:val="false"/>
          <w:i w:val="false"/>
          <w:color w:val="000000"/>
          <w:sz w:val="28"/>
        </w:rPr>
        <w:t>
      Сондай-ақ, мемлекеттік қызмет баламалы негізде Павлодар қаласы, Толстой көшесі, 10 үй мекенжайы бойынша "Павлодар облысының халыққа қызмет көрсету орталығы" Республикалық мемлекеттік мекемесінің Павлодар ауданының филиалы (бұдан әрі – Орталық) арқылы демалыс және мерекелі күндерді қоспағанда, сағат 13-00-ден сағат 14-00-ға дейін түскі үзіліспен, сағат 9-00-ден сағат 19-00-ға дейін күн сайын көрсетіледі.</w:t>
      </w:r>
      <w:r>
        <w:br/>
      </w:r>
      <w:r>
        <w:rPr>
          <w:rFonts w:ascii="Times New Roman"/>
          <w:b w:val="false"/>
          <w:i w:val="false"/>
          <w:color w:val="000000"/>
          <w:sz w:val="28"/>
        </w:rPr>
        <w:t>
      Қабылдау алдын ала жазылу мен жеделттік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тұрғын үй көмегін тағайындау туралы хабарлама, не мемлекеттік қызмет көрсетуден бас тарту туралы қағаз жеткізгіштегі дәлелді жауап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5.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w:t>
      </w:r>
      <w:r>
        <w:br/>
      </w:r>
      <w:r>
        <w:rPr>
          <w:rFonts w:ascii="Times New Roman"/>
          <w:b w:val="false"/>
          <w:i w:val="false"/>
          <w:color w:val="000000"/>
          <w:sz w:val="28"/>
        </w:rPr>
        <w:t>
      өкілетті органға – он күнтізбелік күн ішінде;</w:t>
      </w:r>
      <w:r>
        <w:br/>
      </w:r>
      <w:r>
        <w:rPr>
          <w:rFonts w:ascii="Times New Roman"/>
          <w:b w:val="false"/>
          <w:i w:val="false"/>
          <w:color w:val="000000"/>
          <w:sz w:val="28"/>
        </w:rPr>
        <w:t>
      орталыққа – он күнтізбелік күн ішінде (мемлекеттік қызмет құжатын қабылдау және (нәтижесін)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өкілетті органда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өкілетті органда 15 минуттан аспайды және орталықта – 30 минут.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 немесе тоқтатылады.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қажетті қужаттар өкілетті органның маманына, не орталық инспекторына тапсырылады.</w:t>
      </w:r>
    </w:p>
    <w:bookmarkEnd w:id="6"/>
    <w:bookmarkStart w:name="z21" w:id="7"/>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7"/>
    <w:bookmarkStart w:name="z22" w:id="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1) өкілетті органда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(тағайындаудан бас тарту) туралы хабарлама беру:</w:t>
      </w:r>
      <w:r>
        <w:br/>
      </w:r>
      <w:r>
        <w:rPr>
          <w:rFonts w:ascii="Times New Roman"/>
          <w:b w:val="false"/>
          <w:i w:val="false"/>
          <w:color w:val="000000"/>
          <w:sz w:val="28"/>
        </w:rPr>
        <w:t>
      өкілетті органға жүгінген кезде тұтынушының тікелей өзі баруы не пошталық хабарлама арқылы;</w:t>
      </w:r>
      <w:r>
        <w:br/>
      </w:r>
      <w:r>
        <w:rPr>
          <w:rFonts w:ascii="Times New Roman"/>
          <w:b w:val="false"/>
          <w:i w:val="false"/>
          <w:color w:val="000000"/>
          <w:sz w:val="28"/>
        </w:rPr>
        <w:t>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келесі құрылымдық-функционалдық бірліктер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14. Әр әкімшілік әрекеттің (рәсімнің) орындау мерзімін көрсете отырып,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28"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9" w:id="10"/>
    <w:p>
      <w:pPr>
        <w:spacing w:after="0"/>
        <w:ind w:left="0"/>
        <w:jc w:val="both"/>
      </w:pPr>
      <w:r>
        <w:rPr>
          <w:rFonts w:ascii="Times New Roman"/>
          <w:b w:val="false"/>
          <w:i w:val="false"/>
          <w:color w:val="000000"/>
          <w:sz w:val="28"/>
        </w:rPr>
        <w:t>
      16. Лауазымды тұлғалар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10"/>
    <w:bookmarkStart w:name="z30" w:id="11"/>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1-қосымшасы            </w:t>
      </w:r>
    </w:p>
    <w:bookmarkEnd w:id="11"/>
    <w:bookmarkStart w:name="z31" w:id="12"/>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12"/>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669"/>
        <w:gridCol w:w="1755"/>
        <w:gridCol w:w="1755"/>
        <w:gridCol w:w="2387"/>
        <w:gridCol w:w="2039"/>
        <w:gridCol w:w="1975"/>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r>
              <w:br/>
            </w:r>
            <w:r>
              <w:rPr>
                <w:rFonts w:ascii="Times New Roman"/>
                <w:b w:val="false"/>
                <w:i w:val="false"/>
                <w:color w:val="000000"/>
                <w:sz w:val="20"/>
              </w:rPr>
              <w:t>
ДеректердіЕ-Собес базасына енгізу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32" w:id="13"/>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2-қосымшасы            </w:t>
      </w:r>
    </w:p>
    <w:bookmarkEnd w:id="13"/>
    <w:bookmarkStart w:name="z33" w:id="14"/>
    <w:p>
      <w:pPr>
        <w:spacing w:after="0"/>
        <w:ind w:left="0"/>
        <w:jc w:val="left"/>
      </w:pPr>
      <w:r>
        <w:rPr>
          <w:rFonts w:ascii="Times New Roman"/>
          <w:b/>
          <w:i w:val="false"/>
          <w:color w:val="000000"/>
        </w:rPr>
        <w:t xml:space="preserve"> 
Әкімшілік эрекеттердің логикалық кезектілігі арасындағы</w:t>
      </w:r>
      <w:r>
        <w:br/>
      </w:r>
      <w:r>
        <w:rPr>
          <w:rFonts w:ascii="Times New Roman"/>
          <w:b/>
          <w:i w:val="false"/>
          <w:color w:val="000000"/>
        </w:rPr>
        <w:t>
өзара әрекеттестікті көрсететін кесте</w:t>
      </w:r>
    </w:p>
    <w:bookmarkEnd w:id="14"/>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62992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63754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28 ақпандағы  </w:t>
      </w:r>
      <w:r>
        <w:br/>
      </w:r>
      <w:r>
        <w:rPr>
          <w:rFonts w:ascii="Times New Roman"/>
          <w:b w:val="false"/>
          <w:i w:val="false"/>
          <w:color w:val="000000"/>
          <w:sz w:val="28"/>
        </w:rPr>
        <w:t xml:space="preserve">
N 81/2 қаулысымен    </w:t>
      </w:r>
      <w:r>
        <w:br/>
      </w:r>
      <w:r>
        <w:rPr>
          <w:rFonts w:ascii="Times New Roman"/>
          <w:b w:val="false"/>
          <w:i w:val="false"/>
          <w:color w:val="000000"/>
          <w:sz w:val="28"/>
        </w:rPr>
        <w:t xml:space="preserve">
бекітілген       </w:t>
      </w:r>
    </w:p>
    <w:bookmarkEnd w:id="15"/>
    <w:bookmarkStart w:name="z35" w:id="16"/>
    <w:p>
      <w:pPr>
        <w:spacing w:after="0"/>
        <w:ind w:left="0"/>
        <w:jc w:val="left"/>
      </w:pPr>
      <w:r>
        <w:rPr>
          <w:rFonts w:ascii="Times New Roman"/>
          <w:b/>
          <w:i w:val="false"/>
          <w:color w:val="000000"/>
        </w:rPr>
        <w:t xml:space="preserve"> 
"Жергiлiктi өкiлдi органдардың шешiмдерi бойынша мұқтаж</w:t>
      </w:r>
      <w:r>
        <w:br/>
      </w:r>
      <w:r>
        <w:rPr>
          <w:rFonts w:ascii="Times New Roman"/>
          <w:b/>
          <w:i w:val="false"/>
          <w:color w:val="000000"/>
        </w:rPr>
        <w:t>
азаматтардың жекелеген санаттарына әлеуметтiк көмек</w:t>
      </w:r>
      <w:r>
        <w:br/>
      </w:r>
      <w:r>
        <w:rPr>
          <w:rFonts w:ascii="Times New Roman"/>
          <w:b/>
          <w:i w:val="false"/>
          <w:color w:val="000000"/>
        </w:rPr>
        <w:t>
тағайындау және төлеу" мемлекеттік қызметінің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тағайындау және төлеу" мемлекеттік қызмет регламенті (бұдан әрі - Регламент)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ұсынылады. (бұдан әрі – өкілетті орган) Павлодар қаласы, генерал Дүйсенов көшесі, 1 үй, мекенжайы бойынша өкілетті орган ғимаратында демалыс және мерекелі күндерді қоспағанда, сағат 13-00-ден сағат 14-30-ға дейін түскі үзіліспен, сағат 9-00-ден сағат 18-30-ға дейін аптасына бес күн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18"/>
    <w:bookmarkStart w:name="z41"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2" w:id="20"/>
    <w:p>
      <w:pPr>
        <w:spacing w:after="0"/>
        <w:ind w:left="0"/>
        <w:jc w:val="both"/>
      </w:pPr>
      <w:r>
        <w:rPr>
          <w:rFonts w:ascii="Times New Roman"/>
          <w:b w:val="false"/>
          <w:i w:val="false"/>
          <w:color w:val="000000"/>
          <w:sz w:val="28"/>
        </w:rPr>
        <w:t>
      5. Мемлекеттік қызмет жергілікті өкілді органдардың (мәслихаттардың) шешімі бойынша айқындалатын жеке тұлғалар санаттарына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өкілетті органда мемлекеттік қызмет көрсету мерзімі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етілген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рүқсат етілген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(тоқтату) үшін негіздеме тұтынушының құжаттарды тапсыру барысында толық емес және (немесе) жасырын мәліметтерді беру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құжаттарды қабылдау өкілетті органның маманымен жүзеге асырылады.</w:t>
      </w:r>
    </w:p>
    <w:bookmarkEnd w:id="20"/>
    <w:bookmarkStart w:name="z47" w:id="21"/>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21"/>
    <w:bookmarkStart w:name="z48" w:id="22"/>
    <w:p>
      <w:pPr>
        <w:spacing w:after="0"/>
        <w:ind w:left="0"/>
        <w:jc w:val="both"/>
      </w:pPr>
      <w:r>
        <w:rPr>
          <w:rFonts w:ascii="Times New Roman"/>
          <w:b w:val="false"/>
          <w:i w:val="false"/>
          <w:color w:val="000000"/>
          <w:sz w:val="28"/>
        </w:rPr>
        <w:t>
      10. Мемлекеттік қызметті алу үшін өтініш беруші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 өкілетті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(тағайындаудан бас тарту) туралы хабарлама беру өкілетті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w:t>
      </w:r>
      <w:r>
        <w:rPr>
          <w:rFonts w:ascii="Times New Roman"/>
          <w:b w:val="false"/>
          <w:i w:val="false"/>
          <w:color w:val="000000"/>
          <w:sz w:val="28"/>
        </w:rPr>
        <w:t>
      14.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2"/>
    <w:bookmarkStart w:name="z54"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5" w:id="24"/>
    <w:p>
      <w:pPr>
        <w:spacing w:after="0"/>
        <w:ind w:left="0"/>
        <w:jc w:val="both"/>
      </w:pPr>
      <w:r>
        <w:rPr>
          <w:rFonts w:ascii="Times New Roman"/>
          <w:b w:val="false"/>
          <w:i w:val="false"/>
          <w:color w:val="000000"/>
          <w:sz w:val="28"/>
        </w:rPr>
        <w:t>
      16. Лауазымды тұлғалар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24"/>
    <w:bookmarkStart w:name="z56" w:id="25"/>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25"/>
    <w:bookmarkStart w:name="z57" w:id="26"/>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26"/>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2033"/>
        <w:gridCol w:w="19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 Деректерді Е-Собес базасына енгізу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w:t>
            </w:r>
          </w:p>
          <w:p>
            <w:pPr>
              <w:spacing w:after="20"/>
              <w:ind w:left="20"/>
              <w:jc w:val="both"/>
            </w:pPr>
            <w:r>
              <w:rPr>
                <w:rFonts w:ascii="Times New Roman"/>
                <w:b w:val="false"/>
                <w:i w:val="false"/>
                <w:color w:val="000000"/>
                <w:sz w:val="20"/>
              </w:rPr>
              <w:t>1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11 күн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w:t>
            </w:r>
          </w:p>
          <w:p>
            <w:pPr>
              <w:spacing w:after="20"/>
              <w:ind w:left="20"/>
              <w:jc w:val="both"/>
            </w:pPr>
            <w:r>
              <w:rPr>
                <w:rFonts w:ascii="Times New Roman"/>
                <w:b w:val="false"/>
                <w:i w:val="false"/>
                <w:color w:val="000000"/>
                <w:sz w:val="20"/>
              </w:rPr>
              <w:t>1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58" w:id="27"/>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27"/>
    <w:bookmarkStart w:name="z59" w:id="28"/>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28"/>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62484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6362700"/>
                    </a:xfrm>
                    <a:prstGeom prst="rect">
                      <a:avLst/>
                    </a:prstGeom>
                  </pic:spPr>
                </pic:pic>
              </a:graphicData>
            </a:graphic>
          </wp:inline>
        </w:drawing>
      </w:r>
    </w:p>
    <w:bookmarkStart w:name="z60" w:id="2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28 ақпандағы  </w:t>
      </w:r>
      <w:r>
        <w:br/>
      </w:r>
      <w:r>
        <w:rPr>
          <w:rFonts w:ascii="Times New Roman"/>
          <w:b w:val="false"/>
          <w:i w:val="false"/>
          <w:color w:val="000000"/>
          <w:sz w:val="28"/>
        </w:rPr>
        <w:t xml:space="preserve">
N 81/2 қаулысымен    </w:t>
      </w:r>
      <w:r>
        <w:br/>
      </w:r>
      <w:r>
        <w:rPr>
          <w:rFonts w:ascii="Times New Roman"/>
          <w:b w:val="false"/>
          <w:i w:val="false"/>
          <w:color w:val="000000"/>
          <w:sz w:val="28"/>
        </w:rPr>
        <w:t xml:space="preserve">
бекітілген       </w:t>
      </w:r>
    </w:p>
    <w:bookmarkEnd w:id="29"/>
    <w:bookmarkStart w:name="z61" w:id="30"/>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қызметінің РЕГЛАМЕНТІ</w:t>
      </w:r>
    </w:p>
    <w:bookmarkEnd w:id="30"/>
    <w:bookmarkStart w:name="z62" w:id="31"/>
    <w:p>
      <w:pPr>
        <w:spacing w:after="0"/>
        <w:ind w:left="0"/>
        <w:jc w:val="left"/>
      </w:pPr>
      <w:r>
        <w:rPr>
          <w:rFonts w:ascii="Times New Roman"/>
          <w:b/>
          <w:i w:val="false"/>
          <w:color w:val="000000"/>
        </w:rPr>
        <w:t xml:space="preserve"> 
1. Жалпы ережелер</w:t>
      </w:r>
    </w:p>
    <w:bookmarkEnd w:id="31"/>
    <w:bookmarkStart w:name="z63" w:id="32"/>
    <w:p>
      <w:pPr>
        <w:spacing w:after="0"/>
        <w:ind w:left="0"/>
        <w:jc w:val="both"/>
      </w:pPr>
      <w:r>
        <w:rPr>
          <w:rFonts w:ascii="Times New Roman"/>
          <w:b w:val="false"/>
          <w:i w:val="false"/>
          <w:color w:val="000000"/>
          <w:sz w:val="28"/>
        </w:rPr>
        <w:t>
      1. Осы регламент "Ауылдық жерде тұратын әлеуметтік сала мамандарына отын сатып алу бойынша әлеуметтік көмек тағайындау" мемлекеттік қызметін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жерде тұратын әлеуметтік сала мамандарына отын сатып алу бойынша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ауданы жұмыспен қамту және әлеуметтік бағдарламалар бөлімі (бұдан әрі – уәкілетті орган).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 жайы бойынша. Жүмыс уақыты: демалыс – сенбі, жексенбі және мереке күндерін қоспағанда, сағат 13.00-ден 14.00-ге дейін түскі үзіліспен күн сайын сағат 9.00-ден 18.00-ге дейін; электрондық пошта мекенжайы  defence6@mail.ru.</w:t>
      </w:r>
      <w:r>
        <w:br/>
      </w:r>
      <w:r>
        <w:rPr>
          <w:rFonts w:ascii="Times New Roman"/>
          <w:b w:val="false"/>
          <w:i w:val="false"/>
          <w:color w:val="000000"/>
          <w:sz w:val="28"/>
        </w:rPr>
        <w:t>
      Тұрғылықты жері бойынша уәкілетті орган болмаған кезде тұтынушы мемлекеттік қызмет алу үшін ауылдық округ әкіміне (бұдан әрі – ауылдық округ әкімі) жүгінеді,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мекенжайлар бойынша демалыс пен мереке күндерін қоспағанда аптасына бес күн сағат 9.00-ден 18.00-ға дейін, түскі үзіліс сағат 13.00-ден 14.00-ға дейін ұсынылады.</w:t>
      </w:r>
      <w:r>
        <w:br/>
      </w:r>
      <w:r>
        <w:rPr>
          <w:rFonts w:ascii="Times New Roman"/>
          <w:b w:val="false"/>
          <w:i w:val="false"/>
          <w:color w:val="000000"/>
          <w:sz w:val="28"/>
        </w:rPr>
        <w:t>
      Баламалы негізде мемлекеттік қызмет Павлодар ауданының филиалы "Павлодар облысының халыққа қызмет көрсету орталығы" республикалық мемлекеттік мекемесі (бұдан әрі - Орталық) демалыс пен мереке күндерін қоспағанда аптасына алты күн сағат 9.00-ден 18.00-ге дейін, түскі үзіліс сағат 13.00-ден 14.00-ге дейін Павлодар қаласы Толстой көшесі, 10 мекен жайы бойынша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мәдиниет және спорт ұйымдарының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w:t>
      </w:r>
      <w:r>
        <w:br/>
      </w:r>
      <w:r>
        <w:rPr>
          <w:rFonts w:ascii="Times New Roman"/>
          <w:b w:val="false"/>
          <w:i w:val="false"/>
          <w:color w:val="000000"/>
          <w:sz w:val="28"/>
        </w:rPr>
        <w:t>
      уәкілетті органға – 10 жұмыс күн ішінде;</w:t>
      </w:r>
      <w:r>
        <w:br/>
      </w:r>
      <w:r>
        <w:rPr>
          <w:rFonts w:ascii="Times New Roman"/>
          <w:b w:val="false"/>
          <w:i w:val="false"/>
          <w:color w:val="000000"/>
          <w:sz w:val="28"/>
        </w:rPr>
        <w:t>
      тұрғылықты жері бойынша ауылдық округ әкіміне – 15 жұмыс күні ішінде;</w:t>
      </w:r>
      <w:r>
        <w:br/>
      </w:r>
      <w:r>
        <w:rPr>
          <w:rFonts w:ascii="Times New Roman"/>
          <w:b w:val="false"/>
          <w:i w:val="false"/>
          <w:color w:val="000000"/>
          <w:sz w:val="28"/>
        </w:rPr>
        <w:t>
      орталыққа 10 жұмыс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1) мемлекеттік қызметті алғанға дейін күтудің рұқсат етілген ең ұзақ уақыты – 30 (он) минуттан  аспайды;</w:t>
      </w:r>
      <w:r>
        <w:br/>
      </w:r>
      <w:r>
        <w:rPr>
          <w:rFonts w:ascii="Times New Roman"/>
          <w:b w:val="false"/>
          <w:i w:val="false"/>
          <w:color w:val="000000"/>
          <w:sz w:val="28"/>
        </w:rPr>
        <w:t>
      2) мемлекеттік қызметті тұтынушыға қызмет көрсетудің рұқсат берілген ең ұзақ уақыты – 30 (он) минуттан аспайды.</w:t>
      </w:r>
      <w:r>
        <w:br/>
      </w:r>
      <w:r>
        <w:rPr>
          <w:rFonts w:ascii="Times New Roman"/>
          <w:b w:val="false"/>
          <w:i w:val="false"/>
          <w:color w:val="000000"/>
          <w:sz w:val="28"/>
        </w:rPr>
        <w:t>
      Тұтынушы тікелей өтініш берген кезде мемлекеттік қызмет өтініш білдірген сәттен бастап ұсынылады.</w:t>
      </w:r>
      <w:r>
        <w:br/>
      </w:r>
      <w:r>
        <w:rPr>
          <w:rFonts w:ascii="Times New Roman"/>
          <w:b w:val="false"/>
          <w:i w:val="false"/>
          <w:color w:val="000000"/>
          <w:sz w:val="28"/>
        </w:rPr>
        <w:t>
</w:t>
      </w:r>
      <w:r>
        <w:rPr>
          <w:rFonts w:ascii="Times New Roman"/>
          <w:b w:val="false"/>
          <w:i w:val="false"/>
          <w:color w:val="000000"/>
          <w:sz w:val="28"/>
        </w:rPr>
        <w:t>
      8. Тұтынушының құжаттарды тапсыру кезінде толық емес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себептерін көрсете отырып хабарлама береді.</w:t>
      </w:r>
      <w:r>
        <w:br/>
      </w:r>
      <w:r>
        <w:rPr>
          <w:rFonts w:ascii="Times New Roman"/>
          <w:b w:val="false"/>
          <w:i w:val="false"/>
          <w:color w:val="000000"/>
          <w:sz w:val="28"/>
        </w:rPr>
        <w:t>
      Мемлекеттік қызметті орталық арқылы көрсеткен кезде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кейіннен тұтынушыға жіберу үшін орталыққа хабарлама жібереді.</w:t>
      </w:r>
    </w:p>
    <w:bookmarkEnd w:id="32"/>
    <w:bookmarkStart w:name="z71" w:id="33"/>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3"/>
    <w:bookmarkStart w:name="z72" w:id="34"/>
    <w:p>
      <w:pPr>
        <w:spacing w:after="0"/>
        <w:ind w:left="0"/>
        <w:jc w:val="both"/>
      </w:pPr>
      <w:r>
        <w:rPr>
          <w:rFonts w:ascii="Times New Roman"/>
          <w:b w:val="false"/>
          <w:i w:val="false"/>
          <w:color w:val="000000"/>
          <w:sz w:val="28"/>
        </w:rPr>
        <w:t>
      9.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округтың әкімінде – тұтынушы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инспектордың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тағайындау (тағайындаудан бас тарту) туралы хабарлама беру:</w:t>
      </w:r>
      <w:r>
        <w:br/>
      </w:r>
      <w:r>
        <w:rPr>
          <w:rFonts w:ascii="Times New Roman"/>
          <w:b w:val="false"/>
          <w:i w:val="false"/>
          <w:color w:val="000000"/>
          <w:sz w:val="28"/>
        </w:rPr>
        <w:t>
      уәкілетті органға немесе селолық округтың әкіміне жеке өтініш не пошталық хабарлама арқылы;</w:t>
      </w:r>
      <w:r>
        <w:br/>
      </w:r>
      <w:r>
        <w:rPr>
          <w:rFonts w:ascii="Times New Roman"/>
          <w:b w:val="false"/>
          <w:i w:val="false"/>
          <w:color w:val="000000"/>
          <w:sz w:val="28"/>
        </w:rPr>
        <w:t>
      орталықта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 кезінде мынадай құрылымдық-функционалдық бірліктер (ҚФБ)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ауылдық округтің әкімі;</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 әкімі.</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79" w:id="3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35"/>
    <w:bookmarkStart w:name="z80" w:id="36"/>
    <w:p>
      <w:pPr>
        <w:spacing w:after="0"/>
        <w:ind w:left="0"/>
        <w:jc w:val="both"/>
      </w:pPr>
      <w:r>
        <w:rPr>
          <w:rFonts w:ascii="Times New Roman"/>
          <w:b w:val="false"/>
          <w:i w:val="false"/>
          <w:color w:val="000000"/>
          <w:sz w:val="28"/>
        </w:rPr>
        <w:t>
      15.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w:t>
      </w:r>
    </w:p>
    <w:bookmarkEnd w:id="36"/>
    <w:bookmarkStart w:name="z81" w:id="37"/>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37"/>
    <w:bookmarkStart w:name="z82" w:id="38"/>
    <w:p>
      <w:pPr>
        <w:spacing w:after="0"/>
        <w:ind w:left="0"/>
        <w:jc w:val="left"/>
      </w:pPr>
      <w:r>
        <w:rPr>
          <w:rFonts w:ascii="Times New Roman"/>
          <w:b/>
          <w:i w:val="false"/>
          <w:color w:val="000000"/>
        </w:rPr>
        <w:t xml:space="preserve"> 
Павлодар ауданы ауылдық округ әкімдері аппараттарының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175"/>
        <w:gridCol w:w="2669"/>
        <w:gridCol w:w="2416"/>
        <w:gridCol w:w="2416"/>
        <w:gridCol w:w="165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 Школьная к., 23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 Абай к., 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Заңғар а., Абылайхан к., 4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а., Абай к., 10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 Ленин к.,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 60 лет Октября к., 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 Ленин к., 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 Гагарин к., 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0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 Садовая к., 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3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 Абай к.</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 Восточная к., 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 Центральная к.,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 К.Маркс к., 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8(7182)356830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 Әуезов к., 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 Школьная к., 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 Әуезов к.,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3" w:id="39"/>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39"/>
    <w:bookmarkStart w:name="z84" w:id="4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40"/>
    <w:p>
      <w:pPr>
        <w:spacing w:after="0"/>
        <w:ind w:left="0"/>
        <w:jc w:val="both"/>
      </w:pPr>
      <w:r>
        <w:rPr>
          <w:rFonts w:ascii="Times New Roman"/>
          <w:b/>
          <w:i w:val="false"/>
          <w:color w:val="000000"/>
          <w:sz w:val="28"/>
        </w:rPr>
        <w:t>      1) Уәкілетті органға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1953"/>
        <w:gridCol w:w="18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бас маманға жолдау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дәлелді жауап жобасын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мелекеттік қызметті көрсетуден  бас тарту туралы дәлелді жауап жобасын қарастыру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 құжат, ұйыммдастырушы - 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қызметті алу және тіркеу күні көрсетілген талонды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маманға жіберу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жобасы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2) Ауылдық округ әкіміне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233"/>
        <w:gridCol w:w="1853"/>
        <w:gridCol w:w="1833"/>
        <w:gridCol w:w="2153"/>
        <w:gridCol w:w="1813"/>
        <w:gridCol w:w="16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мемлекеттік қызметті алуға қажетті құжаттарды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маманға жолдау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жауап жобасын дайындау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мемлекеттік  қызметті көрсетуден бас тарту туралы жауап жобасын қарастыру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қызметті алу және тіркеу күні көрсетілген талонды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жобасы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5" w:id="41"/>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 қосымша            </w:t>
      </w:r>
    </w:p>
    <w:bookmarkEnd w:id="41"/>
    <w:bookmarkStart w:name="z86" w:id="42"/>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42"/>
    <w:p>
      <w:pPr>
        <w:spacing w:after="0"/>
        <w:ind w:left="0"/>
        <w:jc w:val="both"/>
      </w:pPr>
      <w:r>
        <w:rPr>
          <w:rFonts w:ascii="Times New Roman"/>
          <w:b/>
          <w:i w:val="false"/>
          <w:color w:val="000000"/>
          <w:sz w:val="28"/>
        </w:rPr>
        <w:t>      1) Уәкілетті органға өтініш білдірген кезде</w:t>
      </w:r>
    </w:p>
    <w:p>
      <w:pPr>
        <w:spacing w:after="0"/>
        <w:ind w:left="0"/>
        <w:jc w:val="both"/>
      </w:pPr>
      <w:r>
        <w:drawing>
          <wp:inline distT="0" distB="0" distL="0" distR="0">
            <wp:extent cx="63500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6388100"/>
                    </a:xfrm>
                    <a:prstGeom prst="rect">
                      <a:avLst/>
                    </a:prstGeom>
                  </pic:spPr>
                </pic:pic>
              </a:graphicData>
            </a:graphic>
          </wp:inline>
        </w:drawing>
      </w:r>
    </w:p>
    <w:p>
      <w:pPr>
        <w:spacing w:after="0"/>
        <w:ind w:left="0"/>
        <w:jc w:val="both"/>
      </w:pPr>
      <w:r>
        <w:rPr>
          <w:rFonts w:ascii="Times New Roman"/>
          <w:b/>
          <w:i w:val="false"/>
          <w:color w:val="000000"/>
          <w:sz w:val="28"/>
        </w:rPr>
        <w:t>      2) Ауылдық округ әкіміне жүгінген кезде</w:t>
      </w:r>
    </w:p>
    <w:p>
      <w:pPr>
        <w:spacing w:after="0"/>
        <w:ind w:left="0"/>
        <w:jc w:val="both"/>
      </w:pPr>
      <w:r>
        <w:drawing>
          <wp:inline distT="0" distB="0" distL="0" distR="0">
            <wp:extent cx="6413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13500" cy="638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