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0f62" w14:textId="6400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 атқару инспекциясы пробация қызметінің есебінде тұрған, бас бостандығынан айыру орындарынан босатылған адамдар және Павлодар ауданының интернаттық ұйымдарын бітіруші кәмелетке толмағандар үшін жұмыс орындарын квоталау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2012 жылғы 18 шілдедегі N 324/7 қаулысы. Павлодар облысының Әділет департаментінде 2012 жылғы 09 тамызда N 12-11-168 тіркелді. Күші жойылды - Павлодар облысы Павлодар аудандық әкімдігінің 2013 жылғы 06 қыркүйектегі N 334/9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06.09.2013 N 334/9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21-бабының</w:t>
      </w:r>
      <w:r>
        <w:rPr>
          <w:rFonts w:ascii="Times New Roman"/>
          <w:b w:val="false"/>
          <w:i w:val="false"/>
          <w:color w:val="000000"/>
          <w:sz w:val="28"/>
        </w:rPr>
        <w:t xml:space="preserve"> 1-тармағына,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тармақшаларына сәйкес, қылмыстық-атқару инспекциясы пробация қызметінің есебінде тұрған адамдарды, бас бостандығынан айыру орындарынан босатылған адамдарды және жұмысқа орналастыруға мұқтаж интернаттық ұйымдарды бітіруші кәмелетке толмағандарды жұмыспен қамту мен жұмысқа қабылдауға ықпал көрсету мақсатында Павлодар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Қылмыстық-атқару инспекциясы пробация қызметінің есебінде тұрған адамдар, сондай-ақ бас бостандығынан айыру орындарынан босатылған адамдар үшін жұмыс орындарының жалпы санынан бес пайыз көлемінде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Интернаттық ұйымдарды бітіруші кәмелетке толмағандар үшін  жұмыс орындарының жалпы санынан бір пайыз көлемінде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3. "Павлодар ауданының жұмыспен қамту және әлеуметтік бағдарламалар бөлімі" мемлекеттік мекемесі өтініш жасаған қылмыстық-атқару инспекциясы пробация қызметінің есебінде тұрған адамдарды, сондай-ақ бас бостандығынан айыру орындарынан босатылған адамдар мен интернаттық ұйымдарды бітіруші кәмелетке толмағандарды жұмысқа жолдау кезінде осы қаулыны басшылыққа алсын.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кейін он күнтізбелік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әкімінің орынбасары Е.В. Губаревке жүктелсін.</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Бастенов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