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51ad8" w14:textId="c251a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аудандық әкімдігінің 2012 жылғы 28 қарашадағы N 546/11 қаулысы. Павлодар облысының Әділет департаментінде 2012 жылғы 21 желтоқсанда N 3298 тіркелді. Күші жойылды - Павлодар облысы Павлодар аудандық әкімдігінің 2013 жылғы 25 шілдедегі N 236/7 қаулысымен</w:t>
      </w:r>
    </w:p>
    <w:p>
      <w:pPr>
        <w:spacing w:after="0"/>
        <w:ind w:left="0"/>
        <w:jc w:val="both"/>
      </w:pPr>
      <w:r>
        <w:rPr>
          <w:rFonts w:ascii="Times New Roman"/>
          <w:b w:val="false"/>
          <w:i w:val="false"/>
          <w:color w:val="ff0000"/>
          <w:sz w:val="28"/>
        </w:rPr>
        <w:t>      Ескерту. Күші жойылды - Павлодар облысы Павлодар аудандық әкімдігінің 25.07.2013 N 236/7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Республикасының 2000 жылғы 27 қарашадағы "Әкімшілік рәсімдер туралы" Заңының 9-1 бабының </w:t>
      </w:r>
      <w:r>
        <w:rPr>
          <w:rFonts w:ascii="Times New Roman"/>
          <w:b w:val="false"/>
          <w:i w:val="false"/>
          <w:color w:val="000000"/>
          <w:sz w:val="28"/>
        </w:rPr>
        <w:t>4-тармағына</w:t>
      </w:r>
      <w:r>
        <w:rPr>
          <w:rFonts w:ascii="Times New Roman"/>
          <w:b w:val="false"/>
          <w:i w:val="false"/>
          <w:color w:val="000000"/>
          <w:sz w:val="28"/>
        </w:rPr>
        <w:t xml:space="preserve"> сәйкес Павлодар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А.Р. Солтанғазиновқа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 күннен кейін 10 күнтізбелік күн өткен соң қолданысқа енгізіледі.</w:t>
      </w:r>
    </w:p>
    <w:bookmarkEnd w:id="0"/>
    <w:p>
      <w:pPr>
        <w:spacing w:after="0"/>
        <w:ind w:left="0"/>
        <w:jc w:val="both"/>
      </w:pPr>
      <w:r>
        <w:rPr>
          <w:rFonts w:ascii="Times New Roman"/>
          <w:b w:val="false"/>
          <w:i/>
          <w:color w:val="000000"/>
          <w:sz w:val="28"/>
        </w:rPr>
        <w:t>      Аудан әкімінің</w:t>
      </w:r>
      <w:r>
        <w:br/>
      </w:r>
      <w:r>
        <w:rPr>
          <w:rFonts w:ascii="Times New Roman"/>
          <w:b w:val="false"/>
          <w:i w:val="false"/>
          <w:color w:val="000000"/>
          <w:sz w:val="28"/>
        </w:rPr>
        <w:t>
</w:t>
      </w:r>
      <w:r>
        <w:rPr>
          <w:rFonts w:ascii="Times New Roman"/>
          <w:b w:val="false"/>
          <w:i/>
          <w:color w:val="000000"/>
          <w:sz w:val="28"/>
        </w:rPr>
        <w:t>      міндеттерін атқарушы                       Б. Әбиев</w:t>
      </w:r>
    </w:p>
    <w:bookmarkStart w:name="z5" w:id="1"/>
    <w:p>
      <w:pPr>
        <w:spacing w:after="0"/>
        <w:ind w:left="0"/>
        <w:jc w:val="both"/>
      </w:pPr>
      <w:r>
        <w:rPr>
          <w:rFonts w:ascii="Times New Roman"/>
          <w:b w:val="false"/>
          <w:i w:val="false"/>
          <w:color w:val="000000"/>
          <w:sz w:val="28"/>
        </w:rPr>
        <w:t>
Павлодар облысы Павлодар ауданы</w:t>
      </w:r>
      <w:r>
        <w:br/>
      </w:r>
      <w:r>
        <w:rPr>
          <w:rFonts w:ascii="Times New Roman"/>
          <w:b w:val="false"/>
          <w:i w:val="false"/>
          <w:color w:val="000000"/>
          <w:sz w:val="28"/>
        </w:rPr>
        <w:t xml:space="preserve">
әкімдігінің 2012 жылғы 28   </w:t>
      </w:r>
      <w:r>
        <w:br/>
      </w:r>
      <w:r>
        <w:rPr>
          <w:rFonts w:ascii="Times New Roman"/>
          <w:b w:val="false"/>
          <w:i w:val="false"/>
          <w:color w:val="000000"/>
          <w:sz w:val="28"/>
        </w:rPr>
        <w:t>
қарашадағы N 546/11 қаулысымен</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"Ауылдық елді мекендерге жұмыс істеуге және тұруға келген</w:t>
      </w:r>
      <w:r>
        <w:br/>
      </w:r>
      <w:r>
        <w:rPr>
          <w:rFonts w:ascii="Times New Roman"/>
          <w:b/>
          <w:i w:val="false"/>
          <w:color w:val="000000"/>
        </w:rPr>
        <w:t>
денсаулық сақтау, білім беру, әлеуметтік қамсыздандыру,</w:t>
      </w:r>
      <w:r>
        <w:br/>
      </w:r>
      <w:r>
        <w:rPr>
          <w:rFonts w:ascii="Times New Roman"/>
          <w:b/>
          <w:i w:val="false"/>
          <w:color w:val="000000"/>
        </w:rPr>
        <w:t>
мәдениет, спорт және ветеринария мамандарына әлеуметтік</w:t>
      </w:r>
      <w:r>
        <w:br/>
      </w:r>
      <w:r>
        <w:rPr>
          <w:rFonts w:ascii="Times New Roman"/>
          <w:b/>
          <w:i w:val="false"/>
          <w:color w:val="000000"/>
        </w:rPr>
        <w:t>
қолдау шараларын ұсыну" мемлекеттік қызмет регламенті</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қызметі (бұдан әрі – мемлекеттік қызмет) Павлодар қаласы, Қайырбаев көшесі, 32 мекен-жайы бойынша, телефон: 8 (7182) 32-00-40, орналасқан "Павлодар ауданының экономика және бюджеттік жоспарлау бөлімі" мемлекеттік мекемесімен (бұдан әрі – уәкілетті орган) көрсетіледі.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4. Мемлекеттiк қызмет ауылдық елдi мекендерге жұмыс iстеуге және тұруға келген денсаулық сақтау, бiлiм беру, әлеуметтiк қамсыздандыру, мәдениет, спорт және ветеринария мамандарына: қалаларда және өзге де елдi мекендерде тұрып жатқан және ауылдық елдi мекендерде жұмыс iстеуге және тұруға тiлек бiлдiрген денсаулық сақтау, бiлiм беру, әлеуметтiк қамсыздандыру, мәдениет, спорт және ветеринария мамандықтары бойынша жоғары және жоғарыдан кейiнгi, техникалық және кәсiптiк, ортадан кейiнгi бiлiм беру ұйымдарының түлектерiне, сондай-ақ көрсетілген білімі бар мамандарға (бұдан әрi – тұтынушылар) ұсынылады.</w:t>
      </w:r>
      <w:r>
        <w:br/>
      </w:r>
      <w:r>
        <w:rPr>
          <w:rFonts w:ascii="Times New Roman"/>
          <w:b w:val="false"/>
          <w:i w:val="false"/>
          <w:color w:val="000000"/>
          <w:sz w:val="28"/>
        </w:rPr>
        <w:t>
</w:t>
      </w:r>
      <w:r>
        <w:rPr>
          <w:rFonts w:ascii="Times New Roman"/>
          <w:b w:val="false"/>
          <w:i w:val="false"/>
          <w:color w:val="000000"/>
          <w:sz w:val="28"/>
        </w:rPr>
        <w:t>
      5. Мемлекеттiк қызмет Қазақстан Республикасы Үкіметінің 2011 жылғы 31 қаңтардағы N 51 </w:t>
      </w:r>
      <w:r>
        <w:rPr>
          <w:rFonts w:ascii="Times New Roman"/>
          <w:b w:val="false"/>
          <w:i w:val="false"/>
          <w:color w:val="000000"/>
          <w:sz w:val="28"/>
        </w:rPr>
        <w:t>қаулысымен</w:t>
      </w:r>
      <w:r>
        <w:rPr>
          <w:rFonts w:ascii="Times New Roman"/>
          <w:b w:val="false"/>
          <w:i w:val="false"/>
          <w:color w:val="000000"/>
          <w:sz w:val="28"/>
        </w:rPr>
        <w:t xml:space="preserve"> бекітілген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қызмет </w:t>
      </w:r>
      <w:r>
        <w:rPr>
          <w:rFonts w:ascii="Times New Roman"/>
          <w:b w:val="false"/>
          <w:i w:val="false"/>
          <w:color w:val="000000"/>
          <w:sz w:val="28"/>
        </w:rPr>
        <w:t>стандартын</w:t>
      </w:r>
      <w:r>
        <w:rPr>
          <w:rFonts w:ascii="Times New Roman"/>
          <w:b w:val="false"/>
          <w:i w:val="false"/>
          <w:color w:val="000000"/>
          <w:sz w:val="28"/>
        </w:rPr>
        <w:t xml:space="preserve"> бекіту туралы" (бұдан әрі – Стандарт) негiзiнде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демалыс және мереке күндерін қоспағанда, жұмыс күндері, кезек күту тәртібімен, алдын ала жазылусыз және жеделдетілген қызмет көрсетусіз, 13-00-ден 14-30 сағатқа дейінгі түскі үзіліспен, 9-00-ден 18-30 сағатқа дейін көрсетіледі.</w:t>
      </w:r>
      <w:r>
        <w:br/>
      </w:r>
      <w:r>
        <w:rPr>
          <w:rFonts w:ascii="Times New Roman"/>
          <w:b w:val="false"/>
          <w:i w:val="false"/>
          <w:color w:val="000000"/>
          <w:sz w:val="28"/>
        </w:rPr>
        <w:t>
</w:t>
      </w:r>
      <w:r>
        <w:rPr>
          <w:rFonts w:ascii="Times New Roman"/>
          <w:b w:val="false"/>
          <w:i w:val="false"/>
          <w:color w:val="000000"/>
          <w:sz w:val="28"/>
        </w:rPr>
        <w:t>
      7. Көтерме жәрдемақы және бюджеттік кредит түріндегі әлеуметтік қолдау шаралары не қызмет көрсетуден бас тарту туралы дәлелді жауап көрсетілетін мемлекеттік қызметтің нәтижесі болып табылады.</w:t>
      </w:r>
    </w:p>
    <w:bookmarkEnd w:id="4"/>
    <w:bookmarkStart w:name="z15" w:id="5"/>
    <w:p>
      <w:pPr>
        <w:spacing w:after="0"/>
        <w:ind w:left="0"/>
        <w:jc w:val="left"/>
      </w:pPr>
      <w:r>
        <w:rPr>
          <w:rFonts w:ascii="Times New Roman"/>
          <w:b/>
          <w:i w:val="false"/>
          <w:color w:val="000000"/>
        </w:rPr>
        <w:t xml:space="preserve"> 
2. Мемлекеттік қызмет көрсету тәртібіне талаптар</w:t>
      </w:r>
    </w:p>
    <w:bookmarkEnd w:id="5"/>
    <w:bookmarkStart w:name="z16" w:id="6"/>
    <w:p>
      <w:pPr>
        <w:spacing w:after="0"/>
        <w:ind w:left="0"/>
        <w:jc w:val="both"/>
      </w:pPr>
      <w:r>
        <w:rPr>
          <w:rFonts w:ascii="Times New Roman"/>
          <w:b w:val="false"/>
          <w:i w:val="false"/>
          <w:color w:val="000000"/>
          <w:sz w:val="28"/>
        </w:rPr>
        <w:t>
      8. Мемлекеттік қызмет мынадай мерзімде ұсынылады:</w:t>
      </w:r>
      <w:r>
        <w:br/>
      </w:r>
      <w:r>
        <w:rPr>
          <w:rFonts w:ascii="Times New Roman"/>
          <w:b w:val="false"/>
          <w:i w:val="false"/>
          <w:color w:val="000000"/>
          <w:sz w:val="28"/>
        </w:rPr>
        <w:t>
      1) тұтынушы қажетті құжаттарды тапсырған сәттен бастап:</w:t>
      </w:r>
      <w:r>
        <w:br/>
      </w:r>
      <w:r>
        <w:rPr>
          <w:rFonts w:ascii="Times New Roman"/>
          <w:b w:val="false"/>
          <w:i w:val="false"/>
          <w:color w:val="000000"/>
          <w:sz w:val="28"/>
        </w:rPr>
        <w:t>
      күнтізбелік отыз тоғыз күн ішінде көтерме жәрдемақы төленеді:</w:t>
      </w:r>
      <w:r>
        <w:br/>
      </w:r>
      <w:r>
        <w:rPr>
          <w:rFonts w:ascii="Times New Roman"/>
          <w:b w:val="false"/>
          <w:i w:val="false"/>
          <w:color w:val="000000"/>
          <w:sz w:val="28"/>
        </w:rPr>
        <w:t>
      күнтiзбелiк отыз екi күн iшiнде Келiсiм жасасу рәсiмi жүзеге асырылады және Келiсiм жасалғаннан кейiн отыз жұмыс күнi iшiнде тұрғын үй сатып алу немесе салу үшiн бюджеттiк кредит ұсынылады;</w:t>
      </w:r>
      <w:r>
        <w:br/>
      </w:r>
      <w:r>
        <w:rPr>
          <w:rFonts w:ascii="Times New Roman"/>
          <w:b w:val="false"/>
          <w:i w:val="false"/>
          <w:color w:val="000000"/>
          <w:sz w:val="28"/>
        </w:rPr>
        <w:t>
      әлеуметтік қолдау шараларын ұсынудан бас тартылған жағдайда үш жұмыс күні ішінде уәкілетті орган тұтынушыға дәйектелген жауап жолдайды;</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ең жоғарғы шекті уақыты - он минуттан аспайды;</w:t>
      </w:r>
      <w:r>
        <w:br/>
      </w:r>
      <w:r>
        <w:rPr>
          <w:rFonts w:ascii="Times New Roman"/>
          <w:b w:val="false"/>
          <w:i w:val="false"/>
          <w:color w:val="000000"/>
          <w:sz w:val="28"/>
        </w:rPr>
        <w:t>
      3) тұтынушы өтініш берген күні сол жерде көрсетілетін мемлекеттік қызметті пайдаланушыға қызмет көрсетудің ең көп уақыты - отыз минуттан аспайды.</w:t>
      </w:r>
      <w:r>
        <w:br/>
      </w:r>
      <w:r>
        <w:rPr>
          <w:rFonts w:ascii="Times New Roman"/>
          <w:b w:val="false"/>
          <w:i w:val="false"/>
          <w:color w:val="000000"/>
          <w:sz w:val="28"/>
        </w:rPr>
        <w:t>
</w:t>
      </w:r>
      <w:r>
        <w:rPr>
          <w:rFonts w:ascii="Times New Roman"/>
          <w:b w:val="false"/>
          <w:i w:val="false"/>
          <w:color w:val="000000"/>
          <w:sz w:val="28"/>
        </w:rPr>
        <w:t>
      9.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дәйексіз құжаттарды ұсыну фактісі бас тарту үшін негіз болып табылады.</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үшін құжаттарды қабылдау уәкілетті органның бір жауапты адамымен жүзеге асырылады.</w:t>
      </w:r>
    </w:p>
    <w:bookmarkEnd w:id="6"/>
    <w:bookmarkStart w:name="z19" w:id="7"/>
    <w:p>
      <w:pPr>
        <w:spacing w:after="0"/>
        <w:ind w:left="0"/>
        <w:jc w:val="left"/>
      </w:pPr>
      <w:r>
        <w:rPr>
          <w:rFonts w:ascii="Times New Roman"/>
          <w:b/>
          <w:i w:val="false"/>
          <w:color w:val="000000"/>
        </w:rPr>
        <w:t xml:space="preserve"> 
3. Мемлекетті қызметті көрсету барысында</w:t>
      </w:r>
      <w:r>
        <w:br/>
      </w:r>
      <w:r>
        <w:rPr>
          <w:rFonts w:ascii="Times New Roman"/>
          <w:b/>
          <w:i w:val="false"/>
          <w:color w:val="000000"/>
        </w:rPr>
        <w:t>
әрекеттер (өзара әрекеттер) тәртібін сипаттау</w:t>
      </w:r>
    </w:p>
    <w:bookmarkEnd w:id="7"/>
    <w:bookmarkStart w:name="z20" w:id="8"/>
    <w:p>
      <w:pPr>
        <w:spacing w:after="0"/>
        <w:ind w:left="0"/>
        <w:jc w:val="both"/>
      </w:pPr>
      <w:r>
        <w:rPr>
          <w:rFonts w:ascii="Times New Roman"/>
          <w:b w:val="false"/>
          <w:i w:val="false"/>
          <w:color w:val="000000"/>
          <w:sz w:val="28"/>
        </w:rPr>
        <w:t>
      11. Мемлекеттік қызметті алу үшін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құжаттарды ұсынады.</w:t>
      </w:r>
      <w:r>
        <w:br/>
      </w:r>
      <w:r>
        <w:rPr>
          <w:rFonts w:ascii="Times New Roman"/>
          <w:b w:val="false"/>
          <w:i w:val="false"/>
          <w:color w:val="000000"/>
          <w:sz w:val="28"/>
        </w:rPr>
        <w:t>
</w:t>
      </w:r>
      <w:r>
        <w:rPr>
          <w:rFonts w:ascii="Times New Roman"/>
          <w:b w:val="false"/>
          <w:i w:val="false"/>
          <w:color w:val="000000"/>
          <w:sz w:val="28"/>
        </w:rPr>
        <w:t>
      12. Тұтынушыға мемлекеттік қызметті алу үшін барлық қажетті құжаттарды тапсырғанын растайтын қолхат беріледі және оның әлеуметтік қолдау шараларын алатын күні көрсетіледі.</w:t>
      </w:r>
      <w:r>
        <w:br/>
      </w:r>
      <w:r>
        <w:rPr>
          <w:rFonts w:ascii="Times New Roman"/>
          <w:b w:val="false"/>
          <w:i w:val="false"/>
          <w:color w:val="000000"/>
          <w:sz w:val="28"/>
        </w:rPr>
        <w:t>
</w:t>
      </w:r>
      <w:r>
        <w:rPr>
          <w:rFonts w:ascii="Times New Roman"/>
          <w:b w:val="false"/>
          <w:i w:val="false"/>
          <w:color w:val="000000"/>
          <w:sz w:val="28"/>
        </w:rPr>
        <w:t>
      13. Мемлекеттік қызмет көрсету үдерісіне уәкілетті органда мынадай құрылымдық-функционалдық бірліктер (бұдан әрі – ҚФБ) қатысады:</w:t>
      </w:r>
      <w:r>
        <w:br/>
      </w:r>
      <w:r>
        <w:rPr>
          <w:rFonts w:ascii="Times New Roman"/>
          <w:b w:val="false"/>
          <w:i w:val="false"/>
          <w:color w:val="000000"/>
          <w:sz w:val="28"/>
        </w:rPr>
        <w:t>
      уәкілетті органның маманы;</w:t>
      </w:r>
      <w:r>
        <w:br/>
      </w:r>
      <w:r>
        <w:rPr>
          <w:rFonts w:ascii="Times New Roman"/>
          <w:b w:val="false"/>
          <w:i w:val="false"/>
          <w:color w:val="000000"/>
          <w:sz w:val="28"/>
        </w:rPr>
        <w:t>
      әлеуметтік көмек шараларын ұсыну туралы комиссия;</w:t>
      </w:r>
      <w:r>
        <w:br/>
      </w:r>
      <w:r>
        <w:rPr>
          <w:rFonts w:ascii="Times New Roman"/>
          <w:b w:val="false"/>
          <w:i w:val="false"/>
          <w:color w:val="000000"/>
          <w:sz w:val="28"/>
        </w:rPr>
        <w:t>
      аудан әкімдігі;</w:t>
      </w:r>
      <w:r>
        <w:br/>
      </w:r>
      <w:r>
        <w:rPr>
          <w:rFonts w:ascii="Times New Roman"/>
          <w:b w:val="false"/>
          <w:i w:val="false"/>
          <w:color w:val="000000"/>
          <w:sz w:val="28"/>
        </w:rPr>
        <w:t>
      уәкілетті органның бастығы.</w:t>
      </w:r>
      <w:r>
        <w:br/>
      </w:r>
      <w:r>
        <w:rPr>
          <w:rFonts w:ascii="Times New Roman"/>
          <w:b w:val="false"/>
          <w:i w:val="false"/>
          <w:color w:val="000000"/>
          <w:sz w:val="28"/>
        </w:rPr>
        <w:t>
</w:t>
      </w:r>
      <w:r>
        <w:rPr>
          <w:rFonts w:ascii="Times New Roman"/>
          <w:b w:val="false"/>
          <w:i w:val="false"/>
          <w:color w:val="000000"/>
          <w:sz w:val="28"/>
        </w:rPr>
        <w:t>
      14. Әрбір ҚФБ әкімшілік әрекеттерінің (процедураларының) жүйелілігі және өзара әрекеттері, әрбір әкімшілік әрекеттің (процедураның) атқарылу мерзімін қоса көрсеткенде жазбаша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және ҚФБ жүрісінде әкімшілік әрекеттердің логикалық жүйелілігі арасындағы қарым-қатынасты көрсететін сызба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8"/>
    <w:bookmarkStart w:name="z25" w:id="9"/>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тұлғалардың жауапкершілігі</w:t>
      </w:r>
    </w:p>
    <w:bookmarkEnd w:id="9"/>
    <w:bookmarkStart w:name="z26" w:id="10"/>
    <w:p>
      <w:pPr>
        <w:spacing w:after="0"/>
        <w:ind w:left="0"/>
        <w:jc w:val="both"/>
      </w:pPr>
      <w:r>
        <w:rPr>
          <w:rFonts w:ascii="Times New Roman"/>
          <w:b w:val="false"/>
          <w:i w:val="false"/>
          <w:color w:val="000000"/>
          <w:sz w:val="28"/>
        </w:rPr>
        <w:t>
      16. Уәкілетті органның лауазымды қызметкерлері мемлекеттік қызметті көрсету кезінде қабылданған шешімдер мен әрекеттер (әрекетсіздіктер) үшін Қазақстан Республикасының заңдарымен белгіленген тәртіпте жауапкершілікке тартылады.</w:t>
      </w:r>
    </w:p>
    <w:bookmarkEnd w:id="10"/>
    <w:bookmarkStart w:name="z27" w:id="11"/>
    <w:p>
      <w:pPr>
        <w:spacing w:after="0"/>
        <w:ind w:left="0"/>
        <w:jc w:val="both"/>
      </w:pPr>
      <w:r>
        <w:rPr>
          <w:rFonts w:ascii="Times New Roman"/>
          <w:b w:val="false"/>
          <w:i w:val="false"/>
          <w:color w:val="000000"/>
          <w:sz w:val="28"/>
        </w:rPr>
        <w:t xml:space="preserve">
"Ауылдық елді мекендерге жұмыс   </w:t>
      </w:r>
      <w:r>
        <w:br/>
      </w:r>
      <w:r>
        <w:rPr>
          <w:rFonts w:ascii="Times New Roman"/>
          <w:b w:val="false"/>
          <w:i w:val="false"/>
          <w:color w:val="000000"/>
          <w:sz w:val="28"/>
        </w:rPr>
        <w:t>
істеуге және тұруға келген денсаулық</w:t>
      </w:r>
      <w:r>
        <w:br/>
      </w:r>
      <w:r>
        <w:rPr>
          <w:rFonts w:ascii="Times New Roman"/>
          <w:b w:val="false"/>
          <w:i w:val="false"/>
          <w:color w:val="000000"/>
          <w:sz w:val="28"/>
        </w:rPr>
        <w:t xml:space="preserve">
сақтау, білім беру, әлеуметтік   </w:t>
      </w:r>
      <w:r>
        <w:br/>
      </w:r>
      <w:r>
        <w:rPr>
          <w:rFonts w:ascii="Times New Roman"/>
          <w:b w:val="false"/>
          <w:i w:val="false"/>
          <w:color w:val="000000"/>
          <w:sz w:val="28"/>
        </w:rPr>
        <w:t xml:space="preserve">
қамсыздандыру, мәдениет, спорт  </w:t>
      </w:r>
      <w:r>
        <w:br/>
      </w:r>
      <w:r>
        <w:rPr>
          <w:rFonts w:ascii="Times New Roman"/>
          <w:b w:val="false"/>
          <w:i w:val="false"/>
          <w:color w:val="000000"/>
          <w:sz w:val="28"/>
        </w:rPr>
        <w:t xml:space="preserve">
және ветеринария мамандарына    </w:t>
      </w:r>
      <w:r>
        <w:br/>
      </w:r>
      <w:r>
        <w:rPr>
          <w:rFonts w:ascii="Times New Roman"/>
          <w:b w:val="false"/>
          <w:i w:val="false"/>
          <w:color w:val="000000"/>
          <w:sz w:val="28"/>
        </w:rPr>
        <w:t>
әлеуметтік қолдау шараларын ұсыну"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11"/>
    <w:bookmarkStart w:name="z28" w:id="12"/>
    <w:p>
      <w:pPr>
        <w:spacing w:after="0"/>
        <w:ind w:left="0"/>
        <w:jc w:val="left"/>
      </w:pPr>
      <w:r>
        <w:rPr>
          <w:rFonts w:ascii="Times New Roman"/>
          <w:b/>
          <w:i w:val="false"/>
          <w:color w:val="000000"/>
        </w:rPr>
        <w:t xml:space="preserve"> 
Құрылымдық-функционалдық бірліктер (бұдан әрі – бірліктер)</w:t>
      </w:r>
      <w:r>
        <w:br/>
      </w:r>
      <w:r>
        <w:rPr>
          <w:rFonts w:ascii="Times New Roman"/>
          <w:b/>
          <w:i w:val="false"/>
          <w:color w:val="000000"/>
        </w:rPr>
        <w:t>
әрекетінің сипаттамасы көтермеақы жәрдемақысын ұсыну кезінде</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
        <w:gridCol w:w="1777"/>
        <w:gridCol w:w="1647"/>
        <w:gridCol w:w="1778"/>
        <w:gridCol w:w="1451"/>
        <w:gridCol w:w="1190"/>
        <w:gridCol w:w="1190"/>
        <w:gridCol w:w="1604"/>
        <w:gridCol w:w="1474"/>
      </w:tblGrid>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(жүріс, жұмыс ағыны) әрекеттері
</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(жүрістің, жұмыс ағынының)</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Бірліктердің атауы</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шараларын ұсыну туралы комиссия</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әкімдігі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(процестің, процедураның, операцияның) атауы және олардың сипаттамасы</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Тұтынушыдан қажетті құжаттарды қабылдайды, қолхат береді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қаражаттарының қажеттілігін есептеуді жүргізеді, Тұтынушы-мен ұсынылған құжаттар пакетін комиссияға жібереді</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қарайды, әлеуметтік қолдау шараларын ұсыну не ұсынудан бас тарту туралы шешім қабылдайды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шараларын ұсыну туралы аудан әкімдігі қаулысының  жобасын дайындайды және келіседі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шараларын ұсыну туралы қаулы қабылдайды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шараларын ұсыну туралы келісімге қол қояды</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Тұтынушылардың жеке есепшоттарына көтерме-ақы сомасын аударады</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ұйымдастырушылық-өкімдік шешімі)</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шараларын ұсыну не ұсынудан  бас тарту туралы шешім</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шараларын ұсыну не ұсынудан бас тарту туралы шешім</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шарасын ұсыну туралы аудан әкімдігі қаулысының  жобасы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шараларын ұсыну туралы қаулы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шараларын ұсыну туралы келісім</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тапсырмасы</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күнтізбелік күн</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күнтізбелік күн</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күнтізбелік күн</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күнтізбелік күн</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күнтізбелік күн</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күнтізбелік күн</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 w:id="13"/>
    <w:p>
      <w:pPr>
        <w:spacing w:after="0"/>
        <w:ind w:left="0"/>
        <w:jc w:val="left"/>
      </w:pPr>
      <w:r>
        <w:rPr>
          <w:rFonts w:ascii="Times New Roman"/>
          <w:b/>
          <w:i w:val="false"/>
          <w:color w:val="000000"/>
        </w:rPr>
        <w:t xml:space="preserve"> 
Құрылымдық-функционалдық бірліктер (бұдан әрі – дд ҚФБ)</w:t>
      </w:r>
      <w:r>
        <w:br/>
      </w:r>
      <w:r>
        <w:rPr>
          <w:rFonts w:ascii="Times New Roman"/>
          <w:b/>
          <w:i w:val="false"/>
          <w:color w:val="000000"/>
        </w:rPr>
        <w:t>
әрекетінің сипаттамасы тұрғын үй сатып алуға не</w:t>
      </w:r>
      <w:r>
        <w:br/>
      </w:r>
      <w:r>
        <w:rPr>
          <w:rFonts w:ascii="Times New Roman"/>
          <w:b/>
          <w:i w:val="false"/>
          <w:color w:val="000000"/>
        </w:rPr>
        <w:t>
салуға бюджеттік кредит ұсыну кезінде</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
        <w:gridCol w:w="1793"/>
        <w:gridCol w:w="1661"/>
        <w:gridCol w:w="1551"/>
        <w:gridCol w:w="1596"/>
        <w:gridCol w:w="1200"/>
        <w:gridCol w:w="1200"/>
        <w:gridCol w:w="1618"/>
        <w:gridCol w:w="1466"/>
      </w:tblGrid>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(жүріс, жұмыс ағыны) әрекеттері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(жүрістің, жұмыс ағынының)</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Бірліктердің атауы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шараларын ұсыну туралы комиссия</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әкімдігі</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(процестің, процедураның, операцияның) атауы және олардың сипаттамасы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Тұтынушыдан қажетті құжаттаржы қабылдайды, қолхат береді</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қаражаттарының қажеттілігін есептеуді жүргізеді, тұтынушымен ұсынылған құжаттар пакетін комиссияға жібереді</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қарайды, әлеуметтік қолдау шараларын ұсыну не ұсынудан бас тарту туралы шешім қабылдайды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қолдау шараларын ұсыну туралы аудан әкімдігі қаулысының  жобасын дайындайды және келіседі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шараларын ұсыну туралы қаулы қабылдайды</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шараларын ұсыну туралы келісімге қол қояды</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алуға не салуға  бюджеттік кредит сомасын сенімгерге (агентке) аударады</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ұйымдастырушылық-өкімдік шешімі)</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шараларын ұсыну не ұсынудан бас тарту туралы шешім</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шарасын ұсыну туралы аудан әкімдігі қаулысының  жобасы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шараларын ұсыну туралы қаулы</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шараларын ұсыну туралы келісім</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тапсырмасы</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күнтізбелік күн</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күнтізбелік күн</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күнтізбелік күн</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күнтізбелік күн</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p>
            <w:pPr>
              <w:spacing w:after="20"/>
              <w:ind w:left="20"/>
              <w:jc w:val="both"/>
            </w:pPr>
            <w:r>
              <w:rPr>
                <w:rFonts w:ascii="Times New Roman"/>
                <w:b w:val="false"/>
                <w:i w:val="false"/>
                <w:color w:val="000000"/>
                <w:sz w:val="20"/>
              </w:rPr>
              <w:t>күнтізбелік күн</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күнтізбелік күн</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 w:id="14"/>
    <w:p>
      <w:pPr>
        <w:spacing w:after="0"/>
        <w:ind w:left="0"/>
        <w:jc w:val="both"/>
      </w:pPr>
      <w:r>
        <w:rPr>
          <w:rFonts w:ascii="Times New Roman"/>
          <w:b w:val="false"/>
          <w:i w:val="false"/>
          <w:color w:val="000000"/>
          <w:sz w:val="28"/>
        </w:rPr>
        <w:t xml:space="preserve">
"Ауылдық елді мекендерге жұмыс   </w:t>
      </w:r>
      <w:r>
        <w:br/>
      </w:r>
      <w:r>
        <w:rPr>
          <w:rFonts w:ascii="Times New Roman"/>
          <w:b w:val="false"/>
          <w:i w:val="false"/>
          <w:color w:val="000000"/>
          <w:sz w:val="28"/>
        </w:rPr>
        <w:t>
істеуге және тұруға келген денсаулық</w:t>
      </w:r>
      <w:r>
        <w:br/>
      </w:r>
      <w:r>
        <w:rPr>
          <w:rFonts w:ascii="Times New Roman"/>
          <w:b w:val="false"/>
          <w:i w:val="false"/>
          <w:color w:val="000000"/>
          <w:sz w:val="28"/>
        </w:rPr>
        <w:t xml:space="preserve">
сақтау, білім беру, әлеуметтік   </w:t>
      </w:r>
      <w:r>
        <w:br/>
      </w:r>
      <w:r>
        <w:rPr>
          <w:rFonts w:ascii="Times New Roman"/>
          <w:b w:val="false"/>
          <w:i w:val="false"/>
          <w:color w:val="000000"/>
          <w:sz w:val="28"/>
        </w:rPr>
        <w:t xml:space="preserve">
қамсыздандыру, мәдениет, спорт  </w:t>
      </w:r>
      <w:r>
        <w:br/>
      </w:r>
      <w:r>
        <w:rPr>
          <w:rFonts w:ascii="Times New Roman"/>
          <w:b w:val="false"/>
          <w:i w:val="false"/>
          <w:color w:val="000000"/>
          <w:sz w:val="28"/>
        </w:rPr>
        <w:t xml:space="preserve">
және ветеринария мамандарына    </w:t>
      </w:r>
      <w:r>
        <w:br/>
      </w:r>
      <w:r>
        <w:rPr>
          <w:rFonts w:ascii="Times New Roman"/>
          <w:b w:val="false"/>
          <w:i w:val="false"/>
          <w:color w:val="000000"/>
          <w:sz w:val="28"/>
        </w:rPr>
        <w:t>
әлеуметтік қолдау шараларын ұсыну"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14"/>
    <w:bookmarkStart w:name="z31" w:id="15"/>
    <w:p>
      <w:pPr>
        <w:spacing w:after="0"/>
        <w:ind w:left="0"/>
        <w:jc w:val="left"/>
      </w:pPr>
      <w:r>
        <w:rPr>
          <w:rFonts w:ascii="Times New Roman"/>
          <w:b/>
          <w:i w:val="false"/>
          <w:color w:val="000000"/>
        </w:rPr>
        <w:t xml:space="preserve"> 
Көтермеақы жәрдемақысын ұсыну үшін</w:t>
      </w:r>
      <w:r>
        <w:br/>
      </w:r>
      <w:r>
        <w:rPr>
          <w:rFonts w:ascii="Times New Roman"/>
          <w:b/>
          <w:i w:val="false"/>
          <w:color w:val="000000"/>
        </w:rPr>
        <w:t>
мемлекеттік қызметті ұсыну үдерісінің сызбасы</w:t>
      </w:r>
    </w:p>
    <w:bookmarkEnd w:id="15"/>
    <w:p>
      <w:pPr>
        <w:spacing w:after="0"/>
        <w:ind w:left="0"/>
        <w:jc w:val="both"/>
      </w:pPr>
      <w:r>
        <w:drawing>
          <wp:inline distT="0" distB="0" distL="0" distR="0">
            <wp:extent cx="5676900" cy="768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676900" cy="7683500"/>
                    </a:xfrm>
                    <a:prstGeom prst="rect">
                      <a:avLst/>
                    </a:prstGeom>
                  </pic:spPr>
                </pic:pic>
              </a:graphicData>
            </a:graphic>
          </wp:inline>
        </w:drawing>
      </w:r>
    </w:p>
    <w:bookmarkStart w:name="z32" w:id="16"/>
    <w:p>
      <w:pPr>
        <w:spacing w:after="0"/>
        <w:ind w:left="0"/>
        <w:jc w:val="left"/>
      </w:pPr>
      <w:r>
        <w:rPr>
          <w:rFonts w:ascii="Times New Roman"/>
          <w:b/>
          <w:i w:val="false"/>
          <w:color w:val="000000"/>
        </w:rPr>
        <w:t xml:space="preserve"> 
Тұрғын үй сатып алуға не салуға бюджеттік кредит ұсыну</w:t>
      </w:r>
      <w:r>
        <w:br/>
      </w:r>
      <w:r>
        <w:rPr>
          <w:rFonts w:ascii="Times New Roman"/>
          <w:b/>
          <w:i w:val="false"/>
          <w:color w:val="000000"/>
        </w:rPr>
        <w:t>
</w:t>
      </w:r>
      <w:r>
        <w:drawing>
          <wp:inline distT="0" distB="0" distL="0" distR="0">
            <wp:extent cx="6578600" cy="779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578600" cy="7797800"/>
                    </a:xfrm>
                    <a:prstGeom prst="rect">
                      <a:avLst/>
                    </a:prstGeom>
                  </pic:spPr>
                </pic:pic>
              </a:graphicData>
            </a:graphic>
          </wp:inline>
        </w:drawing>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