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3c5a" w14:textId="79f3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2011 жылдың 20 желтоқсандағы (IV сайланған XXXXIV cессиясы) "2012 - 2014 жылдарға арналған Успен ауданының бюджеті туралы" N 228/44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2012 жылғы 28 мамырдағы N 22/5 шешімі. Павлодар облысының Әділет департаментінде 2012 жылғы 11 маусымда N 12-12-133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 әкімдігінің 2012 жылғы 15 мамырдағы "Павлодар облысы әкімдігінің 2011 жылғы 20 желтоқсандағы "Павлодар облыстық мәслихатының (ІҮ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272/10 қаулысына өзгерістер мен толықтырулар енгізу туралы" N 148/6 қаулысына сәйкес, Успен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1.Успен аудандық мәслихатының 2011 жылғы 20 желтоқсандағы (IV сайланған ХХХХІV сессиясы) "2012 - 2014 жылдарға арналған Успен ауданының бюджеті туралы" N 228/44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жылдың 9 қаңтарында N 12-12-119 болып тіркелген)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"1 696 603" сандары "1 816 340"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"1 501 388" сандары "1 621 125"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"1 772 283" сандары "1 892 020"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сессия төрағасы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(кезектен тыс),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сессиясы) N 22/5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442"/>
        <w:gridCol w:w="527"/>
        <w:gridCol w:w="8662"/>
        <w:gridCol w:w="27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1 816 340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190 992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1 621 125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1 621 125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1 621 125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02"/>
        <w:gridCol w:w="552"/>
        <w:gridCol w:w="547"/>
        <w:gridCol w:w="8025"/>
        <w:gridCol w:w="27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1 892 020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188 744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45 404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44 377</w:t>
            </w:r>
          </w:p>
        </w:tc>
      </w:tr>
      <w:tr>
        <w:trPr>
          <w:trHeight w:val="1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109 735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9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1 014 694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924 066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918 163 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876 031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31 378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116 700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95 908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78 904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9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257  232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231 293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47 967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47 967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18 258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83 988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30 555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іc-iшараларды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