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f8e3" w14:textId="43ef8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9 сәуіріндегі Успен ауданы әкімдігінің "Қылмыстық-атқару инспекциясы пробация қызметінің есебінде тұрған, сондай-ақ басбостандығынан айыру орындарынан босатылған тұлғаларды және кәмелетке толмаған интернаттық ұйымдар түлектерін жұмысқа орналастыру үшін жұмыс орындар квотасын белгілеу туралы" N 107/4 қаулысына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әкімдігінің 2012 жылғы 19 қыркүйектегі N 277/9 қаулысы. Павлодар облысының Әділет департаментінде 2012 жылғы 22 қазанда N 3238 тіркелді. Күші жойылды - Павлодар облысы Успен аудандық әкімдігінің 2013 жылғы 24 желтоқсандағы N 331/12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Успен аудандық әкімдігінің 24.12.2013 N 331/12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"Халықтың жұмыспен қамту туралы" Заңының 7 бабының,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тармақшаларына сәйкес Успен ауданы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Успен аудан әкімдігінің 2012 жылғы 9 сәуіріндегі "Қылмыстық-атқару инспекциясы пробация қызметінің есебінде тұрған, сондай-ақ бас бостандығынан айыру орындарынан босатылған тұлғаларға және кәмелетке толмаған интернаттық ұйымдар түлектерін жұмысқа орналастыру үшін жұмыс орындар квотасын белгілеу туралы" (2012 жылдың 19 сәуірінде Нормативтік құқықтық актілерді мемлекеттік тіркеу тізілімінде N 12-12-124 тіркелген, аудандық "Апта айнасы" газетінде 2012 жылғы 3 мамырда жарияланған) N 107/4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қаулының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"бір пайыз" деген сөздер "төрт пайыз" деген сөздерге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  А.А.Дисюповаға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Әутәліпов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