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354d" w14:textId="e2a3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2011 жылдың 20 желтоқсанындағы (IV сайланған  XXXXIV сессиясы) "2012 - 2014 жылдарға арналған аудан бюджеті туралы" N 228/44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2012 жылғы 19 қазандағы N 43/9 шешімі. Павлодар облысының Әділет департаментінде 2012 жылғы 31 қазанда N 3242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желтоқсанындағы Бюджеттік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2011 жылдың 20 желтоқсанындағы (IV сайланған ХХХХІV сессиясы) "2012 - 2014 жылдарға арналған аудан бюджеті туралы" N 228/44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12-12-119  тіркелген, 2012 жылдың 12, 19 қаңтарындағы "Апта айнасы" N 2, 3, "Сельские будни" N 2, 3 газеттерінде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"1 710 459" сандары "1 716 436"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"200 992" сандары "207 436"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"4 035" сандары "2 361"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"189" сандары "1 396"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"1 786 139" сандары "1 792 116"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сессия төрағасы                   Т. Смағұлова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сессиясы) N 43/9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сайланған, ХХХХІV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46"/>
        <w:gridCol w:w="504"/>
        <w:gridCol w:w="8519"/>
        <w:gridCol w:w="23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1 716 436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207 436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7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75"/>
        <w:gridCol w:w="596"/>
        <w:gridCol w:w="618"/>
        <w:gridCol w:w="7636"/>
        <w:gridCol w:w="23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1 792 116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46 909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112 626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1 012 143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80591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59 322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868821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862399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көтеруді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116 722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96 207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79 491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151 842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116 345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30 612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жалғастыру және (немесе) сатып алу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1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іc-iшараларды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