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75280" w14:textId="4e752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Успен аудандық әкімдігінің 2012 жылғы 23 қазандағы N 309/10 қаулысы. Павлодар облысының Әділет департаментінде 2012 жылғы 12 қарашада N 3257 тіркелді. Күші жойылды - Павлодар облысы Успен аудандық әкімдігінің 2013 жылғы 19 маусымдағы N 199/6 қаулысымен</w:t>
      </w:r>
    </w:p>
    <w:p>
      <w:pPr>
        <w:spacing w:after="0"/>
        <w:ind w:left="0"/>
        <w:jc w:val="both"/>
      </w:pPr>
      <w:r>
        <w:rPr>
          <w:rFonts w:ascii="Times New Roman"/>
          <w:b w:val="false"/>
          <w:i w:val="false"/>
          <w:color w:val="ff0000"/>
          <w:sz w:val="28"/>
        </w:rPr>
        <w:t>      Ескерту. Күші жойылды - Павлодар облысы Успен аудандық әкімдігінің 19.06.2013 N 199/6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31 - бабының </w:t>
      </w:r>
      <w:r>
        <w:rPr>
          <w:rFonts w:ascii="Times New Roman"/>
          <w:b w:val="false"/>
          <w:i w:val="false"/>
          <w:color w:val="000000"/>
          <w:sz w:val="28"/>
        </w:rPr>
        <w:t>2 - тармағына</w:t>
      </w:r>
      <w:r>
        <w:rPr>
          <w:rFonts w:ascii="Times New Roman"/>
          <w:b w:val="false"/>
          <w:i w:val="false"/>
          <w:color w:val="000000"/>
          <w:sz w:val="28"/>
        </w:rPr>
        <w:t>, Қазақстан Республикасының 2000 жылғы 27 қарашадағы "Әкімшілік рәсімдер туралы" Заңының 9-1 бабының </w:t>
      </w:r>
      <w:r>
        <w:rPr>
          <w:rFonts w:ascii="Times New Roman"/>
          <w:b w:val="false"/>
          <w:i w:val="false"/>
          <w:color w:val="000000"/>
          <w:sz w:val="28"/>
        </w:rPr>
        <w:t>4 - тармағына</w:t>
      </w:r>
      <w:r>
        <w:rPr>
          <w:rFonts w:ascii="Times New Roman"/>
          <w:b w:val="false"/>
          <w:i w:val="false"/>
          <w:color w:val="000000"/>
          <w:sz w:val="28"/>
        </w:rPr>
        <w:t xml:space="preserve"> сәйкес Успен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 мемлекеттік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Жұмыссыз азаматтарға</w:t>
      </w:r>
      <w:r>
        <w:rPr>
          <w:rFonts w:ascii="Times New Roman"/>
          <w:b w:val="false"/>
          <w:i w:val="false"/>
          <w:color w:val="000000"/>
          <w:sz w:val="28"/>
        </w:rPr>
        <w:t xml:space="preserve"> анықтама беру";</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Жұмыссыз азаматтарды</w:t>
      </w:r>
      <w:r>
        <w:rPr>
          <w:rFonts w:ascii="Times New Roman"/>
          <w:b w:val="false"/>
          <w:i w:val="false"/>
          <w:color w:val="000000"/>
          <w:sz w:val="28"/>
        </w:rPr>
        <w:t xml:space="preserve"> тіркеу және есепке қою";</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Жергілікті өкілді</w:t>
      </w:r>
      <w:r>
        <w:rPr>
          <w:rFonts w:ascii="Times New Roman"/>
          <w:b w:val="false"/>
          <w:i w:val="false"/>
          <w:color w:val="000000"/>
          <w:sz w:val="28"/>
        </w:rPr>
        <w:t xml:space="preserve">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Мүгедектерді сурдо-тифлотехникалық</w:t>
      </w:r>
      <w:r>
        <w:rPr>
          <w:rFonts w:ascii="Times New Roman"/>
          <w:b w:val="false"/>
          <w:i w:val="false"/>
          <w:color w:val="000000"/>
          <w:sz w:val="28"/>
        </w:rPr>
        <w:t xml:space="preserve"> және міндетті гигиеналық құралдармен қамтамасыз ету үшін оларға құжаттар ресімдеу";</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Мүгедектерді санаторий – курорттық</w:t>
      </w:r>
      <w:r>
        <w:rPr>
          <w:rFonts w:ascii="Times New Roman"/>
          <w:b w:val="false"/>
          <w:i w:val="false"/>
          <w:color w:val="000000"/>
          <w:sz w:val="28"/>
        </w:rPr>
        <w:t xml:space="preserve"> емдеумен қамтамасыз ету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Үйде оқитын</w:t>
      </w:r>
      <w:r>
        <w:rPr>
          <w:rFonts w:ascii="Times New Roman"/>
          <w:b w:val="false"/>
          <w:i w:val="false"/>
          <w:color w:val="000000"/>
          <w:sz w:val="28"/>
        </w:rPr>
        <w:t xml:space="preserve"> және тәрбиеленетін мүгедек балаларды материалдық қамтамасыз ету үшін құжаттарды ресімдеу".</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орынбасарына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күннен кейін 10 күнтізбелік күн өткен соң қолданысқа енгізіледі.</w:t>
      </w:r>
    </w:p>
    <w:bookmarkEnd w:id="0"/>
    <w:p>
      <w:pPr>
        <w:spacing w:after="0"/>
        <w:ind w:left="0"/>
        <w:jc w:val="both"/>
      </w:pPr>
      <w:r>
        <w:rPr>
          <w:rFonts w:ascii="Times New Roman"/>
          <w:b w:val="false"/>
          <w:i/>
          <w:color w:val="000000"/>
          <w:sz w:val="28"/>
        </w:rPr>
        <w:t>      Аудан әкімі                                Н. Әутәліпов</w:t>
      </w:r>
    </w:p>
    <w:bookmarkStart w:name="z11" w:id="1"/>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xml:space="preserve">
2012 жылғы 23 қазанындағы </w:t>
      </w:r>
      <w:r>
        <w:br/>
      </w:r>
      <w:r>
        <w:rPr>
          <w:rFonts w:ascii="Times New Roman"/>
          <w:b w:val="false"/>
          <w:i w:val="false"/>
          <w:color w:val="000000"/>
          <w:sz w:val="28"/>
        </w:rPr>
        <w:t>
N 309/10 қаулысымен бекітілген</w:t>
      </w:r>
    </w:p>
    <w:bookmarkEnd w:id="1"/>
    <w:bookmarkStart w:name="z12" w:id="2"/>
    <w:p>
      <w:pPr>
        <w:spacing w:after="0"/>
        <w:ind w:left="0"/>
        <w:jc w:val="left"/>
      </w:pPr>
      <w:r>
        <w:rPr>
          <w:rFonts w:ascii="Times New Roman"/>
          <w:b/>
          <w:i w:val="false"/>
          <w:color w:val="000000"/>
        </w:rPr>
        <w:t xml:space="preserve"> "
 Жұмыссыз азаматтарға анықтама беру"</w:t>
      </w:r>
      <w:r>
        <w:br/>
      </w:r>
      <w:r>
        <w:rPr>
          <w:rFonts w:ascii="Times New Roman"/>
          <w:b/>
          <w:i w:val="false"/>
          <w:color w:val="000000"/>
        </w:rPr>
        <w:t>
мемлекеттік қызмет көрсету регламенті</w:t>
      </w:r>
    </w:p>
    <w:bookmarkEnd w:id="2"/>
    <w:bookmarkStart w:name="z13" w:id="3"/>
    <w:p>
      <w:pPr>
        <w:spacing w:after="0"/>
        <w:ind w:left="0"/>
        <w:jc w:val="left"/>
      </w:pPr>
      <w:r>
        <w:rPr>
          <w:rFonts w:ascii="Times New Roman"/>
          <w:b/>
          <w:i w:val="false"/>
          <w:color w:val="000000"/>
        </w:rPr>
        <w:t xml:space="preserve"> 
1. Жалпы ережелер</w:t>
      </w:r>
    </w:p>
    <w:bookmarkEnd w:id="3"/>
    <w:bookmarkStart w:name="z14" w:id="4"/>
    <w:p>
      <w:pPr>
        <w:spacing w:after="0"/>
        <w:ind w:left="0"/>
        <w:jc w:val="both"/>
      </w:pPr>
      <w:r>
        <w:rPr>
          <w:rFonts w:ascii="Times New Roman"/>
          <w:b w:val="false"/>
          <w:i w:val="false"/>
          <w:color w:val="000000"/>
          <w:sz w:val="28"/>
        </w:rPr>
        <w:t>
      1. Мемлекеттік қызмет атауы: "Жұмыссыз азаматтарға анықтама беру".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4. Мемлекеттік қызмет, Павлодар облысы, Успен ауданы, Успен селосы, 10 лет Независимости көшесі, 27, zanusp@mail.ru, 8-71834 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және де, Павлодар облысы, Успен ауданы, Успен селосы, 10 лет Независимости көшесі, 30 мекен-жайында орналасқан, телефоны 8(71834)91-8-40, халыққа қызмет көрсету Орталығы (әрі қарай - Орталық) арқылы баламалы түрде демалыс (сенбі, жексенбі) және мереке күндерін қоспағанда, сағ. 13.00-ден сағ. 14.00-ге дейінгі түскі үзіліспен, сағ. 9.00-ден сағ. 19.00-ге дейін күн сайын көрсетіледі.</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тұтынушыға жұмыссыз ретінде тіркеу туралы анықтама беру, не қызмет көрсетуден бас тарту туралы дәлелді жауап болып табылады.</w:t>
      </w:r>
      <w:r>
        <w:br/>
      </w:r>
      <w:r>
        <w:rPr>
          <w:rFonts w:ascii="Times New Roman"/>
          <w:b w:val="false"/>
          <w:i w:val="false"/>
          <w:color w:val="000000"/>
          <w:sz w:val="28"/>
        </w:rPr>
        <w:t>
</w:t>
      </w:r>
      <w:r>
        <w:rPr>
          <w:rFonts w:ascii="Times New Roman"/>
          <w:b w:val="false"/>
          <w:i w:val="false"/>
          <w:color w:val="000000"/>
          <w:sz w:val="28"/>
        </w:rPr>
        <w:t xml:space="preserve">
      6. Тұтынушымен қажетті құжаттарды тапсырған уақыттан бастап мемлекеттік қызмет көрсетудің мерзімдері: </w:t>
      </w:r>
      <w:r>
        <w:br/>
      </w:r>
      <w:r>
        <w:rPr>
          <w:rFonts w:ascii="Times New Roman"/>
          <w:b w:val="false"/>
          <w:i w:val="false"/>
          <w:color w:val="000000"/>
          <w:sz w:val="28"/>
        </w:rPr>
        <w:t>
</w:t>
      </w:r>
      <w:r>
        <w:rPr>
          <w:rFonts w:ascii="Times New Roman"/>
          <w:b w:val="false"/>
          <w:i w:val="false"/>
          <w:color w:val="000000"/>
          <w:sz w:val="28"/>
        </w:rPr>
        <w:t>
      Бөлімге өтінген жағдайда – 10 минуттан аспайды;</w:t>
      </w:r>
      <w:r>
        <w:br/>
      </w:r>
      <w:r>
        <w:rPr>
          <w:rFonts w:ascii="Times New Roman"/>
          <w:b w:val="false"/>
          <w:i w:val="false"/>
          <w:color w:val="000000"/>
          <w:sz w:val="28"/>
        </w:rPr>
        <w:t>
</w:t>
      </w:r>
      <w:r>
        <w:rPr>
          <w:rFonts w:ascii="Times New Roman"/>
          <w:b w:val="false"/>
          <w:i w:val="false"/>
          <w:color w:val="000000"/>
          <w:sz w:val="28"/>
        </w:rPr>
        <w:t>
      1) тұтынушы өтініш берген күні сол жерде көрсетілетін мемлекеттік қызметті алуға дейін күтудің рұқсат берілетін ең көп уақыты (тіркеу, талон алу кезінде, өтініш жасаған және электрондық сұрау берген сәттен бастап) 10 минут;</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алушыға қызмет көрсетудің рұқсат берілген ең көп уақыты - 10 минут.</w:t>
      </w:r>
      <w:r>
        <w:br/>
      </w:r>
      <w:r>
        <w:rPr>
          <w:rFonts w:ascii="Times New Roman"/>
          <w:b w:val="false"/>
          <w:i w:val="false"/>
          <w:color w:val="000000"/>
          <w:sz w:val="28"/>
        </w:rPr>
        <w:t>
</w:t>
      </w:r>
      <w:r>
        <w:rPr>
          <w:rFonts w:ascii="Times New Roman"/>
          <w:b w:val="false"/>
          <w:i w:val="false"/>
          <w:color w:val="000000"/>
          <w:sz w:val="28"/>
        </w:rPr>
        <w:t>
      Орталық арқылы өтінген жағдайда – үш жұмыс күні, (мемлекеттік қызметке құжатты қабылдау және беру (нәтижесі) датасы мемлекеттік қызмет көрсету датасына кірмейді).</w:t>
      </w:r>
      <w:r>
        <w:br/>
      </w:r>
      <w:r>
        <w:rPr>
          <w:rFonts w:ascii="Times New Roman"/>
          <w:b w:val="false"/>
          <w:i w:val="false"/>
          <w:color w:val="000000"/>
          <w:sz w:val="28"/>
        </w:rPr>
        <w:t>
</w:t>
      </w:r>
      <w:r>
        <w:rPr>
          <w:rFonts w:ascii="Times New Roman"/>
          <w:b w:val="false"/>
          <w:i w:val="false"/>
          <w:color w:val="000000"/>
          <w:sz w:val="28"/>
        </w:rPr>
        <w:t>
      1) қажетті құжаттарды тапсыру кезінде кезек күтудің рұқсат берілетін ең көп уақыты – 30 минут;</w:t>
      </w:r>
      <w:r>
        <w:br/>
      </w:r>
      <w:r>
        <w:rPr>
          <w:rFonts w:ascii="Times New Roman"/>
          <w:b w:val="false"/>
          <w:i w:val="false"/>
          <w:color w:val="000000"/>
          <w:sz w:val="28"/>
        </w:rPr>
        <w:t>
</w:t>
      </w:r>
      <w:r>
        <w:rPr>
          <w:rFonts w:ascii="Times New Roman"/>
          <w:b w:val="false"/>
          <w:i w:val="false"/>
          <w:color w:val="000000"/>
          <w:sz w:val="28"/>
        </w:rPr>
        <w:t>
      2) тұтынушы өтініш берген күні сол жерде көрсетілетін мемлекеттік қызметті алуға дейін күтудің рұқсат берілген ең көп уақыты - 30 минут;</w:t>
      </w:r>
    </w:p>
    <w:bookmarkEnd w:id="4"/>
    <w:bookmarkStart w:name="z26" w:id="5"/>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5"/>
    <w:bookmarkStart w:name="z27" w:id="6"/>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Тұтынушыға мемлекеттік қызметті алу үшін арналған барлық қажетті құжаттарды тапсырғаннан кейін келесі құжаттар беріледі:</w:t>
      </w:r>
      <w:r>
        <w:br/>
      </w:r>
      <w:r>
        <w:rPr>
          <w:rFonts w:ascii="Times New Roman"/>
          <w:b w:val="false"/>
          <w:i w:val="false"/>
          <w:color w:val="000000"/>
          <w:sz w:val="28"/>
        </w:rPr>
        <w:t>
</w:t>
      </w:r>
      <w:r>
        <w:rPr>
          <w:rFonts w:ascii="Times New Roman"/>
          <w:b w:val="false"/>
          <w:i w:val="false"/>
          <w:color w:val="000000"/>
          <w:sz w:val="28"/>
        </w:rPr>
        <w:t>
      1) Бөлімде – тіркеу және тұтынушының мемлекеттік қызметті алу датасы, құжаттарды қабылдаған тұлғаның аты-жөні көрсетілген талон;</w:t>
      </w:r>
      <w:r>
        <w:br/>
      </w:r>
      <w:r>
        <w:rPr>
          <w:rFonts w:ascii="Times New Roman"/>
          <w:b w:val="false"/>
          <w:i w:val="false"/>
          <w:color w:val="000000"/>
          <w:sz w:val="28"/>
        </w:rPr>
        <w:t>
</w:t>
      </w:r>
      <w:r>
        <w:rPr>
          <w:rFonts w:ascii="Times New Roman"/>
          <w:b w:val="false"/>
          <w:i w:val="false"/>
          <w:color w:val="000000"/>
          <w:sz w:val="28"/>
        </w:rPr>
        <w:t>
      2) Орталықта- мыналар көрсетілген, сәйкес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15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6"/>
    <w:bookmarkStart w:name="z43" w:id="7"/>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7"/>
    <w:bookmarkStart w:name="z44" w:id="8"/>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8"/>
    <w:bookmarkStart w:name="z45" w:id="9"/>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көрсету регламентіне 1 қосымша</w:t>
      </w:r>
    </w:p>
    <w:bookmarkEnd w:id="9"/>
    <w:bookmarkStart w:name="z46" w:id="10"/>
    <w:p>
      <w:pPr>
        <w:spacing w:after="0"/>
        <w:ind w:left="0"/>
        <w:jc w:val="left"/>
      </w:pPr>
      <w:r>
        <w:rPr>
          <w:rFonts w:ascii="Times New Roman"/>
          <w:b/>
          <w:i w:val="false"/>
          <w:color w:val="000000"/>
        </w:rPr>
        <w:t xml:space="preserve"> 
1 Кесте. Құрылымдық-функционалдық бірліктердің</w:t>
      </w:r>
      <w:r>
        <w:br/>
      </w:r>
      <w:r>
        <w:rPr>
          <w:rFonts w:ascii="Times New Roman"/>
          <w:b/>
          <w:i w:val="false"/>
          <w:color w:val="000000"/>
        </w:rPr>
        <w:t>
іс-әрекеттерінің сипаттамасы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1"/>
        <w:gridCol w:w="2522"/>
        <w:gridCol w:w="2284"/>
        <w:gridCol w:w="2090"/>
        <w:gridCol w:w="2371"/>
        <w:gridCol w:w="2047"/>
        <w:gridCol w:w="2285"/>
      </w:tblGrid>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N</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w:t>
            </w:r>
          </w:p>
          <w:p>
            <w:pPr>
              <w:spacing w:after="20"/>
              <w:ind w:left="20"/>
              <w:jc w:val="both"/>
            </w:pPr>
            <w:r>
              <w:rPr>
                <w:rFonts w:ascii="Times New Roman"/>
                <w:b w:val="false"/>
                <w:i w:val="false"/>
                <w:color w:val="000000"/>
                <w:sz w:val="20"/>
              </w:rPr>
              <w:t>процедураның, операцияның) атауы және олардың сипаттамасы</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қарауы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Резолюцияны қолмен бекіту</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минут</w:t>
            </w:r>
          </w:p>
        </w:tc>
      </w:tr>
      <w:tr>
        <w:trPr>
          <w:trHeight w:val="30" w:hRule="atLeast"/>
        </w:trPr>
        <w:tc>
          <w:tcPr>
            <w:tcW w:w="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22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1"/>
    <w:p>
      <w:pPr>
        <w:spacing w:after="0"/>
        <w:ind w:left="0"/>
        <w:jc w:val="both"/>
      </w:pPr>
      <w:r>
        <w:rPr>
          <w:rFonts w:ascii="Times New Roman"/>
          <w:b w:val="false"/>
          <w:i w:val="false"/>
          <w:color w:val="000000"/>
          <w:sz w:val="28"/>
        </w:rPr>
        <w:t>" 
Жұмыссыз азаматтарға анықтама</w:t>
      </w:r>
      <w:r>
        <w:br/>
      </w:r>
      <w:r>
        <w:rPr>
          <w:rFonts w:ascii="Times New Roman"/>
          <w:b w:val="false"/>
          <w:i w:val="false"/>
          <w:color w:val="000000"/>
          <w:sz w:val="28"/>
        </w:rPr>
        <w:t xml:space="preserve">
беру" мемлекеттік қызмет   </w:t>
      </w:r>
      <w:r>
        <w:br/>
      </w:r>
      <w:r>
        <w:rPr>
          <w:rFonts w:ascii="Times New Roman"/>
          <w:b w:val="false"/>
          <w:i w:val="false"/>
          <w:color w:val="000000"/>
          <w:sz w:val="28"/>
        </w:rPr>
        <w:t>
көрсету регламентіне 2 қосымша</w:t>
      </w:r>
    </w:p>
    <w:bookmarkEnd w:id="11"/>
    <w:bookmarkStart w:name="z48" w:id="12"/>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w:t>
      </w:r>
      <w:r>
        <w:br/>
      </w:r>
      <w:r>
        <w:rPr>
          <w:rFonts w:ascii="Times New Roman"/>
          <w:b/>
          <w:i w:val="false"/>
          <w:color w:val="000000"/>
        </w:rPr>
        <w:t>
байланысуын көрсететін кесте</w:t>
      </w:r>
    </w:p>
    <w:bookmarkEnd w:id="12"/>
    <w:p>
      <w:pPr>
        <w:spacing w:after="0"/>
        <w:ind w:left="0"/>
        <w:jc w:val="both"/>
      </w:pPr>
      <w:r>
        <w:drawing>
          <wp:inline distT="0" distB="0" distL="0" distR="0">
            <wp:extent cx="7988300" cy="770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988300" cy="7708900"/>
                    </a:xfrm>
                    <a:prstGeom prst="rect">
                      <a:avLst/>
                    </a:prstGeom>
                  </pic:spPr>
                </pic:pic>
              </a:graphicData>
            </a:graphic>
          </wp:inline>
        </w:drawing>
      </w:r>
    </w:p>
    <w:bookmarkStart w:name="z49" w:id="13"/>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xml:space="preserve">
2012 жылғы 23 қазанындағы </w:t>
      </w:r>
      <w:r>
        <w:br/>
      </w:r>
      <w:r>
        <w:rPr>
          <w:rFonts w:ascii="Times New Roman"/>
          <w:b w:val="false"/>
          <w:i w:val="false"/>
          <w:color w:val="000000"/>
          <w:sz w:val="28"/>
        </w:rPr>
        <w:t>
N 309/10 қаулысымен бекітілген</w:t>
      </w:r>
    </w:p>
    <w:bookmarkEnd w:id="13"/>
    <w:bookmarkStart w:name="z50" w:id="14"/>
    <w:p>
      <w:pPr>
        <w:spacing w:after="0"/>
        <w:ind w:left="0"/>
        <w:jc w:val="left"/>
      </w:pPr>
      <w:r>
        <w:rPr>
          <w:rFonts w:ascii="Times New Roman"/>
          <w:b/>
          <w:i w:val="false"/>
          <w:color w:val="000000"/>
        </w:rPr>
        <w:t xml:space="preserve"> "
 Жұмыссыз азаматтарды тіркеу және есепке қою"</w:t>
      </w:r>
      <w:r>
        <w:br/>
      </w:r>
      <w:r>
        <w:rPr>
          <w:rFonts w:ascii="Times New Roman"/>
          <w:b/>
          <w:i w:val="false"/>
          <w:color w:val="000000"/>
        </w:rPr>
        <w:t>
мемлекеттік қызмет көрсету регламенті</w:t>
      </w:r>
    </w:p>
    <w:bookmarkEnd w:id="14"/>
    <w:bookmarkStart w:name="z51" w:id="15"/>
    <w:p>
      <w:pPr>
        <w:spacing w:after="0"/>
        <w:ind w:left="0"/>
        <w:jc w:val="left"/>
      </w:pPr>
      <w:r>
        <w:rPr>
          <w:rFonts w:ascii="Times New Roman"/>
          <w:b/>
          <w:i w:val="false"/>
          <w:color w:val="000000"/>
        </w:rPr>
        <w:t xml:space="preserve"> 
1. Жалпы ережелер</w:t>
      </w:r>
    </w:p>
    <w:bookmarkEnd w:id="15"/>
    <w:bookmarkStart w:name="z52" w:id="16"/>
    <w:p>
      <w:pPr>
        <w:spacing w:after="0"/>
        <w:ind w:left="0"/>
        <w:jc w:val="both"/>
      </w:pPr>
      <w:r>
        <w:rPr>
          <w:rFonts w:ascii="Times New Roman"/>
          <w:b w:val="false"/>
          <w:i w:val="false"/>
          <w:color w:val="000000"/>
          <w:sz w:val="28"/>
        </w:rPr>
        <w:t>
      1. Мемлекеттік қызмет атауы: "Жұмыссыз азаматтарды тіркеу және есепке қою".</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ауданы, Успен селосы, 10 лет Независимости көшесі, 27, zanusp@mail.ru, 8-71834 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көрсетіледі.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жұмыс күнінен кешіктірілмейді;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орынында көрсетілетін мемлекеттік қызмет алуға күтудің ең ұзақ рұқсат етілген уақыты, кезектегі адамдар санына байланысты, бір өтінушіге 15 минуттан есептеледі;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16"/>
    <w:bookmarkStart w:name="z60" w:id="17"/>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(өзара іс-әрекет) тәртібінің сипаттамасы</w:t>
      </w:r>
    </w:p>
    <w:bookmarkEnd w:id="17"/>
    <w:bookmarkStart w:name="z61" w:id="18"/>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18"/>
    <w:bookmarkStart w:name="z70" w:id="19"/>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19"/>
    <w:bookmarkStart w:name="z71" w:id="20"/>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20"/>
    <w:bookmarkStart w:name="z72" w:id="21"/>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1 қосымша          </w:t>
      </w:r>
    </w:p>
    <w:bookmarkEnd w:id="21"/>
    <w:bookmarkStart w:name="z73" w:id="22"/>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1"/>
        <w:gridCol w:w="3173"/>
        <w:gridCol w:w="3412"/>
        <w:gridCol w:w="3372"/>
        <w:gridCol w:w="3552"/>
      </w:tblGrid>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N әрекеті (барысы, жұмыстың ағымы)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845"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мәртебесін беру жөнінде комиссия</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 тіркеу және қабылдау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Ұсынған құжаттарды қарау. Жұмыссыз ретінде есепке қою мен тіркеу немесе қызмет көрсетуден бас тарту туралы шешім шығару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электронды түрде жұмыссыз ретінде есепке қою, немесе қызмет беруден бас тарту жөнінде дәлелді жауап беру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талон беру</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 ретінде есепке қою мен тіркеу немесе қызмет көрсетуден бас тарту туралы шешім шығару</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электронды түрде жұмыссыз ретінде есепке қою, немесе қызмет беруден бас тарту жөнінде дәлелді жауап беру</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жұмыс күн</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4" w:id="23"/>
    <w:p>
      <w:pPr>
        <w:spacing w:after="0"/>
        <w:ind w:left="0"/>
        <w:jc w:val="both"/>
      </w:pPr>
      <w:r>
        <w:rPr>
          <w:rFonts w:ascii="Times New Roman"/>
          <w:b w:val="false"/>
          <w:i w:val="false"/>
          <w:color w:val="000000"/>
          <w:sz w:val="28"/>
        </w:rPr>
        <w:t>" 
Жұмыссыз азаматтарды тіркеу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xml:space="preserve">
2 қосымша          </w:t>
      </w:r>
    </w:p>
    <w:bookmarkEnd w:id="23"/>
    <w:bookmarkStart w:name="z75" w:id="24"/>
    <w:p>
      <w:pPr>
        <w:spacing w:after="0"/>
        <w:ind w:left="0"/>
        <w:jc w:val="left"/>
      </w:pPr>
      <w:r>
        <w:rPr>
          <w:rFonts w:ascii="Times New Roman"/>
          <w:b/>
          <w:i w:val="false"/>
          <w:color w:val="000000"/>
        </w:rPr>
        <w:t xml:space="preserve"> 
Іс-әрекеттердің логикалық реттілігі мен</w:t>
      </w:r>
      <w:r>
        <w:br/>
      </w:r>
      <w:r>
        <w:rPr>
          <w:rFonts w:ascii="Times New Roman"/>
          <w:b/>
          <w:i w:val="false"/>
          <w:color w:val="000000"/>
        </w:rPr>
        <w:t>
құрылымдық-функционалдық бірліктердің өзара</w:t>
      </w:r>
      <w:r>
        <w:br/>
      </w:r>
      <w:r>
        <w:rPr>
          <w:rFonts w:ascii="Times New Roman"/>
          <w:b/>
          <w:i w:val="false"/>
          <w:color w:val="000000"/>
        </w:rPr>
        <w:t>
байланысуын көрсететін кесте</w:t>
      </w:r>
    </w:p>
    <w:bookmarkEnd w:id="24"/>
    <w:p>
      <w:pPr>
        <w:spacing w:after="0"/>
        <w:ind w:left="0"/>
        <w:jc w:val="both"/>
      </w:pPr>
      <w:r>
        <w:drawing>
          <wp:inline distT="0" distB="0" distL="0" distR="0">
            <wp:extent cx="7289800" cy="533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89800" cy="5334000"/>
                    </a:xfrm>
                    <a:prstGeom prst="rect">
                      <a:avLst/>
                    </a:prstGeom>
                  </pic:spPr>
                </pic:pic>
              </a:graphicData>
            </a:graphic>
          </wp:inline>
        </w:drawing>
      </w:r>
    </w:p>
    <w:bookmarkStart w:name="z76" w:id="25"/>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xml:space="preserve">
2012 жылғы 23 қазанындағы </w:t>
      </w:r>
      <w:r>
        <w:br/>
      </w:r>
      <w:r>
        <w:rPr>
          <w:rFonts w:ascii="Times New Roman"/>
          <w:b w:val="false"/>
          <w:i w:val="false"/>
          <w:color w:val="000000"/>
          <w:sz w:val="28"/>
        </w:rPr>
        <w:t>
N 309/10 қаулысымен бекітілген</w:t>
      </w:r>
    </w:p>
    <w:bookmarkEnd w:id="25"/>
    <w:bookmarkStart w:name="z77" w:id="26"/>
    <w:p>
      <w:pPr>
        <w:spacing w:after="0"/>
        <w:ind w:left="0"/>
        <w:jc w:val="left"/>
      </w:pPr>
      <w:r>
        <w:rPr>
          <w:rFonts w:ascii="Times New Roman"/>
          <w:b/>
          <w:i w:val="false"/>
          <w:color w:val="000000"/>
        </w:rPr>
        <w:t xml:space="preserve"> "
 Жергілікті өкілді органдардың шешімдері бойынша мұқтаж</w:t>
      </w:r>
      <w:r>
        <w:br/>
      </w:r>
      <w:r>
        <w:rPr>
          <w:rFonts w:ascii="Times New Roman"/>
          <w:b/>
          <w:i w:val="false"/>
          <w:color w:val="000000"/>
        </w:rPr>
        <w:t>
азаматтардың жекелеген санаттарына әлеуметтік көмек</w:t>
      </w:r>
      <w:r>
        <w:br/>
      </w:r>
      <w:r>
        <w:rPr>
          <w:rFonts w:ascii="Times New Roman"/>
          <w:b/>
          <w:i w:val="false"/>
          <w:color w:val="000000"/>
        </w:rPr>
        <w:t>
тағайындау және төлеу" мемлекеттік қызмет көрсету регламенті</w:t>
      </w:r>
    </w:p>
    <w:bookmarkEnd w:id="26"/>
    <w:bookmarkStart w:name="z78" w:id="27"/>
    <w:p>
      <w:pPr>
        <w:spacing w:after="0"/>
        <w:ind w:left="0"/>
        <w:jc w:val="left"/>
      </w:pPr>
      <w:r>
        <w:rPr>
          <w:rFonts w:ascii="Times New Roman"/>
          <w:b/>
          <w:i w:val="false"/>
          <w:color w:val="000000"/>
        </w:rPr>
        <w:t xml:space="preserve"> 
1. Жалпы ережелер</w:t>
      </w:r>
    </w:p>
    <w:bookmarkEnd w:id="27"/>
    <w:bookmarkStart w:name="z79" w:id="28"/>
    <w:p>
      <w:pPr>
        <w:spacing w:after="0"/>
        <w:ind w:left="0"/>
        <w:jc w:val="both"/>
      </w:pPr>
      <w:r>
        <w:rPr>
          <w:rFonts w:ascii="Times New Roman"/>
          <w:b w:val="false"/>
          <w:i w:val="false"/>
          <w:color w:val="000000"/>
          <w:sz w:val="28"/>
        </w:rPr>
        <w:t>
      1. Мемлекеттік қызмет атауы: "Жергілікті өкілді органдардың шешімдері бойынша мұқтаж азаматтардың жекелеген санаттарына әлеуметтік көмек тағайындау және төлеу"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ауданы, Успен селосы, 10 лет Независимости көшесі, 27, zanusp@mail.ru, 8-71834 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көрсетіледі. </w:t>
      </w:r>
      <w:r>
        <w:br/>
      </w:r>
      <w:r>
        <w:rPr>
          <w:rFonts w:ascii="Times New Roman"/>
          <w:b w:val="false"/>
          <w:i w:val="false"/>
          <w:color w:val="000000"/>
          <w:sz w:val="28"/>
        </w:rPr>
        <w:t>
</w:t>
      </w:r>
      <w:r>
        <w:rPr>
          <w:rFonts w:ascii="Times New Roman"/>
          <w:b w:val="false"/>
          <w:i w:val="false"/>
          <w:color w:val="000000"/>
          <w:sz w:val="28"/>
        </w:rPr>
        <w:t xml:space="preserve">
      5.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 </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бес жұмыс күннің ішінде;</w:t>
      </w:r>
      <w:r>
        <w:br/>
      </w:r>
      <w:r>
        <w:rPr>
          <w:rFonts w:ascii="Times New Roman"/>
          <w:b w:val="false"/>
          <w:i w:val="false"/>
          <w:color w:val="000000"/>
          <w:sz w:val="28"/>
        </w:rPr>
        <w:t>
</w:t>
      </w:r>
      <w:r>
        <w:rPr>
          <w:rFonts w:ascii="Times New Roman"/>
          <w:b w:val="false"/>
          <w:i w:val="false"/>
          <w:color w:val="000000"/>
          <w:sz w:val="28"/>
        </w:rPr>
        <w:t>
      Тұтынушы өтініш берген күні сол жерде көрсетілетін мемлекеттік қызметті алуға дейін күтудің жол берілетін ең көп уақыты (талон алғанға дейін) – 30 минуттан аспайды.</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28"/>
    <w:bookmarkStart w:name="z87" w:id="29"/>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(өзара іс-әрекет) тәртібінің сипаттамасы</w:t>
      </w:r>
    </w:p>
    <w:bookmarkEnd w:id="29"/>
    <w:bookmarkStart w:name="z88" w:id="30"/>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30"/>
    <w:bookmarkStart w:name="z97" w:id="31"/>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31"/>
    <w:bookmarkStart w:name="z98" w:id="32"/>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32"/>
    <w:bookmarkStart w:name="z99" w:id="33"/>
    <w:p>
      <w:pPr>
        <w:spacing w:after="0"/>
        <w:ind w:left="0"/>
        <w:jc w:val="both"/>
      </w:pPr>
      <w:r>
        <w:rPr>
          <w:rFonts w:ascii="Times New Roman"/>
          <w:b w:val="false"/>
          <w:i w:val="false"/>
          <w:color w:val="000000"/>
          <w:sz w:val="28"/>
        </w:rPr>
        <w:t>" 
Жергілікті өкілді органдардың</w:t>
      </w:r>
      <w:r>
        <w:br/>
      </w:r>
      <w:r>
        <w:rPr>
          <w:rFonts w:ascii="Times New Roman"/>
          <w:b w:val="false"/>
          <w:i w:val="false"/>
          <w:color w:val="000000"/>
          <w:sz w:val="28"/>
        </w:rPr>
        <w:t xml:space="preserve">
шешімдері бойынша мұқтаж   </w:t>
      </w:r>
      <w:r>
        <w:br/>
      </w:r>
      <w:r>
        <w:rPr>
          <w:rFonts w:ascii="Times New Roman"/>
          <w:b w:val="false"/>
          <w:i w:val="false"/>
          <w:color w:val="000000"/>
          <w:sz w:val="28"/>
        </w:rPr>
        <w:t xml:space="preserve">
азаматтардың жекелеген    </w:t>
      </w:r>
      <w:r>
        <w:br/>
      </w:r>
      <w:r>
        <w:rPr>
          <w:rFonts w:ascii="Times New Roman"/>
          <w:b w:val="false"/>
          <w:i w:val="false"/>
          <w:color w:val="000000"/>
          <w:sz w:val="28"/>
        </w:rPr>
        <w:t xml:space="preserve">
санаттарына әлеуметтік көмек </w:t>
      </w:r>
      <w:r>
        <w:br/>
      </w:r>
      <w:r>
        <w:rPr>
          <w:rFonts w:ascii="Times New Roman"/>
          <w:b w:val="false"/>
          <w:i w:val="false"/>
          <w:color w:val="000000"/>
          <w:sz w:val="28"/>
        </w:rPr>
        <w:t xml:space="preserve">
тағайындау және төлеу"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1 қосымша   </w:t>
      </w:r>
    </w:p>
    <w:bookmarkEnd w:id="33"/>
    <w:bookmarkStart w:name="z100" w:id="34"/>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1"/>
        <w:gridCol w:w="2421"/>
        <w:gridCol w:w="2248"/>
        <w:gridCol w:w="2009"/>
        <w:gridCol w:w="2205"/>
        <w:gridCol w:w="2226"/>
        <w:gridCol w:w="2510"/>
      </w:tblGrid>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N</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қарауы</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 Берілгендерді Е-Собеске еңгізу</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күн</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күн</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2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колонка</w:t>
            </w:r>
          </w:p>
        </w:tc>
        <w:tc>
          <w:tcPr>
            <w:tcW w:w="2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колонка</w:t>
            </w:r>
          </w:p>
        </w:tc>
        <w:tc>
          <w:tcPr>
            <w:tcW w:w="25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1" w:id="35"/>
    <w:p>
      <w:pPr>
        <w:spacing w:after="0"/>
        <w:ind w:left="0"/>
        <w:jc w:val="both"/>
      </w:pPr>
      <w:r>
        <w:rPr>
          <w:rFonts w:ascii="Times New Roman"/>
          <w:b w:val="false"/>
          <w:i w:val="false"/>
          <w:color w:val="000000"/>
          <w:sz w:val="28"/>
        </w:rPr>
        <w:t>" 
Жергілікті өкілді органдардың</w:t>
      </w:r>
      <w:r>
        <w:br/>
      </w:r>
      <w:r>
        <w:rPr>
          <w:rFonts w:ascii="Times New Roman"/>
          <w:b w:val="false"/>
          <w:i w:val="false"/>
          <w:color w:val="000000"/>
          <w:sz w:val="28"/>
        </w:rPr>
        <w:t xml:space="preserve">
шешімдері бойынша мұқтаж   </w:t>
      </w:r>
      <w:r>
        <w:br/>
      </w:r>
      <w:r>
        <w:rPr>
          <w:rFonts w:ascii="Times New Roman"/>
          <w:b w:val="false"/>
          <w:i w:val="false"/>
          <w:color w:val="000000"/>
          <w:sz w:val="28"/>
        </w:rPr>
        <w:t xml:space="preserve">
азаматтардың жекелеген    </w:t>
      </w:r>
      <w:r>
        <w:br/>
      </w:r>
      <w:r>
        <w:rPr>
          <w:rFonts w:ascii="Times New Roman"/>
          <w:b w:val="false"/>
          <w:i w:val="false"/>
          <w:color w:val="000000"/>
          <w:sz w:val="28"/>
        </w:rPr>
        <w:t xml:space="preserve">
санаттарына әлеуметтік көмек </w:t>
      </w:r>
      <w:r>
        <w:br/>
      </w:r>
      <w:r>
        <w:rPr>
          <w:rFonts w:ascii="Times New Roman"/>
          <w:b w:val="false"/>
          <w:i w:val="false"/>
          <w:color w:val="000000"/>
          <w:sz w:val="28"/>
        </w:rPr>
        <w:t xml:space="preserve">
тағайындау және төлеу"   </w:t>
      </w:r>
      <w:r>
        <w:br/>
      </w:r>
      <w:r>
        <w:rPr>
          <w:rFonts w:ascii="Times New Roman"/>
          <w:b w:val="false"/>
          <w:i w:val="false"/>
          <w:color w:val="000000"/>
          <w:sz w:val="28"/>
        </w:rPr>
        <w:t xml:space="preserve">
мемлекеттік қызмет көрсету </w:t>
      </w:r>
      <w:r>
        <w:br/>
      </w:r>
      <w:r>
        <w:rPr>
          <w:rFonts w:ascii="Times New Roman"/>
          <w:b w:val="false"/>
          <w:i w:val="false"/>
          <w:color w:val="000000"/>
          <w:sz w:val="28"/>
        </w:rPr>
        <w:t xml:space="preserve">
регламентіне 2 қосымша   </w:t>
      </w:r>
    </w:p>
    <w:bookmarkEnd w:id="35"/>
    <w:bookmarkStart w:name="z102" w:id="36"/>
    <w:p>
      <w:pPr>
        <w:spacing w:after="0"/>
        <w:ind w:left="0"/>
        <w:jc w:val="left"/>
      </w:pPr>
      <w:r>
        <w:rPr>
          <w:rFonts w:ascii="Times New Roman"/>
          <w:b/>
          <w:i w:val="false"/>
          <w:color w:val="000000"/>
        </w:rPr>
        <w:t xml:space="preserve"> 
Іс-әрекеттердің логикалық реттілігі</w:t>
      </w:r>
      <w:r>
        <w:br/>
      </w:r>
      <w:r>
        <w:rPr>
          <w:rFonts w:ascii="Times New Roman"/>
          <w:b/>
          <w:i w:val="false"/>
          <w:color w:val="000000"/>
        </w:rPr>
        <w:t>
мен құрылымдық-функционалдық бірліктердің өзара</w:t>
      </w:r>
      <w:r>
        <w:br/>
      </w:r>
      <w:r>
        <w:rPr>
          <w:rFonts w:ascii="Times New Roman"/>
          <w:b/>
          <w:i w:val="false"/>
          <w:color w:val="000000"/>
        </w:rPr>
        <w:t>
байланысуын көрсететін кесте</w:t>
      </w:r>
    </w:p>
    <w:bookmarkEnd w:id="36"/>
    <w:p>
      <w:pPr>
        <w:spacing w:after="0"/>
        <w:ind w:left="0"/>
        <w:jc w:val="both"/>
      </w:pPr>
      <w:r>
        <w:drawing>
          <wp:inline distT="0" distB="0" distL="0" distR="0">
            <wp:extent cx="7124700" cy="840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24700" cy="8407400"/>
                    </a:xfrm>
                    <a:prstGeom prst="rect">
                      <a:avLst/>
                    </a:prstGeom>
                  </pic:spPr>
                </pic:pic>
              </a:graphicData>
            </a:graphic>
          </wp:inline>
        </w:drawing>
      </w:r>
    </w:p>
    <w:bookmarkStart w:name="z103" w:id="37"/>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xml:space="preserve">
2012 жылғы 23 қазанындағы </w:t>
      </w:r>
      <w:r>
        <w:br/>
      </w:r>
      <w:r>
        <w:rPr>
          <w:rFonts w:ascii="Times New Roman"/>
          <w:b w:val="false"/>
          <w:i w:val="false"/>
          <w:color w:val="000000"/>
          <w:sz w:val="28"/>
        </w:rPr>
        <w:t>
N 309/10 қаулысымен бекітілген</w:t>
      </w:r>
    </w:p>
    <w:bookmarkEnd w:id="37"/>
    <w:bookmarkStart w:name="z104" w:id="38"/>
    <w:p>
      <w:pPr>
        <w:spacing w:after="0"/>
        <w:ind w:left="0"/>
        <w:jc w:val="left"/>
      </w:pPr>
      <w:r>
        <w:rPr>
          <w:rFonts w:ascii="Times New Roman"/>
          <w:b/>
          <w:i w:val="false"/>
          <w:color w:val="000000"/>
        </w:rPr>
        <w:t xml:space="preserve"> "
 Мүгедектерді сурдо-тифлотехникалық және міндетті гигиеналық</w:t>
      </w:r>
      <w:r>
        <w:br/>
      </w:r>
      <w:r>
        <w:rPr>
          <w:rFonts w:ascii="Times New Roman"/>
          <w:b/>
          <w:i w:val="false"/>
          <w:color w:val="000000"/>
        </w:rPr>
        <w:t>
құралдармен қамтамасыз ету үшін құжаттар ресімдеу"</w:t>
      </w:r>
      <w:r>
        <w:br/>
      </w:r>
      <w:r>
        <w:rPr>
          <w:rFonts w:ascii="Times New Roman"/>
          <w:b/>
          <w:i w:val="false"/>
          <w:color w:val="000000"/>
        </w:rPr>
        <w:t>
мемлекеттік қызмет көрсету регламенті</w:t>
      </w:r>
    </w:p>
    <w:bookmarkEnd w:id="38"/>
    <w:bookmarkStart w:name="z105" w:id="39"/>
    <w:p>
      <w:pPr>
        <w:spacing w:after="0"/>
        <w:ind w:left="0"/>
        <w:jc w:val="left"/>
      </w:pPr>
      <w:r>
        <w:rPr>
          <w:rFonts w:ascii="Times New Roman"/>
          <w:b/>
          <w:i w:val="false"/>
          <w:color w:val="000000"/>
        </w:rPr>
        <w:t xml:space="preserve"> 
1. Жалпы ережелер</w:t>
      </w:r>
    </w:p>
    <w:bookmarkEnd w:id="39"/>
    <w:bookmarkStart w:name="z106" w:id="40"/>
    <w:p>
      <w:pPr>
        <w:spacing w:after="0"/>
        <w:ind w:left="0"/>
        <w:jc w:val="both"/>
      </w:pPr>
      <w:r>
        <w:rPr>
          <w:rFonts w:ascii="Times New Roman"/>
          <w:b w:val="false"/>
          <w:i w:val="false"/>
          <w:color w:val="000000"/>
          <w:sz w:val="28"/>
        </w:rPr>
        <w:t>
      1. Мемлекеттік қызмет атауы: "Мүгедектерді сурдо-тифлотехникалық және міндетті гигиеналық құралдармен қамтамасыз ету үшін құжаттар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ауданы, Успен селосы, 10 лет Независимости көшесі, 27, zanusp@mail.ru, 8-71834 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және де, Павлодар облысы, Успен ауданы, Успен селосы, 10 лет Независимости көшесі, 30 мекен-жайында орналасқан, телефоны 8(71834)91-8-40, халыққа қызмет көрсету Орталығы (әрі қарай - Орталық) арқылы баламалы түрде демалыс (сенбі, жексенбі) және мереке күндерін қоспағанда, сағ. 13.00-ден сағ. 14.00-ге дейінгі түскі үзіліспен, сағ. 9.00-ден сағ. 19.00-ге дейін күн сайын көрсетіледі. </w:t>
      </w:r>
      <w:r>
        <w:br/>
      </w:r>
      <w:r>
        <w:rPr>
          <w:rFonts w:ascii="Times New Roman"/>
          <w:b w:val="false"/>
          <w:i w:val="false"/>
          <w:color w:val="000000"/>
          <w:sz w:val="28"/>
        </w:rPr>
        <w:t>
</w:t>
      </w:r>
      <w:r>
        <w:rPr>
          <w:rFonts w:ascii="Times New Roman"/>
          <w:b w:val="false"/>
          <w:i w:val="false"/>
          <w:color w:val="000000"/>
          <w:sz w:val="28"/>
        </w:rPr>
        <w:t xml:space="preserve">
      5. Өтініш беруші алатын көрсетілетін мемлекеттік қызметтің нәтижесі мүгедектерді сурдо-тифлотехникалық және міндетті гигиеналық құралдармен қамтамасыз ету үшін оларға құжаттар ресiмдеу туралы хабарлама не қызмет көрсетуден бас тарту туралы қағаз жеткізгіште дәлелді жауап болып табылады. </w:t>
      </w:r>
      <w:r>
        <w:br/>
      </w:r>
      <w:r>
        <w:rPr>
          <w:rFonts w:ascii="Times New Roman"/>
          <w:b w:val="false"/>
          <w:i w:val="false"/>
          <w:color w:val="000000"/>
          <w:sz w:val="28"/>
        </w:rPr>
        <w:t>
</w:t>
      </w:r>
      <w:r>
        <w:rPr>
          <w:rFonts w:ascii="Times New Roman"/>
          <w:b w:val="false"/>
          <w:i w:val="false"/>
          <w:color w:val="000000"/>
          <w:sz w:val="28"/>
        </w:rPr>
        <w:t xml:space="preserve">
      6. Тұтынушымен қажетті құжаттарды тапсырған уақыттан бастап мемлекеттік қызмет көрсетудің мерзімдері: </w:t>
      </w:r>
      <w:r>
        <w:br/>
      </w:r>
      <w:r>
        <w:rPr>
          <w:rFonts w:ascii="Times New Roman"/>
          <w:b w:val="false"/>
          <w:i w:val="false"/>
          <w:color w:val="000000"/>
          <w:sz w:val="28"/>
        </w:rPr>
        <w:t>
</w:t>
      </w:r>
      <w:r>
        <w:rPr>
          <w:rFonts w:ascii="Times New Roman"/>
          <w:b w:val="false"/>
          <w:i w:val="false"/>
          <w:color w:val="000000"/>
          <w:sz w:val="28"/>
        </w:rPr>
        <w:t>
      Бөлімге өтінген жағдайда – он жұмыс күні ішінде;</w:t>
      </w:r>
      <w:r>
        <w:br/>
      </w:r>
      <w:r>
        <w:rPr>
          <w:rFonts w:ascii="Times New Roman"/>
          <w:b w:val="false"/>
          <w:i w:val="false"/>
          <w:color w:val="000000"/>
          <w:sz w:val="28"/>
        </w:rPr>
        <w:t>
</w:t>
      </w:r>
      <w:r>
        <w:rPr>
          <w:rFonts w:ascii="Times New Roman"/>
          <w:b w:val="false"/>
          <w:i w:val="false"/>
          <w:color w:val="000000"/>
          <w:sz w:val="28"/>
        </w:rPr>
        <w:t>
      Орталық арқылы өтінген жағдайда – он жұмыс күні ішінде, (мемлекеттік қызметке құжатты қабылдау және беру (нәтижесі) датасы мемлекеттік қызмет көрсету датасына кірмейді).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орынында көрсетілетін мемлекеттік қызмет алуға күтудің ең ұзақ рұқсат етілген уақыты (талонды алғанға дейін) 30 минуттан аспайды;</w:t>
      </w:r>
      <w:r>
        <w:br/>
      </w:r>
      <w:r>
        <w:rPr>
          <w:rFonts w:ascii="Times New Roman"/>
          <w:b w:val="false"/>
          <w:i w:val="false"/>
          <w:color w:val="000000"/>
          <w:sz w:val="28"/>
        </w:rPr>
        <w:t>
</w:t>
      </w:r>
      <w:r>
        <w:rPr>
          <w:rFonts w:ascii="Times New Roman"/>
          <w:b w:val="false"/>
          <w:i w:val="false"/>
          <w:color w:val="000000"/>
          <w:sz w:val="28"/>
        </w:rPr>
        <w:t>
      Мемлекеттік қызмет тұтынушысының өтініш берген күні, орынында мемлекеттік қызмет көрсетудің ең ұзақ рұқсат етілген уақыты – Бөлімде 15 минуттан, Орталықта 30 минуттан аспайды.</w:t>
      </w:r>
    </w:p>
    <w:bookmarkEnd w:id="40"/>
    <w:bookmarkStart w:name="z116" w:id="41"/>
    <w:p>
      <w:pPr>
        <w:spacing w:after="0"/>
        <w:ind w:left="0"/>
        <w:jc w:val="left"/>
      </w:pPr>
      <w:r>
        <w:rPr>
          <w:rFonts w:ascii="Times New Roman"/>
          <w:b/>
          <w:i w:val="false"/>
          <w:color w:val="000000"/>
        </w:rPr>
        <w:t xml:space="preserve"> 
2. Мемлекеттік қызмет көрсету процесінде әрекеттер</w:t>
      </w:r>
      <w:r>
        <w:br/>
      </w:r>
      <w:r>
        <w:rPr>
          <w:rFonts w:ascii="Times New Roman"/>
          <w:b/>
          <w:i w:val="false"/>
          <w:color w:val="000000"/>
        </w:rPr>
        <w:t>
(өзара іс-әрекет) тәртібінің сипаттамасы</w:t>
      </w:r>
    </w:p>
    <w:bookmarkEnd w:id="41"/>
    <w:bookmarkStart w:name="z117" w:id="42"/>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Тұтынушыға мемлекеттік қызметті алу үшін арналған барлық қажетті құжаттарды тапсырғаннан кейін келесі құжаттар беріледі:</w:t>
      </w:r>
      <w:r>
        <w:br/>
      </w:r>
      <w:r>
        <w:rPr>
          <w:rFonts w:ascii="Times New Roman"/>
          <w:b w:val="false"/>
          <w:i w:val="false"/>
          <w:color w:val="000000"/>
          <w:sz w:val="28"/>
        </w:rPr>
        <w:t>
</w:t>
      </w:r>
      <w:r>
        <w:rPr>
          <w:rFonts w:ascii="Times New Roman"/>
          <w:b w:val="false"/>
          <w:i w:val="false"/>
          <w:color w:val="000000"/>
          <w:sz w:val="28"/>
        </w:rPr>
        <w:t>
      Бөлімде – тіркеу және тұтынушының мемлекеттік қызметті алу датасы, құжаттарды қабылдаған тұлғаның аты-жөні көрсетілген талон;</w:t>
      </w:r>
      <w:r>
        <w:br/>
      </w:r>
      <w:r>
        <w:rPr>
          <w:rFonts w:ascii="Times New Roman"/>
          <w:b w:val="false"/>
          <w:i w:val="false"/>
          <w:color w:val="000000"/>
          <w:sz w:val="28"/>
        </w:rPr>
        <w:t>
</w:t>
      </w:r>
      <w:r>
        <w:rPr>
          <w:rFonts w:ascii="Times New Roman"/>
          <w:b w:val="false"/>
          <w:i w:val="false"/>
          <w:color w:val="000000"/>
          <w:sz w:val="28"/>
        </w:rPr>
        <w:t>
      Орталықта - мыналар көрсетілген, сәйкес құжаттарды қабылдау туралы қолхат:</w:t>
      </w:r>
      <w:r>
        <w:br/>
      </w:r>
      <w:r>
        <w:rPr>
          <w:rFonts w:ascii="Times New Roman"/>
          <w:b w:val="false"/>
          <w:i w:val="false"/>
          <w:color w:val="000000"/>
          <w:sz w:val="28"/>
        </w:rPr>
        <w:t>
</w:t>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w:t>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w:t>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w:t>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w:t>
      </w:r>
      <w:r>
        <w:rPr>
          <w:rFonts w:ascii="Times New Roman"/>
          <w:b w:val="false"/>
          <w:i w:val="false"/>
          <w:color w:val="000000"/>
          <w:sz w:val="28"/>
        </w:rPr>
        <w:t>
      құжаттарды ресімдеуге өтінішті қабылдаған орталық инспекторының тегі, аты, әкесінің аты.</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42"/>
    <w:bookmarkStart w:name="z133" w:id="43"/>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43"/>
    <w:bookmarkStart w:name="z134" w:id="44"/>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44"/>
    <w:bookmarkStart w:name="z135" w:id="45"/>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xml:space="preserve">
қамтамасыз ету үшін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1 қосымша   </w:t>
      </w:r>
    </w:p>
    <w:bookmarkEnd w:id="45"/>
    <w:bookmarkStart w:name="z136" w:id="46"/>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3"/>
        <w:gridCol w:w="2461"/>
        <w:gridCol w:w="2309"/>
        <w:gridCol w:w="2180"/>
        <w:gridCol w:w="2505"/>
        <w:gridCol w:w="1941"/>
        <w:gridCol w:w="2181"/>
      </w:tblGrid>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N</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қарауы</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қарау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 құжаттарды тіркеу кітабында тіркеу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Резолюцияға қол қою</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 немесе бас тарту туралы дәлелді жауап</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қолмен бекіту</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күн</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күн</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2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колонка</w:t>
            </w:r>
          </w:p>
        </w:tc>
        <w:tc>
          <w:tcPr>
            <w:tcW w:w="2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колонка</w:t>
            </w:r>
          </w:p>
        </w:tc>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колонка</w:t>
            </w:r>
          </w:p>
        </w:tc>
        <w:tc>
          <w:tcPr>
            <w:tcW w:w="1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колонка</w:t>
            </w:r>
          </w:p>
        </w:tc>
        <w:tc>
          <w:tcPr>
            <w:tcW w:w="2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37" w:id="47"/>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xml:space="preserve">
қамтамасыз ету үшін құжаттар    </w:t>
      </w:r>
      <w:r>
        <w:br/>
      </w:r>
      <w:r>
        <w:rPr>
          <w:rFonts w:ascii="Times New Roman"/>
          <w:b w:val="false"/>
          <w:i w:val="false"/>
          <w:color w:val="000000"/>
          <w:sz w:val="28"/>
        </w:rPr>
        <w:t xml:space="preserve">
ресімдеу" мемлекеттік қызмет    </w:t>
      </w:r>
      <w:r>
        <w:br/>
      </w:r>
      <w:r>
        <w:rPr>
          <w:rFonts w:ascii="Times New Roman"/>
          <w:b w:val="false"/>
          <w:i w:val="false"/>
          <w:color w:val="000000"/>
          <w:sz w:val="28"/>
        </w:rPr>
        <w:t xml:space="preserve">
көрсету регламентіне 2 қосымша   </w:t>
      </w:r>
    </w:p>
    <w:bookmarkEnd w:id="47"/>
    <w:p>
      <w:pPr>
        <w:spacing w:after="0"/>
        <w:ind w:left="0"/>
        <w:jc w:val="both"/>
      </w:pPr>
      <w:r>
        <w:drawing>
          <wp:inline distT="0" distB="0" distL="0" distR="0">
            <wp:extent cx="7696200" cy="718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96200" cy="7188200"/>
                    </a:xfrm>
                    <a:prstGeom prst="rect">
                      <a:avLst/>
                    </a:prstGeom>
                  </pic:spPr>
                </pic:pic>
              </a:graphicData>
            </a:graphic>
          </wp:inline>
        </w:drawing>
      </w:r>
    </w:p>
    <w:bookmarkStart w:name="z138" w:id="48"/>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xml:space="preserve">
2012 жылғы 23 қазанындағы </w:t>
      </w:r>
      <w:r>
        <w:br/>
      </w:r>
      <w:r>
        <w:rPr>
          <w:rFonts w:ascii="Times New Roman"/>
          <w:b w:val="false"/>
          <w:i w:val="false"/>
          <w:color w:val="000000"/>
          <w:sz w:val="28"/>
        </w:rPr>
        <w:t>
N 309/10 қаулысымен бекітілген</w:t>
      </w:r>
    </w:p>
    <w:bookmarkEnd w:id="48"/>
    <w:bookmarkStart w:name="z139" w:id="49"/>
    <w:p>
      <w:pPr>
        <w:spacing w:after="0"/>
        <w:ind w:left="0"/>
        <w:jc w:val="left"/>
      </w:pPr>
      <w:r>
        <w:rPr>
          <w:rFonts w:ascii="Times New Roman"/>
          <w:b/>
          <w:i w:val="false"/>
          <w:color w:val="000000"/>
        </w:rPr>
        <w:t xml:space="preserve"> "
 Мүгедектерді санаторий – курорттық емдеумен қамтамасыз</w:t>
      </w:r>
      <w:r>
        <w:br/>
      </w:r>
      <w:r>
        <w:rPr>
          <w:rFonts w:ascii="Times New Roman"/>
          <w:b/>
          <w:i w:val="false"/>
          <w:color w:val="000000"/>
        </w:rPr>
        <w:t>
ету үшін оларға құжаттарды ресімдеу"</w:t>
      </w:r>
      <w:r>
        <w:br/>
      </w:r>
      <w:r>
        <w:rPr>
          <w:rFonts w:ascii="Times New Roman"/>
          <w:b/>
          <w:i w:val="false"/>
          <w:color w:val="000000"/>
        </w:rPr>
        <w:t>
мемлекеттік қызмет көрсету регламенті</w:t>
      </w:r>
    </w:p>
    <w:bookmarkEnd w:id="49"/>
    <w:bookmarkStart w:name="z140" w:id="50"/>
    <w:p>
      <w:pPr>
        <w:spacing w:after="0"/>
        <w:ind w:left="0"/>
        <w:jc w:val="left"/>
      </w:pPr>
      <w:r>
        <w:rPr>
          <w:rFonts w:ascii="Times New Roman"/>
          <w:b/>
          <w:i w:val="false"/>
          <w:color w:val="000000"/>
        </w:rPr>
        <w:t xml:space="preserve"> 
1. Жалпы ережелер</w:t>
      </w:r>
    </w:p>
    <w:bookmarkEnd w:id="50"/>
    <w:bookmarkStart w:name="z141" w:id="51"/>
    <w:p>
      <w:pPr>
        <w:spacing w:after="0"/>
        <w:ind w:left="0"/>
        <w:jc w:val="both"/>
      </w:pPr>
      <w:r>
        <w:rPr>
          <w:rFonts w:ascii="Times New Roman"/>
          <w:b w:val="false"/>
          <w:i w:val="false"/>
          <w:color w:val="000000"/>
          <w:sz w:val="28"/>
        </w:rPr>
        <w:t>
      1. Мемлекеттік қызмет атауы: "Мүгедектерді санаторий – курорттық емдеумен қамтамасыз ету үшін оларға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ауданы, Успен селосы, 10 лет Независимости көшесі, 27, zanusp@mail.ru, 8-71834 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көрсетіледі.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жұмыс күннің ішінде;</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орынында көрсетілетін мемлекеттік қызмет алуға күтудің ең ұзақ рұқсат етілген уақыты, кезектегі адамдар санына байланысты, бір өтінушіге 15 минуттан есептеледі;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51"/>
    <w:bookmarkStart w:name="z149" w:id="52"/>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(өзара іс-әрекет) тәртібінің сипаттамасы</w:t>
      </w:r>
    </w:p>
    <w:bookmarkEnd w:id="52"/>
    <w:bookmarkStart w:name="z150" w:id="53"/>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53"/>
    <w:bookmarkStart w:name="z159" w:id="54"/>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54"/>
    <w:bookmarkStart w:name="z160" w:id="55"/>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55"/>
    <w:bookmarkStart w:name="z161" w:id="56"/>
    <w:p>
      <w:pPr>
        <w:spacing w:after="0"/>
        <w:ind w:left="0"/>
        <w:jc w:val="both"/>
      </w:pPr>
      <w:r>
        <w:rPr>
          <w:rFonts w:ascii="Times New Roman"/>
          <w:b w:val="false"/>
          <w:i w:val="false"/>
          <w:color w:val="000000"/>
          <w:sz w:val="28"/>
        </w:rPr>
        <w:t xml:space="preserve">" 
Мүгедектерді санаторий – 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xml:space="preserve">
көрсету регламентіне 1 қосымша     </w:t>
      </w:r>
    </w:p>
    <w:bookmarkEnd w:id="56"/>
    <w:bookmarkStart w:name="z162" w:id="57"/>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9"/>
        <w:gridCol w:w="2797"/>
        <w:gridCol w:w="2541"/>
        <w:gridCol w:w="2519"/>
        <w:gridCol w:w="2605"/>
        <w:gridCol w:w="3099"/>
      </w:tblGrid>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N</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 бастығы</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қарауы Хабарлама жобасын немесе бас тарту туралы дәлелді жауап дайындау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бекітеді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немесе бас тарту туралы дәлелді жауап</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немесе бас тарту туралы дәлелді жауап</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3" w:id="58"/>
    <w:p>
      <w:pPr>
        <w:spacing w:after="0"/>
        <w:ind w:left="0"/>
        <w:jc w:val="both"/>
      </w:pPr>
      <w:r>
        <w:rPr>
          <w:rFonts w:ascii="Times New Roman"/>
          <w:b w:val="false"/>
          <w:i w:val="false"/>
          <w:color w:val="000000"/>
          <w:sz w:val="28"/>
        </w:rPr>
        <w:t xml:space="preserve">" 
Мүгедектерді санаторий – курорттық  </w:t>
      </w:r>
      <w:r>
        <w:br/>
      </w:r>
      <w:r>
        <w:rPr>
          <w:rFonts w:ascii="Times New Roman"/>
          <w:b w:val="false"/>
          <w:i w:val="false"/>
          <w:color w:val="000000"/>
          <w:sz w:val="28"/>
        </w:rPr>
        <w:t xml:space="preserve">
емдеумен қамтамасыз ету үшін оларға  </w:t>
      </w:r>
      <w:r>
        <w:br/>
      </w:r>
      <w:r>
        <w:rPr>
          <w:rFonts w:ascii="Times New Roman"/>
          <w:b w:val="false"/>
          <w:i w:val="false"/>
          <w:color w:val="000000"/>
          <w:sz w:val="28"/>
        </w:rPr>
        <w:t>
құжаттарды ресімдеу" мемлекеттік қызмет</w:t>
      </w:r>
      <w:r>
        <w:br/>
      </w:r>
      <w:r>
        <w:rPr>
          <w:rFonts w:ascii="Times New Roman"/>
          <w:b w:val="false"/>
          <w:i w:val="false"/>
          <w:color w:val="000000"/>
          <w:sz w:val="28"/>
        </w:rPr>
        <w:t xml:space="preserve">
көрсету регламентіне 2 қосымша     </w:t>
      </w:r>
    </w:p>
    <w:bookmarkEnd w:id="58"/>
    <w:bookmarkStart w:name="z164" w:id="59"/>
    <w:p>
      <w:pPr>
        <w:spacing w:after="0"/>
        <w:ind w:left="0"/>
        <w:jc w:val="left"/>
      </w:pPr>
      <w:r>
        <w:rPr>
          <w:rFonts w:ascii="Times New Roman"/>
          <w:b/>
          <w:i w:val="false"/>
          <w:color w:val="000000"/>
        </w:rPr>
        <w:t xml:space="preserve"> 
Іс-әрекеттердің логикалық реттілігі</w:t>
      </w:r>
      <w:r>
        <w:br/>
      </w:r>
      <w:r>
        <w:rPr>
          <w:rFonts w:ascii="Times New Roman"/>
          <w:b/>
          <w:i w:val="false"/>
          <w:color w:val="000000"/>
        </w:rPr>
        <w:t>
мен құрылымдық-функционалдық бірліктердің өзара</w:t>
      </w:r>
      <w:r>
        <w:br/>
      </w:r>
      <w:r>
        <w:rPr>
          <w:rFonts w:ascii="Times New Roman"/>
          <w:b/>
          <w:i w:val="false"/>
          <w:color w:val="000000"/>
        </w:rPr>
        <w:t>
байланысуын көрсететін кесте</w:t>
      </w:r>
    </w:p>
    <w:bookmarkEnd w:id="59"/>
    <w:p>
      <w:pPr>
        <w:spacing w:after="0"/>
        <w:ind w:left="0"/>
        <w:jc w:val="both"/>
      </w:pPr>
      <w:r>
        <w:drawing>
          <wp:inline distT="0" distB="0" distL="0" distR="0">
            <wp:extent cx="7302500" cy="640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302500" cy="6400800"/>
                    </a:xfrm>
                    <a:prstGeom prst="rect">
                      <a:avLst/>
                    </a:prstGeom>
                  </pic:spPr>
                </pic:pic>
              </a:graphicData>
            </a:graphic>
          </wp:inline>
        </w:drawing>
      </w:r>
    </w:p>
    <w:bookmarkStart w:name="z165" w:id="60"/>
    <w:p>
      <w:pPr>
        <w:spacing w:after="0"/>
        <w:ind w:left="0"/>
        <w:jc w:val="both"/>
      </w:pPr>
      <w:r>
        <w:rPr>
          <w:rFonts w:ascii="Times New Roman"/>
          <w:b w:val="false"/>
          <w:i w:val="false"/>
          <w:color w:val="000000"/>
          <w:sz w:val="28"/>
        </w:rPr>
        <w:t xml:space="preserve">
Успен ауданы әкімдігінің  </w:t>
      </w:r>
      <w:r>
        <w:br/>
      </w:r>
      <w:r>
        <w:rPr>
          <w:rFonts w:ascii="Times New Roman"/>
          <w:b w:val="false"/>
          <w:i w:val="false"/>
          <w:color w:val="000000"/>
          <w:sz w:val="28"/>
        </w:rPr>
        <w:t xml:space="preserve">
2012 жылғы 23 қазанындағы </w:t>
      </w:r>
      <w:r>
        <w:br/>
      </w:r>
      <w:r>
        <w:rPr>
          <w:rFonts w:ascii="Times New Roman"/>
          <w:b w:val="false"/>
          <w:i w:val="false"/>
          <w:color w:val="000000"/>
          <w:sz w:val="28"/>
        </w:rPr>
        <w:t>
N 309/10 қаулысымен бекітілген</w:t>
      </w:r>
    </w:p>
    <w:bookmarkEnd w:id="60"/>
    <w:bookmarkStart w:name="z166" w:id="61"/>
    <w:p>
      <w:pPr>
        <w:spacing w:after="0"/>
        <w:ind w:left="0"/>
        <w:jc w:val="left"/>
      </w:pPr>
      <w:r>
        <w:rPr>
          <w:rFonts w:ascii="Times New Roman"/>
          <w:b/>
          <w:i w:val="false"/>
          <w:color w:val="000000"/>
        </w:rPr>
        <w:t xml:space="preserve"> "
 Үйде оқытылатын және тәрбиеленетін мүгедек балаларды</w:t>
      </w:r>
      <w:r>
        <w:br/>
      </w:r>
      <w:r>
        <w:rPr>
          <w:rFonts w:ascii="Times New Roman"/>
          <w:b/>
          <w:i w:val="false"/>
          <w:color w:val="000000"/>
        </w:rPr>
        <w:t>
материалдық қамтамасыз ету үшін құжаттарды ресімдеу"</w:t>
      </w:r>
      <w:r>
        <w:br/>
      </w:r>
      <w:r>
        <w:rPr>
          <w:rFonts w:ascii="Times New Roman"/>
          <w:b/>
          <w:i w:val="false"/>
          <w:color w:val="000000"/>
        </w:rPr>
        <w:t>
мемлекеттік қызмет көрсету регламенті</w:t>
      </w:r>
    </w:p>
    <w:bookmarkEnd w:id="61"/>
    <w:bookmarkStart w:name="z167" w:id="62"/>
    <w:p>
      <w:pPr>
        <w:spacing w:after="0"/>
        <w:ind w:left="0"/>
        <w:jc w:val="left"/>
      </w:pPr>
      <w:r>
        <w:rPr>
          <w:rFonts w:ascii="Times New Roman"/>
          <w:b/>
          <w:i w:val="false"/>
          <w:color w:val="000000"/>
        </w:rPr>
        <w:t xml:space="preserve"> 
1. Жалпы ережелер</w:t>
      </w:r>
    </w:p>
    <w:bookmarkEnd w:id="62"/>
    <w:bookmarkStart w:name="z168" w:id="63"/>
    <w:p>
      <w:pPr>
        <w:spacing w:after="0"/>
        <w:ind w:left="0"/>
        <w:jc w:val="both"/>
      </w:pPr>
      <w:r>
        <w:rPr>
          <w:rFonts w:ascii="Times New Roman"/>
          <w:b w:val="false"/>
          <w:i w:val="false"/>
          <w:color w:val="000000"/>
          <w:sz w:val="28"/>
        </w:rPr>
        <w:t>
      1. Мемлекеттік қызмет атауы: "Үйде оқытылатын және тәрбиеленетін мүгедек балаларды материалдық қамтамасыз ету үшін құжаттарды ресімдеу".</w:t>
      </w:r>
      <w:r>
        <w:br/>
      </w:r>
      <w:r>
        <w:rPr>
          <w:rFonts w:ascii="Times New Roman"/>
          <w:b w:val="false"/>
          <w:i w:val="false"/>
          <w:color w:val="000000"/>
          <w:sz w:val="28"/>
        </w:rPr>
        <w:t>
</w:t>
      </w:r>
      <w:r>
        <w:rPr>
          <w:rFonts w:ascii="Times New Roman"/>
          <w:b w:val="false"/>
          <w:i w:val="false"/>
          <w:color w:val="000000"/>
          <w:sz w:val="28"/>
        </w:rPr>
        <w:t>
      2. Мемлекеттік қызмет көрсетудің нысаны: ішінара автоматтандырылмаған.</w:t>
      </w:r>
      <w:r>
        <w:br/>
      </w:r>
      <w:r>
        <w:rPr>
          <w:rFonts w:ascii="Times New Roman"/>
          <w:b w:val="false"/>
          <w:i w:val="false"/>
          <w:color w:val="000000"/>
          <w:sz w:val="28"/>
        </w:rPr>
        <w:t>
</w:t>
      </w:r>
      <w:r>
        <w:rPr>
          <w:rFonts w:ascii="Times New Roman"/>
          <w:b w:val="false"/>
          <w:i w:val="false"/>
          <w:color w:val="000000"/>
          <w:sz w:val="28"/>
        </w:rPr>
        <w:t>
      3. Мемлекеттік қызмет (әрі қарай - </w:t>
      </w:r>
      <w:r>
        <w:rPr>
          <w:rFonts w:ascii="Times New Roman"/>
          <w:b w:val="false"/>
          <w:i w:val="false"/>
          <w:color w:val="000000"/>
          <w:sz w:val="28"/>
        </w:rPr>
        <w:t>Стандарт</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4. Мемлекеттік қызмет, Павлодар облысы, Успен ауданы, Успен селосы, 10 лет Независимости көшесі, 27, zanusp@mail.ru, 8-71834 91-4-00, мекен-жайында орналасқан "Успен ауданының жұмыспен қамту және әлеуметтік бағдарламалар бөлімі" мемлекеттік мекемесімен (әрі қарай – Бөлім), жұмыс кестесі демалыс (сенбі, жексенбі) және мереке күндерін қоспағанда, сағ. 13.00-ден сағ. 14.30-ға дейінгі түскі үзіліспен, сағ. 9.00-ден сағ. 18.00-ге дейін күн сайын көрсетіледі. </w:t>
      </w:r>
      <w:r>
        <w:br/>
      </w:r>
      <w:r>
        <w:rPr>
          <w:rFonts w:ascii="Times New Roman"/>
          <w:b w:val="false"/>
          <w:i w:val="false"/>
          <w:color w:val="000000"/>
          <w:sz w:val="28"/>
        </w:rPr>
        <w:t>
</w:t>
      </w:r>
      <w:r>
        <w:rPr>
          <w:rFonts w:ascii="Times New Roman"/>
          <w:b w:val="false"/>
          <w:i w:val="false"/>
          <w:color w:val="000000"/>
          <w:sz w:val="28"/>
        </w:rPr>
        <w:t>
      5. Көрсетілетін мемлекеттік қызметтің нәтижесі әлеуметтік көмек тағайындау туралы хабарлама не мемлекеттік қызмет көрсетуден бас тарту туралы қағаз жеткізгіштегі дәлелді жауап болып табылады.</w:t>
      </w:r>
      <w:r>
        <w:br/>
      </w:r>
      <w:r>
        <w:rPr>
          <w:rFonts w:ascii="Times New Roman"/>
          <w:b w:val="false"/>
          <w:i w:val="false"/>
          <w:color w:val="000000"/>
          <w:sz w:val="28"/>
        </w:rPr>
        <w:t>
</w:t>
      </w:r>
      <w:r>
        <w:rPr>
          <w:rFonts w:ascii="Times New Roman"/>
          <w:b w:val="false"/>
          <w:i w:val="false"/>
          <w:color w:val="000000"/>
          <w:sz w:val="28"/>
        </w:rPr>
        <w:t>
      6. Тұтынушының өтініш берген күннен бастап, мемлекеттік қызмет көрсетуде уақыт бойынша шектеу мерзімдері – он жұмыс күні ішінде;</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орынында көрсетілетін мемлекеттік қызмет алуға күтудің ең ұзақ рұқсат етілген уақыты, кезектегі адамдар санына байланысты, бір өтінушіге 15 минуттан есептеледі;</w:t>
      </w:r>
      <w:r>
        <w:br/>
      </w:r>
      <w:r>
        <w:rPr>
          <w:rFonts w:ascii="Times New Roman"/>
          <w:b w:val="false"/>
          <w:i w:val="false"/>
          <w:color w:val="000000"/>
          <w:sz w:val="28"/>
        </w:rPr>
        <w:t>
</w:t>
      </w:r>
      <w:r>
        <w:rPr>
          <w:rFonts w:ascii="Times New Roman"/>
          <w:b w:val="false"/>
          <w:i w:val="false"/>
          <w:color w:val="000000"/>
          <w:sz w:val="28"/>
        </w:rPr>
        <w:t>
      Тұтынушының өтініш берген күні сол жерде мемлекеттік қызмет көрсетудің ең ұзақ рұқсат етілген уақыты - 15 минуттан аспайды.</w:t>
      </w:r>
    </w:p>
    <w:bookmarkEnd w:id="63"/>
    <w:bookmarkStart w:name="z176" w:id="64"/>
    <w:p>
      <w:pPr>
        <w:spacing w:after="0"/>
        <w:ind w:left="0"/>
        <w:jc w:val="left"/>
      </w:pPr>
      <w:r>
        <w:rPr>
          <w:rFonts w:ascii="Times New Roman"/>
          <w:b/>
          <w:i w:val="false"/>
          <w:color w:val="000000"/>
        </w:rPr>
        <w:t xml:space="preserve"> 
2. Мемлекеттік қызмет көрсету процесінде</w:t>
      </w:r>
      <w:r>
        <w:br/>
      </w:r>
      <w:r>
        <w:rPr>
          <w:rFonts w:ascii="Times New Roman"/>
          <w:b/>
          <w:i w:val="false"/>
          <w:color w:val="000000"/>
        </w:rPr>
        <w:t>
әрекеттер (өзара іс-әрекет) тәртібінің сипаттамасы</w:t>
      </w:r>
    </w:p>
    <w:bookmarkEnd w:id="64"/>
    <w:bookmarkStart w:name="z177" w:id="65"/>
    <w:p>
      <w:pPr>
        <w:spacing w:after="0"/>
        <w:ind w:left="0"/>
        <w:jc w:val="both"/>
      </w:pPr>
      <w:r>
        <w:rPr>
          <w:rFonts w:ascii="Times New Roman"/>
          <w:b w:val="false"/>
          <w:i w:val="false"/>
          <w:color w:val="000000"/>
          <w:sz w:val="28"/>
        </w:rPr>
        <w:t>
      7. Мемлекеттік қызметті алу үшін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құжаттарды ұсыну қажет.</w:t>
      </w:r>
      <w:r>
        <w:br/>
      </w:r>
      <w:r>
        <w:rPr>
          <w:rFonts w:ascii="Times New Roman"/>
          <w:b w:val="false"/>
          <w:i w:val="false"/>
          <w:color w:val="000000"/>
          <w:sz w:val="28"/>
        </w:rPr>
        <w:t>
</w:t>
      </w:r>
      <w:r>
        <w:rPr>
          <w:rFonts w:ascii="Times New Roman"/>
          <w:b w:val="false"/>
          <w:i w:val="false"/>
          <w:color w:val="000000"/>
          <w:sz w:val="28"/>
        </w:rPr>
        <w:t>
      барлық қажетті құжаттарды тапсырғаннан кейін, тұтынушыға тіркеу және тұтынушының мемлекеттік қызметті алу датасы, құжаттарды қабылдаған тұлғаның аты-жөні көрсетілген талон беріледі;</w:t>
      </w:r>
      <w:r>
        <w:br/>
      </w:r>
      <w:r>
        <w:rPr>
          <w:rFonts w:ascii="Times New Roman"/>
          <w:b w:val="false"/>
          <w:i w:val="false"/>
          <w:color w:val="000000"/>
          <w:sz w:val="28"/>
        </w:rPr>
        <w:t>
</w:t>
      </w:r>
      <w:r>
        <w:rPr>
          <w:rFonts w:ascii="Times New Roman"/>
          <w:b w:val="false"/>
          <w:i w:val="false"/>
          <w:color w:val="000000"/>
          <w:sz w:val="28"/>
        </w:rPr>
        <w:t>
      8. Стандарттың </w:t>
      </w:r>
      <w:r>
        <w:rPr>
          <w:rFonts w:ascii="Times New Roman"/>
          <w:b w:val="false"/>
          <w:i w:val="false"/>
          <w:color w:val="000000"/>
          <w:sz w:val="28"/>
        </w:rPr>
        <w:t>16 тармағымен</w:t>
      </w:r>
      <w:r>
        <w:rPr>
          <w:rFonts w:ascii="Times New Roman"/>
          <w:b w:val="false"/>
          <w:i w:val="false"/>
          <w:color w:val="000000"/>
          <w:sz w:val="28"/>
        </w:rPr>
        <w:t xml:space="preserve"> қаралған жағдайда мемлекеттік қызмет көрсетуден бас тартылуы мүмкін.</w:t>
      </w:r>
      <w:r>
        <w:br/>
      </w:r>
      <w:r>
        <w:rPr>
          <w:rFonts w:ascii="Times New Roman"/>
          <w:b w:val="false"/>
          <w:i w:val="false"/>
          <w:color w:val="000000"/>
          <w:sz w:val="28"/>
        </w:rPr>
        <w:t>
</w:t>
      </w:r>
      <w:r>
        <w:rPr>
          <w:rFonts w:ascii="Times New Roman"/>
          <w:b w:val="false"/>
          <w:i w:val="false"/>
          <w:color w:val="000000"/>
          <w:sz w:val="28"/>
        </w:rPr>
        <w:t>
      9. Ақпараттық қауіпсіздікке қойылатын талап: тұтынушының құжаттарының мазмұнындағы ақпараттың сақталуын, қорғауын және құпиялылығын қамтамасыз ету.</w:t>
      </w:r>
      <w:r>
        <w:br/>
      </w:r>
      <w:r>
        <w:rPr>
          <w:rFonts w:ascii="Times New Roman"/>
          <w:b w:val="false"/>
          <w:i w:val="false"/>
          <w:color w:val="000000"/>
          <w:sz w:val="28"/>
        </w:rPr>
        <w:t>
</w:t>
      </w:r>
      <w:r>
        <w:rPr>
          <w:rFonts w:ascii="Times New Roman"/>
          <w:b w:val="false"/>
          <w:i w:val="false"/>
          <w:color w:val="000000"/>
          <w:sz w:val="28"/>
        </w:rPr>
        <w:t>
      10. Бөлімге өтінген кезде, мемлекеттік қызмет көрсету процесіне қатысатын құрылымдық-функционалдық бірліктер:</w:t>
      </w:r>
      <w:r>
        <w:br/>
      </w:r>
      <w:r>
        <w:rPr>
          <w:rFonts w:ascii="Times New Roman"/>
          <w:b w:val="false"/>
          <w:i w:val="false"/>
          <w:color w:val="000000"/>
          <w:sz w:val="28"/>
        </w:rPr>
        <w:t>
</w:t>
      </w:r>
      <w:r>
        <w:rPr>
          <w:rFonts w:ascii="Times New Roman"/>
          <w:b w:val="false"/>
          <w:i w:val="false"/>
          <w:color w:val="000000"/>
          <w:sz w:val="28"/>
        </w:rPr>
        <w:t>
      1) бас маман;</w:t>
      </w:r>
      <w:r>
        <w:br/>
      </w:r>
      <w:r>
        <w:rPr>
          <w:rFonts w:ascii="Times New Roman"/>
          <w:b w:val="false"/>
          <w:i w:val="false"/>
          <w:color w:val="000000"/>
          <w:sz w:val="28"/>
        </w:rPr>
        <w:t>
</w:t>
      </w:r>
      <w:r>
        <w:rPr>
          <w:rFonts w:ascii="Times New Roman"/>
          <w:b w:val="false"/>
          <w:i w:val="false"/>
          <w:color w:val="000000"/>
          <w:sz w:val="28"/>
        </w:rPr>
        <w:t>
      2) Бөлім бастығы.</w:t>
      </w:r>
      <w:r>
        <w:br/>
      </w:r>
      <w:r>
        <w:rPr>
          <w:rFonts w:ascii="Times New Roman"/>
          <w:b w:val="false"/>
          <w:i w:val="false"/>
          <w:color w:val="000000"/>
          <w:sz w:val="28"/>
        </w:rPr>
        <w:t>
</w:t>
      </w:r>
      <w:r>
        <w:rPr>
          <w:rFonts w:ascii="Times New Roman"/>
          <w:b w:val="false"/>
          <w:i w:val="false"/>
          <w:color w:val="000000"/>
          <w:sz w:val="28"/>
        </w:rPr>
        <w:t>
      11. Құрылымдық-функционалдық бірліктердің іс-әрекеттерінің реттілігі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12. Іс-әрекеттердің логикалық реттілігі мен құрылымдық-функционалдық бірліктердің өзара байланысуын көрсететін кесте осы регламенттің </w:t>
      </w:r>
      <w:r>
        <w:rPr>
          <w:rFonts w:ascii="Times New Roman"/>
          <w:b w:val="false"/>
          <w:i w:val="false"/>
          <w:color w:val="000000"/>
          <w:sz w:val="28"/>
        </w:rPr>
        <w:t>2 қосымшасында</w:t>
      </w:r>
      <w:r>
        <w:rPr>
          <w:rFonts w:ascii="Times New Roman"/>
          <w:b w:val="false"/>
          <w:i w:val="false"/>
          <w:color w:val="000000"/>
          <w:sz w:val="28"/>
        </w:rPr>
        <w:t xml:space="preserve"> келтірілген.</w:t>
      </w:r>
    </w:p>
    <w:bookmarkEnd w:id="65"/>
    <w:bookmarkStart w:name="z186" w:id="66"/>
    <w:p>
      <w:pPr>
        <w:spacing w:after="0"/>
        <w:ind w:left="0"/>
        <w:jc w:val="left"/>
      </w:pPr>
      <w:r>
        <w:rPr>
          <w:rFonts w:ascii="Times New Roman"/>
          <w:b/>
          <w:i w:val="false"/>
          <w:color w:val="000000"/>
        </w:rPr>
        <w:t xml:space="preserve"> 
3. Мемлекеттік қызметтерді көрсететін</w:t>
      </w:r>
      <w:r>
        <w:br/>
      </w:r>
      <w:r>
        <w:rPr>
          <w:rFonts w:ascii="Times New Roman"/>
          <w:b/>
          <w:i w:val="false"/>
          <w:color w:val="000000"/>
        </w:rPr>
        <w:t>
тұлғалардың жауапкершілігі</w:t>
      </w:r>
    </w:p>
    <w:bookmarkEnd w:id="66"/>
    <w:bookmarkStart w:name="z187" w:id="67"/>
    <w:p>
      <w:pPr>
        <w:spacing w:after="0"/>
        <w:ind w:left="0"/>
        <w:jc w:val="both"/>
      </w:pPr>
      <w:r>
        <w:rPr>
          <w:rFonts w:ascii="Times New Roman"/>
          <w:b w:val="false"/>
          <w:i w:val="false"/>
          <w:color w:val="000000"/>
          <w:sz w:val="28"/>
        </w:rPr>
        <w:t>
      13. Мемлекеттік қызмет көрсетудің тәртібін бұзғаны үшін лауазымды тұлғалар Қазақстан Республикасының заңдарымен қарастырылған жауапкершілікке тартылады.</w:t>
      </w:r>
    </w:p>
    <w:bookmarkEnd w:id="67"/>
    <w:bookmarkStart w:name="z188" w:id="68"/>
    <w:p>
      <w:pPr>
        <w:spacing w:after="0"/>
        <w:ind w:left="0"/>
        <w:jc w:val="both"/>
      </w:pPr>
      <w:r>
        <w:rPr>
          <w:rFonts w:ascii="Times New Roman"/>
          <w:b w:val="false"/>
          <w:i w:val="false"/>
          <w:color w:val="000000"/>
          <w:sz w:val="28"/>
        </w:rPr>
        <w:t>" 
Үйде оқытылатын және тәрбиеленетін</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ресімдеу" мемлекеттік қызмет көрсету</w:t>
      </w:r>
      <w:r>
        <w:br/>
      </w:r>
      <w:r>
        <w:rPr>
          <w:rFonts w:ascii="Times New Roman"/>
          <w:b w:val="false"/>
          <w:i w:val="false"/>
          <w:color w:val="000000"/>
          <w:sz w:val="28"/>
        </w:rPr>
        <w:t xml:space="preserve">
регламентіне 1 қосымша       </w:t>
      </w:r>
    </w:p>
    <w:bookmarkEnd w:id="68"/>
    <w:bookmarkStart w:name="z189" w:id="69"/>
    <w:p>
      <w:pPr>
        <w:spacing w:after="0"/>
        <w:ind w:left="0"/>
        <w:jc w:val="left"/>
      </w:pPr>
      <w:r>
        <w:rPr>
          <w:rFonts w:ascii="Times New Roman"/>
          <w:b/>
          <w:i w:val="false"/>
          <w:color w:val="000000"/>
        </w:rPr>
        <w:t xml:space="preserve"> 
Құрылымдық-функционалдық бірліктердің</w:t>
      </w:r>
      <w:r>
        <w:br/>
      </w:r>
      <w:r>
        <w:rPr>
          <w:rFonts w:ascii="Times New Roman"/>
          <w:b/>
          <w:i w:val="false"/>
          <w:color w:val="000000"/>
        </w:rPr>
        <w:t>
іс-әрекеттерінің сипаттамасы</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
        <w:gridCol w:w="2677"/>
        <w:gridCol w:w="2612"/>
        <w:gridCol w:w="2892"/>
        <w:gridCol w:w="2828"/>
        <w:gridCol w:w="2635"/>
      </w:tblGrid>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Негізгі үдерістің әрекеті (барысы,жұмыстың ағымы)
</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(барыс, жұмыс ағымының) N</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Құрылымдық-функционалдық бірліктердің атауы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Бөлімі бастығы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маман</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Әрекеттің (үдерістің, процедураның, операцияның) атауы және олардың сипаттамасы</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ұсынған құжаттардың қабылдауы және тіркеуі</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Түскен құжаттардың қарауы Хабарлама жобасын немесе бас тарту туралы дәлелді жауап дайындау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бекітеді</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беру</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құжаттар, ұйымдастыру-тәртіптік шешім)</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жөнінде талон</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жобасын немесе бас тарту туралы дәлелді жауап дайындау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немесе бас тарту туралы дәлелді жауап</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рәсімдеу туралы хабарлама немесе бас тарту туралы дәлелді жауап</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жұмыс күні</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аспайды</w:t>
            </w:r>
          </w:p>
        </w:tc>
      </w:tr>
      <w:tr>
        <w:trPr>
          <w:trHeight w:val="30" w:hRule="atLeast"/>
        </w:trPr>
        <w:tc>
          <w:tcPr>
            <w:tcW w:w="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әрекеттің N</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90" w:id="70"/>
    <w:p>
      <w:pPr>
        <w:spacing w:after="0"/>
        <w:ind w:left="0"/>
        <w:jc w:val="both"/>
      </w:pPr>
      <w:r>
        <w:rPr>
          <w:rFonts w:ascii="Times New Roman"/>
          <w:b w:val="false"/>
          <w:i w:val="false"/>
          <w:color w:val="000000"/>
          <w:sz w:val="28"/>
        </w:rPr>
        <w:t xml:space="preserve">" 
Үйде оқытылатын және тәрбиеленетін </w:t>
      </w:r>
      <w:r>
        <w:br/>
      </w:r>
      <w:r>
        <w:rPr>
          <w:rFonts w:ascii="Times New Roman"/>
          <w:b w:val="false"/>
          <w:i w:val="false"/>
          <w:color w:val="000000"/>
          <w:sz w:val="28"/>
        </w:rPr>
        <w:t xml:space="preserve">
мүгедек балаларды материалдық   </w:t>
      </w:r>
      <w:r>
        <w:br/>
      </w:r>
      <w:r>
        <w:rPr>
          <w:rFonts w:ascii="Times New Roman"/>
          <w:b w:val="false"/>
          <w:i w:val="false"/>
          <w:color w:val="000000"/>
          <w:sz w:val="28"/>
        </w:rPr>
        <w:t xml:space="preserve">
қамтамасыз ету үшін құжаттарды   </w:t>
      </w:r>
      <w:r>
        <w:br/>
      </w:r>
      <w:r>
        <w:rPr>
          <w:rFonts w:ascii="Times New Roman"/>
          <w:b w:val="false"/>
          <w:i w:val="false"/>
          <w:color w:val="000000"/>
          <w:sz w:val="28"/>
        </w:rPr>
        <w:t>
ресімдеу" мемлекеттік қызмет көрсету</w:t>
      </w:r>
      <w:r>
        <w:br/>
      </w:r>
      <w:r>
        <w:rPr>
          <w:rFonts w:ascii="Times New Roman"/>
          <w:b w:val="false"/>
          <w:i w:val="false"/>
          <w:color w:val="000000"/>
          <w:sz w:val="28"/>
        </w:rPr>
        <w:t xml:space="preserve">
регламентіне 2 қосымша        </w:t>
      </w:r>
    </w:p>
    <w:bookmarkEnd w:id="70"/>
    <w:bookmarkStart w:name="z191" w:id="71"/>
    <w:p>
      <w:pPr>
        <w:spacing w:after="0"/>
        <w:ind w:left="0"/>
        <w:jc w:val="left"/>
      </w:pPr>
      <w:r>
        <w:rPr>
          <w:rFonts w:ascii="Times New Roman"/>
          <w:b/>
          <w:i w:val="false"/>
          <w:color w:val="000000"/>
        </w:rPr>
        <w:t xml:space="preserve"> 
Іс-әрекеттердің логикалық реттілігі</w:t>
      </w:r>
      <w:r>
        <w:br/>
      </w:r>
      <w:r>
        <w:rPr>
          <w:rFonts w:ascii="Times New Roman"/>
          <w:b/>
          <w:i w:val="false"/>
          <w:color w:val="000000"/>
        </w:rPr>
        <w:t>
мен құрылымдық-функционалдық бірліктердің өзара</w:t>
      </w:r>
      <w:r>
        <w:br/>
      </w:r>
      <w:r>
        <w:rPr>
          <w:rFonts w:ascii="Times New Roman"/>
          <w:b/>
          <w:i w:val="false"/>
          <w:color w:val="000000"/>
        </w:rPr>
        <w:t>
байланысуын көрсететін кесте</w:t>
      </w:r>
    </w:p>
    <w:bookmarkEnd w:id="71"/>
    <w:p>
      <w:pPr>
        <w:spacing w:after="0"/>
        <w:ind w:left="0"/>
        <w:jc w:val="both"/>
      </w:pPr>
      <w:r>
        <w:drawing>
          <wp:inline distT="0" distB="0" distL="0" distR="0">
            <wp:extent cx="7556500" cy="690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556500" cy="69088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