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ce8f" w14:textId="96fc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2011 жылдың 20 желтоқсандағы (IV сайланған   XXXXIV сессиясы) "2012 - 2014 жылдарға арналған аудан бюджеті туралы" N 228/44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2012 жылғы 06 желтоқсандағы N 49/10 шешімі. Павлодар облысының Әділет департаментінде 2012 жылғы 11 желтоқсанда N 3275 тіркелді. Күші жойылды - қолдану мерзімінің өтуіне байланысты (Павлодар облысы Успен аудандық мәслихатының 2013 жылғы 14 қарашадағы N 1-28/1-14/274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Успен аудандық мәслихатының 14.11.2013 N 1-28/1-14/274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4 желтоқсандағы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2012 жылғы 30 қарашадағы (V сайланған (кезектен тыс) Х сессиясы) "Облыстық мәслихаттың 2011 жылдың 6 желтоқсандағы (ІV сайланған XL сессиясы)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97/10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2011 жылдың 20 желтоқсандағы (IV сайланған ХХХХІV сессиясы) "2012 - 2014 жылдарға арналған Успен ауданының бюджеті туралы" N 228/44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12-12-119 тіркелген, 2012 жылдың 12, 19 қаңтардағы "Апта айнасы" N 2, 3 "Сельские будни" N 2, 3 газеттерінде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"1 716 436" сандары "1 700 157"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"1505 243" сандары "1 488 964"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"1 792 116" сандары "1 775 837"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сессия төрағасы                   Т. Смағұлова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Р. Бечелова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сессиясы) N 49/10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Успен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(ІV сайланған, ХХХХІV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228/44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 (өзгертулермен)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421"/>
        <w:gridCol w:w="464"/>
        <w:gridCol w:w="8725"/>
        <w:gridCol w:w="233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1 700 157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207 436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76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1 488 964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1 488 964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1 488 964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19"/>
        <w:gridCol w:w="542"/>
        <w:gridCol w:w="542"/>
        <w:gridCol w:w="8095"/>
        <w:gridCol w:w="232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1 775 837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196 668</w:t>
            </w:r>
          </w:p>
        </w:tc>
      </w:tr>
      <w:tr>
        <w:trPr>
          <w:trHeight w:val="8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172 759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48 354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46 909</w:t>
            </w:r>
          </w:p>
        </w:tc>
      </w:tr>
      <w:tr>
        <w:trPr>
          <w:trHeight w:val="1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9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112 626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110 489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1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9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1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1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1 017 203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85841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59 322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58 715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</w:t>
            </w:r>
          </w:p>
        </w:tc>
      </w:tr>
      <w:tr>
        <w:trPr>
          <w:trHeight w:val="8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868818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862396</w:t>
            </w:r>
          </w:p>
        </w:tc>
      </w:tr>
      <w:tr>
        <w:trPr>
          <w:trHeight w:val="1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62544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61 157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1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көтеруді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116 384</w:t>
            </w:r>
          </w:p>
        </w:tc>
      </w:tr>
      <w:tr>
        <w:trPr>
          <w:trHeight w:val="1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95 869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79 153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21 403</w:t>
            </w:r>
          </w:p>
        </w:tc>
      </w:tr>
      <w:tr>
        <w:trPr>
          <w:trHeight w:val="1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1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9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</w:t>
            </w:r>
          </w:p>
        </w:tc>
      </w:tr>
      <w:tr>
        <w:trPr>
          <w:trHeight w:val="1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130 842</w:t>
            </w:r>
          </w:p>
        </w:tc>
      </w:tr>
      <w:tr>
        <w:trPr>
          <w:trHeight w:val="1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95 345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1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жайластыру және (немесе) сатып алу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24 839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23 668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1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141 353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67 739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67 060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64 685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 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31 601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</w:t>
            </w:r>
          </w:p>
        </w:tc>
      </w:tr>
      <w:tr>
        <w:trPr>
          <w:trHeight w:val="1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іc-шараларды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27 323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18 443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4 420  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-93 372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