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dc56" w14:textId="8dfd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Ковалев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Ковалев ауылдық округ әкімінің 2012 жылғы 03 мамырдағы N 2 шешімі. Павлодар облысының Успен аудандық Әділет басқармасында 2012 жылғы 05 маусымда N 12-12-131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әкiмшiлiк-аумақтық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сәйкес Ковалев ауылынының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Ковалев ауылының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 ресми жарияланғаннан кеуін күнтізбелік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Ковалев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Д. Құлжанов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ауданының Ковалев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Успен ауданының Ковалев ауылының көшелерінінің атауы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 –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 – Мира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 – Ақпан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 –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 – Остапенко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