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df51" w14:textId="fb7d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ауданының Ольгин ауылдық округі ауылдарының көшелеріне атаулар 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ауданы Ольгин ауылдық округ әкімінің 2012 жылғы 02 сәуірдегі N 2 шешімі. Павлодар облысы Успен аудандық Әділет басқармасында 2012 жылғы 04 мамырда N 12-12-126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әкімшілік-аумақтық құрылысы туралы"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Успен ауданының Ольгин ауылдық округінің Ольгин, Ольхов ауылдардың тұрғындардың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қабылдаймын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Успен ауданының Ольгин ауылдық округінің Ольгин ауылының көшелеріне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Успен ауданының Ольгин ауылдық округінің Ольхов ауылының көшелеріне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оны алғаш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Ольгин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М. Сқақов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Успен ауданының Ольгин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округі әкімінің 2012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сәуірдегі N 2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Успен ауданының Ольгин ауылдық округі</w:t>
      </w:r>
      <w:r>
        <w:br/>
      </w:r>
      <w:r>
        <w:rPr>
          <w:rFonts w:ascii="Times New Roman"/>
          <w:b/>
          <w:i w:val="false"/>
          <w:color w:val="000000"/>
        </w:rPr>
        <w:t>
Ольгин ауылының көшелер атаулар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N 1 көше - Гагарин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N 2 көше - Ленин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N 3 көше - Молодежная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N 4 көше - Советов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N 5 көше - Степная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N 6 көше - Абай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N 7 көше - Энгельс көшесі.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Успен ауданының Ольгин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округі әкімінің 2012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сәуірдегі N 2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Успен ауданының Ольгин ауылдық округі</w:t>
      </w:r>
      <w:r>
        <w:br/>
      </w:r>
      <w:r>
        <w:rPr>
          <w:rFonts w:ascii="Times New Roman"/>
          <w:b/>
          <w:i w:val="false"/>
          <w:color w:val="000000"/>
        </w:rPr>
        <w:t>
Ольхов ауылының көшелер атаулар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N 1 көше - Абай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N 2 көше - Целинников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N 3 көше - Школьная көшесі.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