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b27" w14:textId="7b2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Қоңырөзек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Қоңырөзек ауылдық округ әкімінің 2012 жылғы 04 сәуірдегі N 2 шешімі. Павлодар облысы Успен аудандық Әділет басқармасында 2012 жылғы 04 мамырда N 12-12-127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 Қоңырөзек ауылдық округінің Қоңырөзек, Дмитриевка ауылдардың тұрғындарының пікірін ескере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 Қоңырөзек ауылдық округінің Қоңырөзек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 Қоңырөзек ауылдық округінің Дмитриевка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Қоңырөзек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Сейітқазинов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Қоңырөзек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сәуірдегі N 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 Қоңырөзек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Қоңырөзек ауылының көшелер атаулар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Мира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Совет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Степная көшесі.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Қоңырөзек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сәуірдегі N 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 Қоңырөзек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Дмитриевка ауылының көшелер атаулар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Дмитриевка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Куйбышев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–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– Отан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