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4fc6" w14:textId="cbd4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2012 жылға тұрғындарды жұмыспен қамту саласында азаматтарды әлеуметтік қорғау жөніндегі қосымша шараларға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27 ақпандағы N 57/1 қаулысы. Павлодар облысының Әділет департаментінде 2012 жылғы 28 наурызда N 12-13-144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жөніндегі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топтың арасынан жұмыссыздарды алты ай мерзіміне жұмысқа орналастыру үшін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Аймақтық еңбек нарығының сұранысына сәйкес әлеуметтік жұмыс орындары ұйымдастырылатын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 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 жұмыспен қамту саласындағы азаматтарды әлеуметтік</w:t>
      </w:r>
      <w:r>
        <w:br/>
      </w:r>
      <w:r>
        <w:rPr>
          <w:rFonts w:ascii="Times New Roman"/>
          <w:b/>
          <w:i w:val="false"/>
          <w:color w:val="000000"/>
        </w:rPr>
        <w:t>
қорғау жөніндегі қосымша шараларға арналған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 ұйымдастырылатын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452"/>
        <w:gridCol w:w="2452"/>
        <w:gridCol w:w="1938"/>
        <w:gridCol w:w="1917"/>
        <w:gridCol w:w="2046"/>
        <w:gridCol w:w="194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Мамандықтың, кәсіптің атауы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Ұйымдастырылатын жұмыс орындары саны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мөлшері теңге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есебінен мөлшері теңге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бойынша жұмыстың ұзақтығы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Құрылысы" жауапкершілігі шектеулі серіктестігі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жөндеу және техникалық қамтамасыз ету жөніндегі слесарь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"Сейтахметов К.Т." жеке кәсіпкер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жұмысшы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жұмысшы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жауапкершілігі шектеулі серіктестігі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жұмыстағы адам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"Қалтаев" шаруа қожалығы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