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678" w14:textId="dc94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2012 жылғы 17 қаңтардағы "Шарбақты ауданы бойынша 2012 жылғы қоғамдық жұмыстарды ұйымдастыру туралы" N 5/1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18 қазандағы N 337/8 қаулысы. Павлодар облысының Әділет департаментінде 2012 жылғы 12 қарашада N 3254 тіркелді.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"Қазақстан Республикасының 2001 жылғы 23 қаңтардағы "Халықты жұмыспен қамту туралы"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әкімдігінің 2012 жылғы 17 қаңтардағы "Шарбақты ауданы бойынша 2012 жылғы қоғамдық жұмыстарды ұйымдастыру туралы" N 5/1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12-13-137 болып тіркеуге алынған, 2012 жылғы 9 ақпандағы N 6 "Трибуна" газетінде жарияланған) қосымшасына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Воробьев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337/8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Тізім Қоғамдық жұмыстардың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және ұсыныстар және</w:t>
      </w:r>
      <w:r>
        <w:br/>
      </w:r>
      <w:r>
        <w:rPr>
          <w:rFonts w:ascii="Times New Roman"/>
          <w:b/>
          <w:i w:val="false"/>
          <w:color w:val="000000"/>
        </w:rPr>
        <w:t>
сұраныстар,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127"/>
        <w:gridCol w:w="3039"/>
        <w:gridCol w:w="1718"/>
        <w:gridCol w:w="1718"/>
        <w:gridCol w:w="2366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жағдайлары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(тұтыну туралы өтініші)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 (адам) (адам)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еңбегінің төленетін ақының мөлшері және оларды қаржыландыру көздері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Александровка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- 250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ескерткіштер мен құлпытастарды   абаттандыру - 5 дана (2840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абаттандыру – 620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өндеуде көмек көрсету – 24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қарттарға көмек көрсету – ағаштарды жару -30 куб, қарды тазалау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бақшаны қазу 10 сотка;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малдар санағын қоғамдық кампанияларды өткізуде көмек көрсету – 420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– 1460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шұңықларды жөндеу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 әктеу – 40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ағаштарды, гүлзарларды сулау – 147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бояу – 20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Көшеттерді отырғызу - 150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 әктеу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 аумақтарды санитарлық тазалау - 12000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қоқыстарды шығару – 40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отырғызу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Жылыбұлақ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- 20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ауылдық жолдарды және ішкі шұңқырларды жөндеу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көктемгі ағаштарды әктеу - 200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тазалау - 11900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объектілерді әктеу, сылау - 670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қоқыстарды шығару – 150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Ильич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- 10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ескерткіштер мен құлпытастарды абаттандыру - 2508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ауылдық жолдарды және ішкі орташа жөндеу - 4 километр;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көктемгі ағаштарды өндеу - 150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қарды тазалау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объектілерді әктеу, сылау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ағаштарды кесу – 40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бау-бақтың аумағын санитарлық тазарту –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гүлзарларды отырғызу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қоқыстарды шығару – 400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көшеттерді отырғызу - 55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аббатандыру 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парктің аумағын және аллеяны тазалау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өндеуде көмек көрсету – 164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шөптеу - 480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Қарабидай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және бұталарды отырғызу – 70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– 30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көктемгі ағаштарды отырғызу - 350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сулау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көшеттерді сулау - 70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дуалдардыжөндеу және сылау - 600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Назаровка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- 40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паркті және скверлерді тазалау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бұталарды кесу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көктемгі ағаштарды отырғызу - 100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қоқысты шығару – 4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ғимараттарды сылау - 240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аумақтарды санитарлық тазалау - 300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Северный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- 51500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 отырғызу - 100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- 20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ағаштарды, бұталарды өндеу - 400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отырғызу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парктің аумағын және аллеяны санитарлық тазалау - 30000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ағаштарды, бұталарды кесу – 1450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жиектерді және бағаналарды әктеу - 1000 погоны 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- 16439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малдар санағын қоғамдық кампанияларды;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 көмек көрсету – 266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өндеу - 200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құжаттарды өндеу – 3000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- 100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- 25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ескерткіштер мен құлпытастарды абаттандыру - 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ауылдық жолдарды және ішкі шұңқырларды жөндеу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қоқысты шығару - 75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қоқысты өндеу–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көктемгі ағаштарды әктеу - 500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қарды тазалау – 15840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аумақтарды санитарлық тазалау – 31680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Шегірен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отырғызу – 10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малдар санағын қоғамдық кампанияларды өткізуде көмек көрсету – 342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ағаштардыжәне бұталарды кесу – 130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қоқысты шығару – 50 тонна;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құлпытасты аббаттандыру 1 дана - 16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көшелерді санитарлық тазалау – 17 километр;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снаитарлық тазалау - 8700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отырғызу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көктемгі ағаштарды әктеу – 270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отырғызу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объектілерді әктеу, сылау 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кесу – 90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өндеуде көмек көрсету – 45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тазалау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көктемгі ағаштарды, бұталарды өндеу – 1000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отырғызу –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сулау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малдар санағын қоғамдық кампанияларды өткізуде көмек көрсету – 2528 аула;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құжаттарды өндеу – 1254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объектілерді әктеу, сылау  - 2540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қарттарға көмек көрстеу - ағаштарды жару – 40 кб, қарды тазалау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бақшаларды қазу 24 сотка;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бойынша жиыны: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(оның ішінде):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1)Қабырғаларды сылау, әктеу, бөлмелерді жинау, қоқысты тазалау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ясли-бақшасы"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әктеу, сылау, жуу - 717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учаскенің аумағында жұмыс- 404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  Балалар музыка мектебі" мемлекеттік қазыналық коммуналдық кәсіпорны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жуу, әктеу – 11 дана;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Ғимаратты жөндеу, әктеу, сылау – 199,9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Есіктерді сылау – 11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орта жалпы орта білім беру мектебі"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ғимараттарды жөндеу, әктеу - 1932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аумақтарды санитарлық тазалау – 1,45 гектар;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Абай Құнанбаев атындағы жалпы орта білім беру мектебі" мемлекеттік мекемесі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едендерді, терезелерді, есіктерді, дуалдарды сылау – 6620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көше жақтан қабырғаларды әктеу - 5740 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едендері, терезелерді жуу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жиһаздарды кіргізу және шығару – 14 дана;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жиыны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