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bff4" w14:textId="1bdb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2013 - 2015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21 желтоқсандағы N 56/18 шешімі. Павлодар облысының Әділет департаментінде 2012 жылғы 29 желтоқсанда N 3313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2012 жылғы 6 желтоқсандағы Павлодар облыстық мәслихатының N 116/11 "2013 – 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оның ішінде 2013 жылғы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қосымшаларға сәйкес келесі көлемде бекітілсін:</w:t>
      </w:r>
      <w:r>
        <w:br/>
      </w:r>
      <w:r>
        <w:rPr>
          <w:rFonts w:ascii="Times New Roman"/>
          <w:b w:val="false"/>
          <w:i w:val="false"/>
          <w:color w:val="000000"/>
          <w:sz w:val="28"/>
        </w:rPr>
        <w:t>
      1) кірістер – 2419863 мың теңге, оның ішінде:</w:t>
      </w:r>
      <w:r>
        <w:br/>
      </w:r>
      <w:r>
        <w:rPr>
          <w:rFonts w:ascii="Times New Roman"/>
          <w:b w:val="false"/>
          <w:i w:val="false"/>
          <w:color w:val="000000"/>
          <w:sz w:val="28"/>
        </w:rPr>
        <w:t>
      салықтық түсімдері бойынша – 359328 мың теңге;</w:t>
      </w:r>
      <w:r>
        <w:br/>
      </w:r>
      <w:r>
        <w:rPr>
          <w:rFonts w:ascii="Times New Roman"/>
          <w:b w:val="false"/>
          <w:i w:val="false"/>
          <w:color w:val="000000"/>
          <w:sz w:val="28"/>
        </w:rPr>
        <w:t>
      салық емес түсімдер бойынша – 11270 мың теңге;</w:t>
      </w:r>
      <w:r>
        <w:br/>
      </w:r>
      <w:r>
        <w:rPr>
          <w:rFonts w:ascii="Times New Roman"/>
          <w:b w:val="false"/>
          <w:i w:val="false"/>
          <w:color w:val="000000"/>
          <w:sz w:val="28"/>
        </w:rPr>
        <w:t>
      негізгі капиталды сатудан түсетін түсімдер – 3053 мың теңге;</w:t>
      </w:r>
      <w:r>
        <w:br/>
      </w:r>
      <w:r>
        <w:rPr>
          <w:rFonts w:ascii="Times New Roman"/>
          <w:b w:val="false"/>
          <w:i w:val="false"/>
          <w:color w:val="000000"/>
          <w:sz w:val="28"/>
        </w:rPr>
        <w:t>
      трансферттік түсімдер – 2046212 мың теңге;</w:t>
      </w:r>
      <w:r>
        <w:br/>
      </w:r>
      <w:r>
        <w:rPr>
          <w:rFonts w:ascii="Times New Roman"/>
          <w:b w:val="false"/>
          <w:i w:val="false"/>
          <w:color w:val="000000"/>
          <w:sz w:val="28"/>
        </w:rPr>
        <w:t>
      2) шығындар – 2430404 мың теңге;</w:t>
      </w:r>
      <w:r>
        <w:br/>
      </w:r>
      <w:r>
        <w:rPr>
          <w:rFonts w:ascii="Times New Roman"/>
          <w:b w:val="false"/>
          <w:i w:val="false"/>
          <w:color w:val="000000"/>
          <w:sz w:val="28"/>
        </w:rPr>
        <w:t>
      3) бюджетті таза несиелендіру – 17400 мың теңге, оның ішінде бюджеттік кредиттерді өтеу – 10221 мың теңге;</w:t>
      </w:r>
      <w:r>
        <w:br/>
      </w:r>
      <w:r>
        <w:rPr>
          <w:rFonts w:ascii="Times New Roman"/>
          <w:b w:val="false"/>
          <w:i w:val="false"/>
          <w:color w:val="000000"/>
          <w:sz w:val="28"/>
        </w:rPr>
        <w:t>
      бюджеттік кредиттер – 38948 мың теңге;</w:t>
      </w:r>
      <w:r>
        <w:br/>
      </w:r>
      <w:r>
        <w:rPr>
          <w:rFonts w:ascii="Times New Roman"/>
          <w:b w:val="false"/>
          <w:i w:val="false"/>
          <w:color w:val="000000"/>
          <w:sz w:val="28"/>
        </w:rPr>
        <w:t>
      4) қаржылық активтермен операция бойынша сальдо 13800 мың теңге;</w:t>
      </w:r>
      <w:r>
        <w:br/>
      </w:r>
      <w:r>
        <w:rPr>
          <w:rFonts w:ascii="Times New Roman"/>
          <w:b w:val="false"/>
          <w:i w:val="false"/>
          <w:color w:val="000000"/>
          <w:sz w:val="28"/>
        </w:rPr>
        <w:t>
      13800 мың теңге қаржылық активтерді сатып алу;</w:t>
      </w:r>
      <w:r>
        <w:br/>
      </w:r>
      <w:r>
        <w:rPr>
          <w:rFonts w:ascii="Times New Roman"/>
          <w:b w:val="false"/>
          <w:i w:val="false"/>
          <w:color w:val="000000"/>
          <w:sz w:val="28"/>
        </w:rPr>
        <w:t>
      5) бюджет тапшылығы – -41741 мың теңге;</w:t>
      </w:r>
      <w:r>
        <w:br/>
      </w:r>
      <w:r>
        <w:rPr>
          <w:rFonts w:ascii="Times New Roman"/>
          <w:b w:val="false"/>
          <w:i w:val="false"/>
          <w:color w:val="000000"/>
          <w:sz w:val="28"/>
        </w:rPr>
        <w:t>
      6) бюджет тапшылығын қаржыландыру – 41741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Павлодар облысы  Шарбақты аудандық мәслихатының 14.02.2013 </w:t>
      </w:r>
      <w:r>
        <w:rPr>
          <w:rFonts w:ascii="Times New Roman"/>
          <w:b w:val="false"/>
          <w:i w:val="false"/>
          <w:color w:val="000000"/>
          <w:sz w:val="28"/>
        </w:rPr>
        <w:t>N 67/12</w:t>
      </w:r>
      <w:r>
        <w:rPr>
          <w:rFonts w:ascii="Times New Roman"/>
          <w:b w:val="false"/>
          <w:i w:val="false"/>
          <w:color w:val="ff0000"/>
          <w:sz w:val="28"/>
        </w:rPr>
        <w:t xml:space="preserve"> (01.01.2013 бастап қолданысқа енгізіледі); 24.06.2013 </w:t>
      </w:r>
      <w:r>
        <w:rPr>
          <w:rFonts w:ascii="Times New Roman"/>
          <w:b w:val="false"/>
          <w:i w:val="false"/>
          <w:color w:val="000000"/>
          <w:sz w:val="28"/>
        </w:rPr>
        <w:t>N 81/26</w:t>
      </w:r>
      <w:r>
        <w:rPr>
          <w:rFonts w:ascii="Times New Roman"/>
          <w:b w:val="false"/>
          <w:i w:val="false"/>
          <w:color w:val="ff0000"/>
          <w:sz w:val="28"/>
        </w:rPr>
        <w:t xml:space="preserve"> (01.01.2013 бастап қолданысқа енгізіледі); 16.07.2013 </w:t>
      </w:r>
      <w:r>
        <w:rPr>
          <w:rFonts w:ascii="Times New Roman"/>
          <w:b w:val="false"/>
          <w:i w:val="false"/>
          <w:color w:val="000000"/>
          <w:sz w:val="28"/>
        </w:rPr>
        <w:t>N 87/29</w:t>
      </w:r>
      <w:r>
        <w:rPr>
          <w:rFonts w:ascii="Times New Roman"/>
          <w:b w:val="false"/>
          <w:i w:val="false"/>
          <w:color w:val="ff0000"/>
          <w:sz w:val="28"/>
        </w:rPr>
        <w:t xml:space="preserve"> (01.01.2013 бастап қолданысқа енгізіледі); 14.08.2013 </w:t>
      </w:r>
      <w:r>
        <w:rPr>
          <w:rFonts w:ascii="Times New Roman"/>
          <w:b w:val="false"/>
          <w:i w:val="false"/>
          <w:color w:val="000000"/>
          <w:sz w:val="28"/>
        </w:rPr>
        <w:t>N 91/32</w:t>
      </w:r>
      <w:r>
        <w:rPr>
          <w:rFonts w:ascii="Times New Roman"/>
          <w:b w:val="false"/>
          <w:i w:val="false"/>
          <w:color w:val="ff0000"/>
          <w:sz w:val="28"/>
        </w:rPr>
        <w:t xml:space="preserve"> (01.01.2013 бастап қолданысқа енгізіледі); 22.10.2013 </w:t>
      </w:r>
      <w:r>
        <w:rPr>
          <w:rFonts w:ascii="Times New Roman"/>
          <w:b w:val="false"/>
          <w:i w:val="false"/>
          <w:color w:val="000000"/>
          <w:sz w:val="28"/>
        </w:rPr>
        <w:t>N 93/33</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94/34</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97/35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берілген субвенциялардың көлемі жалпы 1602288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берілген ағымдағы нысаналы трансферттер келесі көлемде бекітілсін:</w:t>
      </w:r>
      <w:r>
        <w:br/>
      </w:r>
      <w:r>
        <w:rPr>
          <w:rFonts w:ascii="Times New Roman"/>
          <w:b w:val="false"/>
          <w:i w:val="false"/>
          <w:color w:val="000000"/>
          <w:sz w:val="28"/>
        </w:rPr>
        <w:t>
      Білім беру объектілерін материалдық–техникалық базасын нығайту үшін – 5700 мың теңге;</w:t>
      </w:r>
      <w:r>
        <w:br/>
      </w: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2049 мың теңге;</w:t>
      </w:r>
      <w:r>
        <w:br/>
      </w:r>
      <w:r>
        <w:rPr>
          <w:rFonts w:ascii="Times New Roman"/>
          <w:b w:val="false"/>
          <w:i w:val="false"/>
          <w:color w:val="000000"/>
          <w:sz w:val="28"/>
        </w:rPr>
        <w:t>
      Спорттық ғимараттарға жағдай жасауға – 9000 мың теңге;</w:t>
      </w:r>
      <w:r>
        <w:br/>
      </w:r>
      <w:r>
        <w:rPr>
          <w:rFonts w:ascii="Times New Roman"/>
          <w:b w:val="false"/>
          <w:i w:val="false"/>
          <w:color w:val="000000"/>
          <w:sz w:val="28"/>
        </w:rPr>
        <w:t>
      Елді мекендерді абаттандыруға арналған шараларды өткізу үшін –  14000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Шарбақты аудандық мәслихатының 24.06.2013 </w:t>
      </w:r>
      <w:r>
        <w:rPr>
          <w:rFonts w:ascii="Times New Roman"/>
          <w:b w:val="false"/>
          <w:i w:val="false"/>
          <w:color w:val="000000"/>
          <w:sz w:val="28"/>
        </w:rPr>
        <w:t>N 81/26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3–1. 2013 жылға арналған аудан бюджетінде республикалық бюджеттен берілетін нысаналы ағымдағы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42093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асыраушыларға (қамқоршыларға) күтіп–ұстауға ай сайын ақшалай қаражат төлеуге – 8109 мың теңге;</w:t>
      </w:r>
      <w:r>
        <w:br/>
      </w:r>
      <w:r>
        <w:rPr>
          <w:rFonts w:ascii="Times New Roman"/>
          <w:b w:val="false"/>
          <w:i w:val="false"/>
          <w:color w:val="000000"/>
          <w:sz w:val="28"/>
        </w:rPr>
        <w:t>
      үйде оқытылатын мүгедек балаларды жабдықпен, бағдарламалық құралдармен қамтамасыз етуге – 108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құрал–жабдықтарымен жарақтандыруға – 5550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16831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4600 мың теңге;</w:t>
      </w:r>
      <w:r>
        <w:br/>
      </w:r>
      <w:r>
        <w:rPr>
          <w:rFonts w:ascii="Times New Roman"/>
          <w:b w:val="false"/>
          <w:i w:val="false"/>
          <w:color w:val="000000"/>
          <w:sz w:val="28"/>
        </w:rPr>
        <w:t>
      мамандарды әлеуметтік қолдау шараларын іске асыру үшін – 10349 мың теңге;</w:t>
      </w:r>
      <w:r>
        <w:br/>
      </w:r>
      <w:r>
        <w:rPr>
          <w:rFonts w:ascii="Times New Roman"/>
          <w:b w:val="false"/>
          <w:i w:val="false"/>
          <w:color w:val="000000"/>
          <w:sz w:val="28"/>
        </w:rPr>
        <w:t>
      эпизоотияға қарсы іс–шараларды өткізуге – 35037 мың теңге;</w:t>
      </w:r>
      <w:r>
        <w:br/>
      </w:r>
      <w:r>
        <w:rPr>
          <w:rFonts w:ascii="Times New Roman"/>
          <w:b w:val="false"/>
          <w:i w:val="false"/>
          <w:color w:val="000000"/>
          <w:sz w:val="28"/>
        </w:rPr>
        <w:t>
      "Өңірлерді дамыту" Бағдарламасы шеңберінде өңірлерді экономикалық дамытуға жәрдемдесу бойынша шараларды іске асыруға – 20690 мың теңге;</w:t>
      </w:r>
      <w:r>
        <w:br/>
      </w:r>
      <w:r>
        <w:rPr>
          <w:rFonts w:ascii="Times New Roman"/>
          <w:b w:val="false"/>
          <w:i w:val="false"/>
          <w:color w:val="000000"/>
          <w:sz w:val="28"/>
        </w:rPr>
        <w:t>
      жергілікті атқарушы органдардың штат бірліктерін арттыру үшін - 4394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Павлодар облысы Шарбақты аудандық мәслихатының 14.02.2013 </w:t>
      </w:r>
      <w:r>
        <w:rPr>
          <w:rFonts w:ascii="Times New Roman"/>
          <w:b w:val="false"/>
          <w:i w:val="false"/>
          <w:color w:val="000000"/>
          <w:sz w:val="28"/>
        </w:rPr>
        <w:t>N 64/20</w:t>
      </w:r>
      <w:r>
        <w:rPr>
          <w:rFonts w:ascii="Times New Roman"/>
          <w:b w:val="false"/>
          <w:i w:val="false"/>
          <w:color w:val="ff0000"/>
          <w:sz w:val="28"/>
        </w:rPr>
        <w:t xml:space="preserve"> (01.01.2013 бастап қолданысқа енгізіледі) шешімімен; өзгерістер енгізілді - Павлодар облысы Шарбақты аудандық мәслихатының 16.07.2013 </w:t>
      </w:r>
      <w:r>
        <w:rPr>
          <w:rFonts w:ascii="Times New Roman"/>
          <w:b w:val="false"/>
          <w:i w:val="false"/>
          <w:color w:val="000000"/>
          <w:sz w:val="28"/>
        </w:rPr>
        <w:t>N 87/29</w:t>
      </w:r>
      <w:r>
        <w:rPr>
          <w:rFonts w:ascii="Times New Roman"/>
          <w:b w:val="false"/>
          <w:i w:val="false"/>
          <w:color w:val="ff0000"/>
          <w:sz w:val="28"/>
        </w:rPr>
        <w:t xml:space="preserve"> (01.01.2013 бастап қолданысқа енгізіледі); 22.10.2013 </w:t>
      </w:r>
      <w:r>
        <w:rPr>
          <w:rFonts w:ascii="Times New Roman"/>
          <w:b w:val="false"/>
          <w:i w:val="false"/>
          <w:color w:val="000000"/>
          <w:sz w:val="28"/>
        </w:rPr>
        <w:t>N 93/33</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97/35</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2013 жылға арналған аудан бюджетінде республикалық бюджеттен берілетін мамандарды әлеуметтік қолдау шараларын іске асыру үшін бюджеттік кредиттер 30048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3-2 тармақпен толықтырылды - Павлодар облысы Шарбақты аудандық мәслихатының 14.02.2013 </w:t>
      </w:r>
      <w:r>
        <w:rPr>
          <w:rFonts w:ascii="Times New Roman"/>
          <w:b w:val="false"/>
          <w:i w:val="false"/>
          <w:color w:val="000000"/>
          <w:sz w:val="28"/>
        </w:rPr>
        <w:t>N 64/20</w:t>
      </w:r>
      <w:r>
        <w:rPr>
          <w:rFonts w:ascii="Times New Roman"/>
          <w:b w:val="false"/>
          <w:i w:val="false"/>
          <w:color w:val="ff0000"/>
          <w:sz w:val="28"/>
        </w:rPr>
        <w:t xml:space="preserve"> (01.01.2013 бастап қолданысқа енгізіледі) шешімімен; өзгеріс енгізілді - Павлодар облысы Шарбақты аудандық мәслихатының 22.10.2013 </w:t>
      </w:r>
      <w:r>
        <w:rPr>
          <w:rFonts w:ascii="Times New Roman"/>
          <w:b w:val="false"/>
          <w:i w:val="false"/>
          <w:color w:val="000000"/>
          <w:sz w:val="28"/>
        </w:rPr>
        <w:t>N 93/33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облыстық бюджеттен дамуға берілген елді мекендерді сумен жабдықтау жүйесін дамыту үшін ағымдағы нысаналы трансферттер 45303 мың теңге көлемінде бекітілсін;</w:t>
      </w:r>
      <w:r>
        <w:br/>
      </w:r>
      <w:r>
        <w:rPr>
          <w:rFonts w:ascii="Times New Roman"/>
          <w:b w:val="false"/>
          <w:i w:val="false"/>
          <w:color w:val="000000"/>
          <w:sz w:val="28"/>
        </w:rPr>
        <w:t>
      коммуналдық шаруашылықты дамытуға – 13800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Павлодар облысы  Шарбақты аудандық мәслихатының 24.06.2013 </w:t>
      </w:r>
      <w:r>
        <w:rPr>
          <w:rFonts w:ascii="Times New Roman"/>
          <w:b w:val="false"/>
          <w:i w:val="false"/>
          <w:color w:val="000000"/>
          <w:sz w:val="28"/>
        </w:rPr>
        <w:t>N 81/26</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94/34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4–1. 2013 жылға арналған аудан бюджетінде республикалық бюджеттен берілетін нысаналы трансферттер ауылдық елді мекендерде сумен жабдықтау жүйесін дамыту үшін 206311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Павлодар облысы Шарбақты аудандық мәслихатының 14.02.2013 </w:t>
      </w:r>
      <w:r>
        <w:rPr>
          <w:rFonts w:ascii="Times New Roman"/>
          <w:b w:val="false"/>
          <w:i w:val="false"/>
          <w:color w:val="000000"/>
          <w:sz w:val="28"/>
        </w:rPr>
        <w:t>N 64/20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бюджетті орындау үдерісінде қысқартуға жатпайтын жергілікті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ауылдық әкімдер аппаратының ағымдағы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жергілікті атқарушы органдардың қауырт шығындарға арналған қоры сомасы – 1000 мың теңгеде бекітілсін.</w:t>
      </w:r>
      <w:r>
        <w:br/>
      </w:r>
      <w:r>
        <w:rPr>
          <w:rFonts w:ascii="Times New Roman"/>
          <w:b w:val="false"/>
          <w:i w:val="false"/>
          <w:color w:val="000000"/>
          <w:sz w:val="28"/>
        </w:rPr>
        <w:t>
</w:t>
      </w:r>
      <w:r>
        <w:rPr>
          <w:rFonts w:ascii="Times New Roman"/>
          <w:b w:val="false"/>
          <w:i w:val="false"/>
          <w:color w:val="000000"/>
          <w:sz w:val="28"/>
        </w:rPr>
        <w:t>
      8. Әлеуметтік қамсыздандыру саласындағы, білім беру, мәдениет және спорт, ауылдық аймақтарда жұмыс істейтін, қала жағдайларында  осы қызмет түрімен айналысатын мамандардың ставкасымен салыстырғанда мемлекеттік қызметкерлер емес мамандардың айлық ақысына және тарифтік еңбекақы мөлшерінің 25 пайызға өсуін сақтау.</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2013 жылғы қаңтардан бастап қолданысқа енгізіледі.</w:t>
      </w:r>
    </w:p>
    <w:bookmarkEnd w:id="0"/>
    <w:p>
      <w:pPr>
        <w:spacing w:after="0"/>
        <w:ind w:left="0"/>
        <w:jc w:val="both"/>
      </w:pPr>
      <w:r>
        <w:rPr>
          <w:rFonts w:ascii="Times New Roman"/>
          <w:b w:val="false"/>
          <w:i/>
          <w:color w:val="000000"/>
          <w:sz w:val="28"/>
        </w:rPr>
        <w:t>      Сессия төрағасы                            Б. Паванов</w:t>
      </w:r>
    </w:p>
    <w:p>
      <w:pPr>
        <w:spacing w:after="0"/>
        <w:ind w:left="0"/>
        <w:jc w:val="both"/>
      </w:pPr>
      <w:r>
        <w:rPr>
          <w:rFonts w:ascii="Times New Roman"/>
          <w:b w:val="false"/>
          <w:i/>
          <w:color w:val="000000"/>
          <w:sz w:val="28"/>
        </w:rPr>
        <w:t>      Аудандық мәслихат хатшысы                  Т. Абдрахманов</w:t>
      </w:r>
    </w:p>
    <w:bookmarkStart w:name="z12"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бюджеті (өзгерістерімен)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Шарбақты аудандық мәслихатының 13.12.2013 </w:t>
      </w:r>
      <w:r>
        <w:rPr>
          <w:rFonts w:ascii="Times New Roman"/>
          <w:b w:val="false"/>
          <w:i w:val="false"/>
          <w:color w:val="ff0000"/>
          <w:sz w:val="28"/>
        </w:rPr>
        <w:t>N 97/35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58"/>
        <w:gridCol w:w="558"/>
        <w:gridCol w:w="8412"/>
        <w:gridCol w:w="229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2419863</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359328</w:t>
            </w: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51060</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жүрізгені үшін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r>
      <w:tr>
        <w:trPr>
          <w:trHeight w:val="1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78"/>
        <w:gridCol w:w="598"/>
        <w:gridCol w:w="558"/>
        <w:gridCol w:w="7852"/>
        <w:gridCol w:w="23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2430404</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247197</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218241</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143116</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1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1433068</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148999</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77995</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1205150</w:t>
            </w:r>
          </w:p>
        </w:tc>
      </w:tr>
      <w:tr>
        <w:trPr>
          <w:trHeight w:val="7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1196252</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1164155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78919</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78919</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конкурстарды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7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40985</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90781</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71466</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8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11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көшекшілермен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5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301437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картасының екінші бағыты шеңберінде жетіспейтін инженерлік–коммуникациялық инфрақұрылымды дамыту мен жайластыруға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254015</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252353</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бөлу жүйелерін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251614</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r>
      <w:tr>
        <w:trPr>
          <w:trHeight w:val="40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 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көркейтуді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161735</w:t>
            </w:r>
          </w:p>
        </w:tc>
      </w:tr>
      <w:tr>
        <w:trPr>
          <w:trHeight w:val="1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84078</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33241</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9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5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және құрылыс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12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47720</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8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 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тұрмыстық–коммуналдық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48495</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w:t>
            </w:r>
          </w:p>
        </w:tc>
      </w:tr>
      <w:tr>
        <w:trPr>
          <w:trHeight w:val="8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22025</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12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9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8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39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bookmarkStart w:name="z13"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2 қосымша         </w:t>
      </w:r>
    </w:p>
    <w:bookmarkEnd w:id="2"/>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8253"/>
        <w:gridCol w:w="22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2029061</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345833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128975</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43921</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1673747</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1673747</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1673747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375"/>
        <w:gridCol w:w="510"/>
        <w:gridCol w:w="510"/>
        <w:gridCol w:w="7847"/>
        <w:gridCol w:w="226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2029061</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233787</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207257</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5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w:t>
            </w:r>
          </w:p>
        </w:tc>
      </w:tr>
      <w:tr>
        <w:trPr>
          <w:trHeight w:val="5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54082</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138946</w:t>
            </w:r>
          </w:p>
        </w:tc>
      </w:tr>
      <w:tr>
        <w:trPr>
          <w:trHeight w:val="8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138946</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4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1370784</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74578</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1220927</w:t>
            </w:r>
          </w:p>
        </w:tc>
      </w:tr>
      <w:tr>
        <w:trPr>
          <w:trHeight w:val="7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1212555</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1184275</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75279</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75279</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9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7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44142</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96565</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69695</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8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40688</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1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w:t>
            </w:r>
          </w:p>
        </w:tc>
      </w:tr>
      <w:tr>
        <w:trPr>
          <w:trHeight w:val="5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w:t>
            </w:r>
          </w:p>
        </w:tc>
      </w:tr>
      <w:tr>
        <w:trPr>
          <w:trHeight w:val="12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w:t>
            </w:r>
          </w:p>
        </w:tc>
      </w:tr>
      <w:tr>
        <w:trPr>
          <w:trHeight w:val="8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26774</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40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184819</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70526</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5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68921</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42612</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6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35181</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42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67835</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1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61515</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53946</w:t>
            </w:r>
          </w:p>
        </w:tc>
      </w:tr>
      <w:tr>
        <w:trPr>
          <w:trHeight w:val="9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16192</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r>
      <w:tr>
        <w:trPr>
          <w:trHeight w:val="5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48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6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2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w:t>
            </w:r>
          </w:p>
        </w:tc>
      </w:tr>
      <w:tr>
        <w:trPr>
          <w:trHeight w:val="3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49108</w:t>
            </w:r>
          </w:p>
        </w:tc>
      </w:tr>
      <w:tr>
        <w:trPr>
          <w:trHeight w:val="6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w:t>
            </w:r>
          </w:p>
        </w:tc>
      </w:tr>
      <w:tr>
        <w:trPr>
          <w:trHeight w:val="8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27499</w:t>
            </w:r>
          </w:p>
        </w:tc>
      </w:tr>
      <w:tr>
        <w:trPr>
          <w:trHeight w:val="43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4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w:t>
            </w:r>
          </w:p>
        </w:tc>
      </w:tr>
      <w:tr>
        <w:trPr>
          <w:trHeight w:val="1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5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9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127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19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bl>
    <w:bookmarkStart w:name="z14"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8113"/>
        <w:gridCol w:w="22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2085520</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345833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165476</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128975</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128975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43921</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1730024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1730024</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59"/>
        <w:gridCol w:w="515"/>
        <w:gridCol w:w="515"/>
        <w:gridCol w:w="7503"/>
        <w:gridCol w:w="230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2085520</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237601</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140413</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140413</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14307</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w:t>
            </w:r>
          </w:p>
        </w:tc>
      </w:tr>
      <w:tr>
        <w:trPr>
          <w:trHeight w:val="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1389214</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75765</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75765</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1233726</w:t>
            </w:r>
          </w:p>
        </w:tc>
      </w:tr>
      <w:tr>
        <w:trPr>
          <w:trHeight w:val="7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1225025</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79723</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79723</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9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17925</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47232</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96621</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79196</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69751</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40688</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11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17425</w:t>
            </w:r>
          </w:p>
        </w:tc>
      </w:tr>
      <w:tr>
        <w:trPr>
          <w:trHeight w:val="12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16509</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29408</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28647</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211999</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72299</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70582</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6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34629</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91933</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85388</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77733</w:t>
            </w:r>
          </w:p>
        </w:tc>
      </w:tr>
      <w:tr>
        <w:trPr>
          <w:trHeight w:val="9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16456</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54124</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52546</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1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12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r>
        <w:trPr>
          <w:trHeight w:val="6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w:t>
            </w:r>
          </w:p>
        </w:tc>
      </w:tr>
    </w:tbl>
    <w:bookmarkStart w:name="z15"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жылғы бюджетті орындауда қысқартуға</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51"/>
        <w:gridCol w:w="513"/>
        <w:gridCol w:w="533"/>
        <w:gridCol w:w="969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ауыр науқасты адамдарды дәрігерлік көмек көрсететін ең жақын денсаулық сақтау мекемесіне жеткізуді ұйымдастыру</w:t>
            </w:r>
          </w:p>
        </w:tc>
      </w:tr>
    </w:tbl>
    <w:bookmarkStart w:name="z16"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5 қосымша        </w:t>
      </w:r>
    </w:p>
    <w:bookmarkEnd w:id="5"/>
    <w:bookmarkStart w:name="z20" w:id="6"/>
    <w:p>
      <w:pPr>
        <w:spacing w:after="0"/>
        <w:ind w:left="0"/>
        <w:jc w:val="left"/>
      </w:pPr>
      <w:r>
        <w:rPr>
          <w:rFonts w:ascii="Times New Roman"/>
          <w:b/>
          <w:i w:val="false"/>
          <w:color w:val="000000"/>
        </w:rPr>
        <w:t xml:space="preserve"> 
2013 жылға арналған Алексеевка ауылдық округі әкімінің аппараты бойынша бюджеттік бағдарламалар тізбесі (өзгерістерімен)</w:t>
      </w:r>
    </w:p>
    <w:bookmarkEnd w:id="6"/>
    <w:p>
      <w:pPr>
        <w:spacing w:after="0"/>
        <w:ind w:left="0"/>
        <w:jc w:val="both"/>
      </w:pPr>
      <w:r>
        <w:rPr>
          <w:rFonts w:ascii="Times New Roman"/>
          <w:b w:val="false"/>
          <w:i w:val="false"/>
          <w:color w:val="ff0000"/>
          <w:sz w:val="28"/>
        </w:rPr>
        <w:t xml:space="preserve">      Ескерту. 5-қосымша жаңа редакцияда - Павлодар облысы  Шарбақты аудандық мәслихатының 14.08.2013 </w:t>
      </w:r>
      <w:r>
        <w:rPr>
          <w:rFonts w:ascii="Times New Roman"/>
          <w:b w:val="false"/>
          <w:i w:val="false"/>
          <w:color w:val="ff0000"/>
          <w:sz w:val="28"/>
        </w:rPr>
        <w:t>N 91/32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27"/>
        <w:gridCol w:w="572"/>
        <w:gridCol w:w="592"/>
        <w:gridCol w:w="957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Шығыстар</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қайта ауылға (селоға) дейін оқушыларды тегін жеткізуді ұйымдастыру</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ауыл (село) ауылдық (селолық) округтерді автомобиль жолдар қатынасымен қамтамасыз ету</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1" w:id="7"/>
    <w:p>
      <w:pPr>
        <w:spacing w:after="0"/>
        <w:ind w:left="0"/>
        <w:jc w:val="left"/>
      </w:pPr>
      <w:r>
        <w:rPr>
          <w:rFonts w:ascii="Times New Roman"/>
          <w:b/>
          <w:i w:val="false"/>
          <w:color w:val="000000"/>
        </w:rPr>
        <w:t xml:space="preserve"> 
Александровка ауылдық округі бойынша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89"/>
        <w:gridCol w:w="612"/>
        <w:gridCol w:w="612"/>
        <w:gridCol w:w="955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9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9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2" w:id="8"/>
    <w:p>
      <w:pPr>
        <w:spacing w:after="0"/>
        <w:ind w:left="0"/>
        <w:jc w:val="left"/>
      </w:pPr>
      <w:r>
        <w:rPr>
          <w:rFonts w:ascii="Times New Roman"/>
          <w:b/>
          <w:i w:val="false"/>
          <w:color w:val="000000"/>
        </w:rPr>
        <w:t xml:space="preserve"> 
Галкин ауылдық округі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95"/>
        <w:gridCol w:w="555"/>
        <w:gridCol w:w="575"/>
        <w:gridCol w:w="9620"/>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3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(селолық)округтер</w:t>
            </w: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қызметін ұйымдастыруды қамтамасыз ету</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6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1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3" w:id="9"/>
    <w:p>
      <w:pPr>
        <w:spacing w:after="0"/>
        <w:ind w:left="0"/>
        <w:jc w:val="left"/>
      </w:pPr>
      <w:r>
        <w:rPr>
          <w:rFonts w:ascii="Times New Roman"/>
          <w:b/>
          <w:i w:val="false"/>
          <w:color w:val="000000"/>
        </w:rPr>
        <w:t xml:space="preserve"> 
Жылыбұлақ ауылдық округі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31"/>
        <w:gridCol w:w="553"/>
        <w:gridCol w:w="553"/>
        <w:gridCol w:w="9909"/>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4" w:id="10"/>
    <w:p>
      <w:pPr>
        <w:spacing w:after="0"/>
        <w:ind w:left="0"/>
        <w:jc w:val="left"/>
      </w:pPr>
      <w:r>
        <w:rPr>
          <w:rFonts w:ascii="Times New Roman"/>
          <w:b/>
          <w:i w:val="false"/>
          <w:color w:val="000000"/>
        </w:rPr>
        <w:t xml:space="preserve"> 
Красиловка ауылдық округі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49"/>
        <w:gridCol w:w="592"/>
        <w:gridCol w:w="592"/>
        <w:gridCol w:w="96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әкімінің аппараты, аудандық маңызы бар қалалар, ауыл (село)ауылдық,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5" w:id="11"/>
    <w:p>
      <w:pPr>
        <w:spacing w:after="0"/>
        <w:ind w:left="0"/>
        <w:jc w:val="left"/>
      </w:pPr>
      <w:r>
        <w:rPr>
          <w:rFonts w:ascii="Times New Roman"/>
          <w:b/>
          <w:i w:val="false"/>
          <w:color w:val="000000"/>
        </w:rPr>
        <w:t xml:space="preserve"> 
Орловка ауылдық округі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53"/>
        <w:gridCol w:w="592"/>
        <w:gridCol w:w="963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6" w:id="12"/>
    <w:p>
      <w:pPr>
        <w:spacing w:after="0"/>
        <w:ind w:left="0"/>
        <w:jc w:val="left"/>
      </w:pPr>
      <w:r>
        <w:rPr>
          <w:rFonts w:ascii="Times New Roman"/>
          <w:b/>
          <w:i w:val="false"/>
          <w:color w:val="000000"/>
        </w:rPr>
        <w:t xml:space="preserve"> 
Сосновка ауылдық округі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53"/>
        <w:gridCol w:w="592"/>
        <w:gridCol w:w="963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ақпараттар кеңістігі</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7" w:id="13"/>
    <w:p>
      <w:pPr>
        <w:spacing w:after="0"/>
        <w:ind w:left="0"/>
        <w:jc w:val="left"/>
      </w:pPr>
      <w:r>
        <w:rPr>
          <w:rFonts w:ascii="Times New Roman"/>
          <w:b/>
          <w:i w:val="false"/>
          <w:color w:val="000000"/>
        </w:rPr>
        <w:t xml:space="preserve"> 
Сынтас ауылдық округі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9"/>
        <w:gridCol w:w="553"/>
        <w:gridCol w:w="592"/>
        <w:gridCol w:w="961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(село),ауылдық (селолық)округтер</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басқадай қызметтер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кенттерде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 қызметін қамтамасыз ету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8" w:id="14"/>
    <w:p>
      <w:pPr>
        <w:spacing w:after="0"/>
        <w:ind w:left="0"/>
        <w:jc w:val="left"/>
      </w:pPr>
      <w:r>
        <w:rPr>
          <w:rFonts w:ascii="Times New Roman"/>
          <w:b/>
          <w:i w:val="false"/>
          <w:color w:val="000000"/>
        </w:rPr>
        <w:t xml:space="preserve"> 
Татьяновка ауылдық округі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492"/>
        <w:gridCol w:w="533"/>
        <w:gridCol w:w="593"/>
        <w:gridCol w:w="9711"/>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1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7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29" w:id="15"/>
    <w:p>
      <w:pPr>
        <w:spacing w:after="0"/>
        <w:ind w:left="0"/>
        <w:jc w:val="left"/>
      </w:pPr>
      <w:r>
        <w:rPr>
          <w:rFonts w:ascii="Times New Roman"/>
          <w:b/>
          <w:i w:val="false"/>
          <w:color w:val="000000"/>
        </w:rPr>
        <w:t xml:space="preserve"> 
Хмельницкий ауылдық округі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10"/>
        <w:gridCol w:w="612"/>
        <w:gridCol w:w="533"/>
        <w:gridCol w:w="963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1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30" w:id="16"/>
    <w:p>
      <w:pPr>
        <w:spacing w:after="0"/>
        <w:ind w:left="0"/>
        <w:jc w:val="left"/>
      </w:pPr>
      <w:r>
        <w:rPr>
          <w:rFonts w:ascii="Times New Roman"/>
          <w:b/>
          <w:i w:val="false"/>
          <w:color w:val="000000"/>
        </w:rPr>
        <w:t xml:space="preserve"> 
Чигиринов ауылдық округі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50"/>
        <w:gridCol w:w="573"/>
        <w:gridCol w:w="593"/>
        <w:gridCol w:w="9614"/>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басқадай қызметтер </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денсаулық сақтау мекемесіне ауыр науқасы бар адамдарға дәрігерлік көмек көрсету үшін жедел жағдайда жеткізуді ұйымдастыру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қызметін қамтамасыз 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31" w:id="17"/>
    <w:p>
      <w:pPr>
        <w:spacing w:after="0"/>
        <w:ind w:left="0"/>
        <w:jc w:val="left"/>
      </w:pPr>
      <w:r>
        <w:rPr>
          <w:rFonts w:ascii="Times New Roman"/>
          <w:b/>
          <w:i w:val="false"/>
          <w:color w:val="000000"/>
        </w:rPr>
        <w:t xml:space="preserve"> 
Шалдай ауылдық округі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68"/>
        <w:gridCol w:w="573"/>
        <w:gridCol w:w="553"/>
        <w:gridCol w:w="9616"/>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және қайтадан селоға, ауылға дейін мектеп оқушыларын тегін жеткізу</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1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ақпараттау кеңістігі</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қызметтер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мекемелері қызметін қамтамасыз ету</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bookmarkStart w:name="z32" w:id="18"/>
    <w:p>
      <w:pPr>
        <w:spacing w:after="0"/>
        <w:ind w:left="0"/>
        <w:jc w:val="left"/>
      </w:pPr>
      <w:r>
        <w:rPr>
          <w:rFonts w:ascii="Times New Roman"/>
          <w:b/>
          <w:i w:val="false"/>
          <w:color w:val="000000"/>
        </w:rPr>
        <w:t xml:space="preserve"> 
Шарбақты аулы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1"/>
        <w:gridCol w:w="573"/>
        <w:gridCol w:w="508"/>
        <w:gridCol w:w="967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Шығындар</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маңызы бар мемлекеттік қызмет көрсету</w:t>
            </w:r>
          </w:p>
        </w:tc>
      </w:tr>
      <w:tr>
        <w:trPr>
          <w:trHeight w:val="7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қызметтерді орындаушы өкілетті, атқарушы және басқадай органдар</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сипаттағы төтенше жағдайларды жою үшін жергілікті атқарушы органдардың қоры есебінен шаралар өткізу</w:t>
            </w:r>
          </w:p>
        </w:tc>
      </w:tr>
      <w:tr>
        <w:trPr>
          <w:trHeight w:val="7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қоры есебінен күтпеген шығындар бойынша шаралар өткізу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негізгі жалпы, орта негізгі білім</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және әлеуметтік көмек</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3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аудан округ әкімінің аппараты, аудандық маңызы бар қалалар ауыл (село) ауылдық (селолық) округтер</w:t>
            </w:r>
          </w:p>
        </w:tc>
      </w:tr>
      <w:tr>
        <w:trPr>
          <w:trHeight w:val="6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қорды қорғайтын мекеме аудандық маңызы бар қалалар, ауыл (село) ауылдық (селолық) округтер</w:t>
            </w:r>
          </w:p>
        </w:tc>
      </w:tr>
      <w:tr>
        <w:trPr>
          <w:trHeight w:val="2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r>
      <w:tr>
        <w:trPr>
          <w:trHeight w:val="2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 қатынасымен аудандық маңызы бар қалалар ауыл (село), ауылдық (селолық) округтерді қамтамасыз ету</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2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аудандық маңызы бар қалалар, ауыл (село), ауылдық (селолық) округтер</w:t>
            </w:r>
          </w:p>
        </w:tc>
      </w:tr>
      <w:tr>
        <w:trPr>
          <w:trHeight w:val="8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