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451c" w14:textId="8144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салынатын базалық салық ставкасының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ІІІ сессиясының 2012 жылғы 29 ақпандағы № 12 шешімі. Алматы қаласы Әділет департаментінде 2012 жылғы 12 сәуірде N 930 тіркелді. Күші жойылды - Алматы қаласы мәслихатының 2022 жылғы 12 қыркүйектегі № 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12.09.2022 № 155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381 бабына және 386 бабының 3 тармағына сәйкес V-ші сайланған Алматы қаласының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шешімге 1-қосымшаға сәйкес Алматы қаласындағы автотұрақтардың (паркингтердің) санаты;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шешімге 2-қосымшаға сәйкес автотұрақтардың (паркингтердің) санатына қарай автотұрақтар (паркингтер) үшін бөлінген жерлерге салынатын базалық салық ставкасының көлемі.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қалақұрылысы, көріктендіру және коммуналдық меншік жөніндегі тұрақты комиссиясының төрағасы Б.С. Шинға және Алматы қаласы әкімінің орынбасары В.А. Долженковқа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 Мұқашев) нормативтік құқықтық актіні Алматы қаласы Әділет Департаментінде мемлекеттік тіркеуден өткізсін. (келісім бойынша)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V-ші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III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Берғаріпов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V-ші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V-ші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автотұрақтардың (паркингтердің)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1-қосымшаға өзгерістер енгізілді - Алматы қаласы мәслихатының 24.01.2018 № 190 шешімімен (алғаш ресми жарияланғаннан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тардың (паркинг тердің) типтері және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тардың (паркинг тердің) мақсаты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нысаналы мақсат жіктемесіне сәйкес жер учаскесінің нысаналы мақсаты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тардың (паркинг тердің) 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автокөліктерді тегін негізде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автотұрақтары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айып автотұрақта рында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(мүгедектер) топтардың көлік құралдарын және велотранс портты қоятын 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(мүгедектер) топтардың көлік құралдарын және велотранс портты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цокольді және (немесе) жерасты деңгейінде орналасқан және (немесе) көзделген және осындай ғимараттардың ажырамас құрамдас бөлігі болып табылатын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көлік құралдарын ақылы және тегін негізде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Автотұрағы (паркингі) бар ғимаратты, құрылысты пайдалану және қызмет көрсету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күрделі құрылыспен байланысты көп деңгейлі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белгіленген төлем төлейтін жеке және заңды тұлғаларға тиесілі көлік құралдарын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автотұрақтарды (паркингтерді)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Мыналармен жабдықталған жеке және заңды тұлғаларға, жеке кәсіпкерлерге тиесілі автотұрақтар (алаң түріндегі):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энергиямен жабдықтауды жоғалтумен байланысты төтенше жағдайларда шлагбаумдарды апат жағдайында ашу мүмкіндігі бар жабық тұрақтарға арналған тұрақ жабдығымен;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операторда тұрақтар мен тұрақ жабдықтарының жағдайын бақылау және басқару орталығымен кемінде 3 желісі бар техникалық қолдау орталығының бірегей телефон нөмірінің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тұраққа кіретін және шығатын автокөлік құралдарының мемлекеттік нөмірлерін бейне бақылау жүйесімен, оларды автоматты түрде тану, ақпаратты ішкі істер органдарының процессингтік орталығына қорғалған арна бойынша орталықтандырылған биллингтік жүйесіне беру мүмкіндігімен;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қазыналық органдары мен орталық биллингтік жүйесіне онлайн режимінде тұрақ транзакцияларын беру жүйесімен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тұлғаларға, жеке кәсіпкер-лерге тиесілі автокөлік құралдарын қысқа мерзімге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оларға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ашық типтегі жерүсті автотұрақтары (паркингтері)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белгіленген төлем төлейтін жеке және заңды тұлғаларға тиесілі көлік құралдарын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көлік қойылатын және сағаттық немесе тәуліктік тариф қолданатын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көлік құралдарын қысқа мерзімде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V-ші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ақпандағы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 автотұрақтар (паркингтер) үшін бөлінген жерлерге салынатын базалық салық ставкасының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тардың (паркинг тердің)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қорының, оның ішінде құрылыстар және құрылғылар орналасқан жерлерді қоспағанда Алматы қаласындағы жерлердің базалық ставкасы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386-бабының 3-тармағына сәйкес автотұрақтар (паркингтер) үшін бөлінген жерлерге салынатын базалық салық ставкасының ұлғайтылған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автотұрақтар (паркингтер) үшін бөлінген жерлерге салынатын базалық салық ставкасы, ұлғайтылған көлемі есепке алынған,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