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fa50" w14:textId="b6df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сайланған Алматы қаласы мәслихаты ХХХХХ сессиясының 2011 жылғы 7 желтоқсандағы "2012-2014 жылдарға арналған Алматы қаласының бюджеті туралы" № 490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кезектен тыс IV сессиясының 2012 жылғы 4 сәуірдегі № 17 шешімі. Алматы қаласы Әділет департаментінде 2012 жылғы 17 сәуірде N 933 тіркелді. Күші жойылды - Алматы қаласы мәслихатының 2013 жылғы 12 қыркүйектегі N 176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қаласы мәслихатының 12.09.2013 N 176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Үкіметінің 2012 жылғы 20 наурыздағы № 350 «2012–2014 жылдарға арналған республикалық бюджет туралы» Қазақстан Республикасының Заңын іске асыру туралы» Қазақстан Республикасы Үкіметінің 2011 жылғы 1 желтоқсандағы № 1428 қаулысына өзгерістер мен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IV сайланған Алматы қаласы мәслихатының 2011 жылғы 7 желтоқсандағы XXXXX сессиясының «2012-2014 жылдарға арналған Алматы қаласының бюджеті туралы» № 490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909 рет санымен тіркелген, 2011 жылғы 27 желтоқсандағы «Алматы ақшамы» газетінің № 157 санында және 2011 жылғы 27 желтоқсандағы «Вечерний Алматы» газетінің № 158-159 санында жарияланған), V сайланған Алматы қаласы мәслихатының 2012 жылғы 29 ақпандағы III сессиясының «2012-2014 жылдарға арналған Алматы қаласының бюджеті туралы» № 7 шешіміне өзгертулер енгізу туралы» (нормативтік құқықтық актілердің мемлекеттік тіркеу Тізілімінде № 926 рет санымен тіркелген, 2012 жылғы 27 наурыздағы «Алматы ақшамы» газетінің № 36 санында және 2012 жылғы 27 наурыздағы «Вечерний Алматы» газетінің № 37-38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«293 699 228» цифрлары «310 471 023»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«трансферттердің» деген жол бойынша «87 760 830» цифрлары «104 532 625»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«298 919 995» цифрлары «319 810 241,8»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активтерімен жасалатын операциялар бойынша сальдо» деген жол бойынша «2 114 485» цифрлары «2 514 269»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активтерін сатып алу» деген жол бойынша «2 114 485» цифрлары «2 514 269»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«- 8 083 252» цифрлары «- 12 601 487,8»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«8 083 252» цифрлары «12 601 487,8»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«3 425 612» цифрлары «3 538 210»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«644 720» цифрлары «766 420»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«11 494 145» цифрлары «11 744 145»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«73 303 814» цифрлары «73 632 033,4»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«38 040 355» цифрлары «38 076 834»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«8 300 030» цифрлары «8 312 178»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«37 971 129» цифрлары «40 621 759,4»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«12 627 961» цифрлары «15 145 892»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«8 285 371» цифрлары «15 216 442»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«5 930 796» цифрлары «6 126 278»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«735 550» цифрлары «723 368»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«44 005 164» цифрлары «50 795 164»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«8 193 637» цифрлары «8 622 152»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қаласының мәслихаты (Т.Т.Мұқашев) нормативтік құқықтық актіні Алматы қаласы Әділет Департаментінде мемлекеттік тіркеуден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енгізіледі және оның қолданысқа енгізілуіне дейін,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 сессиясының төрағасы                В. Бөлекбаев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 Т. Мұқашев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 кезектен тыс IV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04 сәуірдегі №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"/>
        <w:gridCol w:w="583"/>
        <w:gridCol w:w="520"/>
        <w:gridCol w:w="604"/>
        <w:gridCol w:w="7340"/>
        <w:gridCol w:w="320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310 471 023</w:t>
            </w:r>
          </w:p>
        </w:tc>
      </w:tr>
      <w:tr>
        <w:trPr>
          <w:trHeight w:val="3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202 329 200</w:t>
            </w:r>
          </w:p>
        </w:tc>
      </w:tr>
      <w:tr>
        <w:trPr>
          <w:trHeight w:val="3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98 120 800</w:t>
            </w:r>
          </w:p>
        </w:tc>
      </w:tr>
      <w:tr>
        <w:trPr>
          <w:trHeight w:val="3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98 120 800</w:t>
            </w:r>
          </w:p>
        </w:tc>
      </w:tr>
      <w:tr>
        <w:trPr>
          <w:trHeight w:val="3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69 510 000</w:t>
            </w:r>
          </w:p>
        </w:tc>
      </w:tr>
      <w:tr>
        <w:trPr>
          <w:trHeight w:val="3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69 510 000</w:t>
            </w:r>
          </w:p>
        </w:tc>
      </w:tr>
      <w:tr>
        <w:trPr>
          <w:trHeight w:val="3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22 963 550</w:t>
            </w:r>
          </w:p>
        </w:tc>
      </w:tr>
      <w:tr>
        <w:trPr>
          <w:trHeight w:val="3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12 766 050</w:t>
            </w:r>
          </w:p>
        </w:tc>
      </w:tr>
      <w:tr>
        <w:trPr>
          <w:trHeight w:val="3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2 095 900</w:t>
            </w:r>
          </w:p>
        </w:tc>
      </w:tr>
      <w:tr>
        <w:trPr>
          <w:trHeight w:val="3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8 100 000</w:t>
            </w:r>
          </w:p>
        </w:tc>
      </w:tr>
      <w:tr>
        <w:trPr>
          <w:trHeight w:val="3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6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7 386 050</w:t>
            </w:r>
          </w:p>
        </w:tc>
      </w:tr>
      <w:tr>
        <w:trPr>
          <w:trHeight w:val="3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3 288 750</w:t>
            </w:r>
          </w:p>
        </w:tc>
      </w:tr>
      <w:tr>
        <w:trPr>
          <w:trHeight w:val="6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1 277 000</w:t>
            </w:r>
          </w:p>
        </w:tc>
      </w:tr>
      <w:tr>
        <w:trPr>
          <w:trHeight w:val="6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2 445 000</w:t>
            </w:r>
          </w:p>
        </w:tc>
      </w:tr>
      <w:tr>
        <w:trPr>
          <w:trHeight w:val="3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375 300</w:t>
            </w:r>
          </w:p>
        </w:tc>
      </w:tr>
      <w:tr>
        <w:trPr>
          <w:trHeight w:val="157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4 348 800</w:t>
            </w:r>
          </w:p>
        </w:tc>
      </w:tr>
      <w:tr>
        <w:trPr>
          <w:trHeight w:val="3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4 348 800</w:t>
            </w:r>
          </w:p>
        </w:tc>
      </w:tr>
      <w:tr>
        <w:trPr>
          <w:trHeight w:val="3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938 800</w:t>
            </w:r>
          </w:p>
        </w:tc>
      </w:tr>
      <w:tr>
        <w:trPr>
          <w:trHeight w:val="3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786 800</w:t>
            </w:r>
          </w:p>
        </w:tc>
      </w:tr>
      <w:tr>
        <w:trPr>
          <w:trHeight w:val="6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</w:p>
        </w:tc>
      </w:tr>
      <w:tr>
        <w:trPr>
          <w:trHeight w:val="6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711 300</w:t>
            </w:r>
          </w:p>
        </w:tc>
      </w:tr>
      <w:tr>
        <w:trPr>
          <w:trHeight w:val="6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26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</w:t>
            </w:r>
          </w:p>
        </w:tc>
      </w:tr>
      <w:tr>
        <w:trPr>
          <w:trHeight w:val="126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2 670 398</w:t>
            </w:r>
          </w:p>
        </w:tc>
      </w:tr>
      <w:tr>
        <w:trPr>
          <w:trHeight w:val="6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1 040 398</w:t>
            </w:r>
          </w:p>
        </w:tc>
      </w:tr>
      <w:tr>
        <w:trPr>
          <w:trHeight w:val="6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1 040 398</w:t>
            </w:r>
          </w:p>
        </w:tc>
      </w:tr>
      <w:tr>
        <w:trPr>
          <w:trHeight w:val="6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1 630 000</w:t>
            </w:r>
          </w:p>
        </w:tc>
      </w:tr>
      <w:tr>
        <w:trPr>
          <w:trHeight w:val="37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</w:t>
            </w:r>
          </w:p>
        </w:tc>
      </w:tr>
      <w:tr>
        <w:trPr>
          <w:trHeight w:val="37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104 532 625</w:t>
            </w:r>
          </w:p>
        </w:tc>
      </w:tr>
      <w:tr>
        <w:trPr>
          <w:trHeight w:val="6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104 532 625</w:t>
            </w:r>
          </w:p>
        </w:tc>
      </w:tr>
      <w:tr>
        <w:trPr>
          <w:trHeight w:val="43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104 532 625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32"/>
        <w:gridCol w:w="952"/>
        <w:gridCol w:w="824"/>
        <w:gridCol w:w="5707"/>
        <w:gridCol w:w="378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319 810 241.8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3 538 210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 мәслихатының аппараты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45 359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мәслихатының қызметін қамтамасыз ету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45 359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2 127 195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қызметін қамтамасыз ету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655 559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272 500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1 199 136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609 103</w:t>
            </w:r>
          </w:p>
        </w:tc>
      </w:tr>
      <w:tr>
        <w:trPr>
          <w:trHeight w:val="12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592 939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16 164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 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105 782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455 996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154 941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58 416</w:t>
            </w:r>
          </w:p>
        </w:tc>
      </w:tr>
      <w:tr>
        <w:trPr>
          <w:trHeight w:val="12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138 946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  жекешелендіруден кейінгі қызмет және осыған байланысты дауларды реттеу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56 527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194 775</w:t>
            </w:r>
          </w:p>
        </w:tc>
      </w:tr>
      <w:tr>
        <w:trPr>
          <w:trHeight w:val="15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қаланы, астананы басқару саласындағы мемлекеттік саясатты іске асыру жөніндегі қызметтер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193 058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766 420</w:t>
            </w:r>
          </w:p>
        </w:tc>
      </w:tr>
      <w:tr>
        <w:trPr>
          <w:trHeight w:val="15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жұмылдыру дайындығы, 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164 031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63 731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азаматтық қорғаныс іс-шаралары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жұмылдыру дайындығы, 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602 389</w:t>
            </w:r>
          </w:p>
        </w:tc>
      </w:tr>
      <w:tr>
        <w:trPr>
          <w:trHeight w:val="15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49 829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және республикалық маңызы бар қаланы, астананы жұмылдыру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549 560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11 744 145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бюджетінен қаржыландырылатын атқарушы ішкі істер органы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10 147 020</w:t>
            </w:r>
          </w:p>
        </w:tc>
      </w:tr>
      <w:tr>
        <w:trPr>
          <w:trHeight w:val="15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аумағында қоғамдық тәртіп пен 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8 340 916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532 210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188 093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тәртіпте ұсталған адамдарды ұстауды ұйымдастыру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36 989</w:t>
            </w:r>
          </w:p>
        </w:tc>
      </w:tr>
      <w:tr>
        <w:trPr>
          <w:trHeight w:val="12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141 789</w:t>
            </w:r>
          </w:p>
        </w:tc>
      </w:tr>
      <w:tr>
        <w:trPr>
          <w:trHeight w:val="15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  материалдық-техникалық жарақтандыру және ұстау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12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27 457</w:t>
            </w:r>
          </w:p>
        </w:tc>
      </w:tr>
      <w:tr>
        <w:trPr>
          <w:trHeight w:val="16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метрополитендегі қоғамдық тәртіпті сақтау мен қоғамдық қауіпсіздікті қамтамасыз ету  жөніндегі Алматы қаласының қосымша штат санын ұстау 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372 298</w:t>
            </w:r>
          </w:p>
        </w:tc>
      </w:tr>
      <w:tr>
        <w:trPr>
          <w:trHeight w:val="9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жол қозғалысы қауіпсіздігін қамтамасыз ету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330 710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947 640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947 640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649 485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қоғамдық тәртіп пен қауіпсіздік объектілерін салу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649 485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73 632 033.4</w:t>
            </w:r>
          </w:p>
        </w:tc>
      </w:tr>
      <w:tr>
        <w:trPr>
          <w:trHeight w:val="9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6 989 198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6 926 054</w:t>
            </w:r>
          </w:p>
        </w:tc>
      </w:tr>
      <w:tr>
        <w:trPr>
          <w:trHeight w:val="15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63 144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 дене шынықтыру және спорт басқармасы 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2 215 601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1 844 376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371 225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34 561 719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29 824 673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2 092 260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233 617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1 631 786</w:t>
            </w:r>
          </w:p>
        </w:tc>
      </w:tr>
      <w:tr>
        <w:trPr>
          <w:trHeight w:val="12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  біліктілік санаты үшін қосымша ақының мөлшерін ұлғайту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757 636</w:t>
            </w:r>
          </w:p>
        </w:tc>
      </w:tr>
      <w:tr>
        <w:trPr>
          <w:trHeight w:val="16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 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21 747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183 511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183 511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6 237 114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14 208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5 959 274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12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138 632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80 154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80 154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1 105 959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105 101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1 000 858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2 365 711</w:t>
            </w:r>
          </w:p>
        </w:tc>
      </w:tr>
      <w:tr>
        <w:trPr>
          <w:trHeight w:val="9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125 020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176 146</w:t>
            </w:r>
          </w:p>
        </w:tc>
      </w:tr>
      <w:tr>
        <w:trPr>
          <w:trHeight w:val="12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1 384 009</w:t>
            </w:r>
          </w:p>
        </w:tc>
      </w:tr>
      <w:tr>
        <w:trPr>
          <w:trHeight w:val="9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ауқымындағы мектеп олимпиадаларын және мектептен тыс іс-шараларды өткiзу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286 570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12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 көмек көрсету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94 543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109 541</w:t>
            </w:r>
          </w:p>
        </w:tc>
      </w:tr>
      <w:tr>
        <w:trPr>
          <w:trHeight w:val="16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177 722</w:t>
            </w:r>
          </w:p>
        </w:tc>
      </w:tr>
      <w:tr>
        <w:trPr>
          <w:trHeight w:val="12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19 893 066.4</w:t>
            </w:r>
          </w:p>
        </w:tc>
      </w:tr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білім беру объектілерін сейсмикалық күшейту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8 318 909</w:t>
            </w:r>
          </w:p>
        </w:tc>
      </w:tr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11 574 157.4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38 076 834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635 928</w:t>
            </w:r>
          </w:p>
        </w:tc>
      </w:tr>
      <w:tr>
        <w:trPr>
          <w:trHeight w:val="18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уәкілетті орган сатып алатын медициналық қызметтерді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635 928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828 496</w:t>
            </w:r>
          </w:p>
        </w:tc>
      </w:tr>
      <w:tr>
        <w:trPr>
          <w:trHeight w:val="9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препараттарды өндіру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387 225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259 551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180 825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10 100 693</w:t>
            </w:r>
          </w:p>
        </w:tc>
      </w:tr>
      <w:tr>
        <w:trPr>
          <w:trHeight w:val="15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 және мінез-құлқының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5 430 379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 ауруларына қарсы препараттармен қамтамасыз ету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114 760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390 456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науқастарды химиялық препараттармен қамтамасыз ету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239 347</w:t>
            </w:r>
          </w:p>
        </w:tc>
      </w:tr>
      <w:tr>
        <w:trPr>
          <w:trHeight w:val="19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519 975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568 697</w:t>
            </w:r>
          </w:p>
        </w:tc>
      </w:tr>
      <w:tr>
        <w:trPr>
          <w:trHeight w:val="13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404 771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54 638</w:t>
            </w:r>
          </w:p>
        </w:tc>
      </w:tr>
      <w:tr>
        <w:trPr>
          <w:trHeight w:val="9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қатерлі ісік ауруларымен ауыратындарға медициналық көмек көрсету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2 377 670</w:t>
            </w:r>
          </w:p>
        </w:tc>
      </w:tr>
      <w:tr>
        <w:trPr>
          <w:trHeight w:val="7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11 758 178</w:t>
            </w:r>
          </w:p>
        </w:tc>
      </w:tr>
      <w:tr>
        <w:trPr>
          <w:trHeight w:val="9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қаражаты есебінен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9 933 759</w:t>
            </w:r>
          </w:p>
        </w:tc>
      </w:tr>
      <w:tr>
        <w:trPr>
          <w:trHeight w:val="12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1 439 219</w:t>
            </w:r>
          </w:p>
        </w:tc>
      </w:tr>
      <w:tr>
        <w:trPr>
          <w:trHeight w:val="10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385 200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4 480 013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4 462 051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  базалары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17 962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4 019 733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  мемлекеттік саясатты іске асыру жөніндегі қызметтер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83 516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3 829 369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6 253 793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денсаулық сақтау объектілерін сейсмикалық күшейту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544 586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Сейсмотұрақтылығы күшейтілетін денсаулық сақтау объектілерін күрделі жөндеуге берілетін ағымдағы нысаналы трансферттер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1 545 534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4 163 673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8 312 178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1 753 727</w:t>
            </w:r>
          </w:p>
        </w:tc>
      </w:tr>
      <w:tr>
        <w:trPr>
          <w:trHeight w:val="12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523 256</w:t>
            </w:r>
          </w:p>
        </w:tc>
      </w:tr>
      <w:tr>
        <w:trPr>
          <w:trHeight w:val="12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681 217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279 949</w:t>
            </w:r>
          </w:p>
        </w:tc>
      </w:tr>
      <w:tr>
        <w:trPr>
          <w:trHeight w:val="12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269 305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789 276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723 075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66 201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198 757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198 757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5 040 593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472 467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106 524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219 966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3 365 758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344 775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38 589</w:t>
            </w:r>
          </w:p>
        </w:tc>
      </w:tr>
      <w:tr>
        <w:trPr>
          <w:trHeight w:val="15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188 292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153 211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151 011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529 825</w:t>
            </w:r>
          </w:p>
        </w:tc>
      </w:tr>
      <w:tr>
        <w:trPr>
          <w:trHeight w:val="15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416 199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29 805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үкіметтік емес секторларға орналастыру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50"/>
        <w:gridCol w:w="904"/>
        <w:gridCol w:w="904"/>
        <w:gridCol w:w="5764"/>
        <w:gridCol w:w="3707"/>
      </w:tblGrid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40 621 759.4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1 061 009</w:t>
            </w:r>
          </w:p>
        </w:tc>
      </w:tr>
      <w:tr>
        <w:trPr>
          <w:trHeight w:val="9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жайластыру және (немесе) сатып алу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1 061 009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24 432 274.4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11 086 241.4</w:t>
            </w:r>
          </w:p>
        </w:tc>
      </w:tr>
      <w:tr>
        <w:trPr>
          <w:trHeight w:val="9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9 719 834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2 511 000</w:t>
            </w:r>
          </w:p>
        </w:tc>
      </w:tr>
      <w:tr>
        <w:trPr>
          <w:trHeight w:val="12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алу»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1 115 199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тұрғын үй 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642 883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81 633</w:t>
            </w:r>
          </w:p>
        </w:tc>
      </w:tr>
      <w:tr>
        <w:trPr>
          <w:trHeight w:val="12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532 593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 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25 124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1 418 012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жүйесiнiң жұмыс істеуі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1 418 012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3 381 406</w:t>
            </w:r>
          </w:p>
        </w:tc>
      </w:tr>
      <w:tr>
        <w:trPr>
          <w:trHeight w:val="12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803 235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2 063 283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462 861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9 686 175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1 583 839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3 766 772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67 223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4 268 341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15 145 892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мәдениет 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3 017 714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62 060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1 837 411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  қамтамасыз ету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499 639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318 604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1 973 646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1 973 646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дене шынықтыру және спорт басқармасы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2 649 890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46 121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деңгейінде спорттық жарыстар өткiзу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946 000</w:t>
            </w:r>
          </w:p>
        </w:tc>
      </w:tr>
      <w:tr>
        <w:trPr>
          <w:trHeight w:val="16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республикалық маңызы бар қаланың, астананың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1 657 255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4 614 386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4 614 386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мәдениет 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431 476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431 476</w:t>
            </w:r>
          </w:p>
        </w:tc>
      </w:tr>
      <w:tr>
        <w:trPr>
          <w:trHeight w:val="8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820 834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363 767</w:t>
            </w:r>
          </w:p>
        </w:tc>
      </w:tr>
      <w:tr>
        <w:trPr>
          <w:trHeight w:val="7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457 067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тілдерді дамыту, мұрағат және құжаттар 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377 632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дамыту, мұрағат және құжаттар саласындағы мемлекеттік саясатты іске асыру жөніндегі қызметтер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52 437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135 195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 объектілерін дамыту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 қаласының туризм 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445 867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қызметін реттеу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40 891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</w:p>
        </w:tc>
      </w:tr>
      <w:tr>
        <w:trPr>
          <w:trHeight w:val="18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237 882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237 518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жастар саясаты мәселелері 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173 656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19 927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153 729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дене шынықтыру және спорт басқармасы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246 909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шаңғы трамплині кешенінің қызметін қамтамасыз ету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15 216 442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15 216 442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15 216 442</w:t>
            </w:r>
          </w:p>
        </w:tc>
      </w:tr>
      <w:tr>
        <w:trPr>
          <w:trHeight w:val="12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5 751 278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687 404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687 404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3 434 008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82 803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1 564 424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1 698 109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ерекше қорғалатын табиғи аумақтарды күтiп-ұстау және қорғау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88 672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жер қатынастары 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65 334</w:t>
            </w:r>
          </w:p>
        </w:tc>
      </w:tr>
      <w:tr>
        <w:trPr>
          <w:trHeight w:val="9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62 129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1 564 532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</w:t>
            </w:r>
          </w:p>
        </w:tc>
      </w:tr>
      <w:tr>
        <w:trPr>
          <w:trHeight w:val="12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азық-түлік тауарларының өңірлік тұрақтандыру қорларын қалыптастыру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1 561 541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723 368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сәулет, қала құрылысы 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656 943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543 807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66 425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66 425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50 795 164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49 223 360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42 831 995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жолдарының, Астана және Алматы қалалары  көшелерінің жұмыс істеуін қамтамасыз ету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6 391 365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1 571 804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64 982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505 977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Метрополитендегі жолаушылар тасымалын субсидиялау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5 607 883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77 649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75 217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40 750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4 100 000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4 100 000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507 338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316 553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 жүргізуді сервистік қолдау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мемлекеттік үй құрылыс 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882 146</w:t>
            </w:r>
          </w:p>
        </w:tc>
      </w:tr>
      <w:tr>
        <w:trPr>
          <w:trHeight w:val="10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2020 жылға дейінгі жол картасы» бағдарламасы шеңберінде индустриялық инфрақұрылымды дамыту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882 146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806 845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806 845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 қызмет көрсету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12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49 071 790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49 071 790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1 194 024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46 570 624</w:t>
            </w:r>
          </w:p>
        </w:tc>
      </w:tr>
      <w:tr>
        <w:trPr>
          <w:trHeight w:val="15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 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1 307 142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748 000</w:t>
            </w:r>
          </w:p>
        </w:tc>
      </w:tr>
      <w:tr>
        <w:trPr>
          <w:trHeight w:val="12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жүргізуге бюджеттік кредиттер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сальдо: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2 514 269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2 514 269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2 514 269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2 514 269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профицит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-12 601 487.8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12 601 487.8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 сессиясының төрағасы                   В. Бөлекбаев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