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4c50" w14:textId="c064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30 наурыздағы N 1/230 қаулысы. Алматы қаласы Әділет департаментінде 2012 жылғы 4 мамырда N 934 тіркелді. Күші жойылды - Алматы қаласы әкімдігінің 2014 жылғы 11 сәуірдегі N 2/236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11.04.2014 N 2/236 </w:t>
      </w:r>
      <w:r>
        <w:rPr>
          <w:rFonts w:ascii="Times New Roman"/>
          <w:b w:val="false"/>
          <w:i w:val="false"/>
          <w:color w:val="ff0000"/>
          <w:sz w:val="28"/>
        </w:rPr>
        <w:t>қаулысымен</w:t>
      </w:r>
      <w:r>
        <w:rPr>
          <w:rFonts w:ascii="Times New Roman"/>
          <w:b w:val="false"/>
          <w:i w:val="false"/>
          <w:color w:val="ff0000"/>
          <w:sz w:val="28"/>
        </w:rPr>
        <w:t>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ff0000"/>
          <w:sz w:val="28"/>
        </w:rPr>
        <w:t xml:space="preserve">      Ескерту. Барлық мәтін бойынша «бастығы», «бастығына», «бастығының», «бастығынан» сөздері тиісінше «басшысы», «басшысына», «басшысының», «басшысынан» сөздерімен ауыстырылды - Алматы қаласы әкімдігінің 09.09.2013 N 3/776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2005 жылғы 13 сәуiрдегi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әлеуметтiк қызметтер туралы"</w:t>
      </w:r>
      <w:r>
        <w:rPr>
          <w:rFonts w:ascii="Times New Roman"/>
          <w:b w:val="false"/>
          <w:i w:val="false"/>
          <w:color w:val="000000"/>
          <w:sz w:val="28"/>
        </w:rPr>
        <w:t xml:space="preserve"> Заңдарына, сонымен қатар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өзгерістер енгізілді - Алматы қаласы   әкімдігінің 26.07.2013 N 3/657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 енгiзiледi.</w:t>
      </w:r>
    </w:p>
    <w:bookmarkEnd w:id="1"/>
    <w:bookmarkStart w:name="z11" w:id="2"/>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А. Есімов</w:t>
      </w:r>
    </w:p>
    <w:bookmarkEnd w:id="2"/>
    <w:bookmarkStart w:name="z12" w:id="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1/230 қаулысымен бекітілген</w:t>
      </w:r>
    </w:p>
    <w:bookmarkEnd w:id="3"/>
    <w:bookmarkStart w:name="z13" w:id="4"/>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қызметінің регламенті</w:t>
      </w:r>
    </w:p>
    <w:bookmarkEnd w:id="4"/>
    <w:bookmarkStart w:name="z14" w:id="5"/>
    <w:p>
      <w:pPr>
        <w:spacing w:after="0"/>
        <w:ind w:left="0"/>
        <w:jc w:val="left"/>
      </w:pPr>
      <w:r>
        <w:rPr>
          <w:rFonts w:ascii="Times New Roman"/>
          <w:b/>
          <w:i w:val="false"/>
          <w:color w:val="000000"/>
        </w:rPr>
        <w:t xml:space="preserve"> 
1. Негізгі ұғымдар</w:t>
      </w:r>
    </w:p>
    <w:bookmarkEnd w:id="5"/>
    <w:bookmarkStart w:name="z15" w:id="6"/>
    <w:p>
      <w:pPr>
        <w:spacing w:after="0"/>
        <w:ind w:left="0"/>
        <w:jc w:val="both"/>
      </w:pPr>
      <w:r>
        <w:rPr>
          <w:rFonts w:ascii="Times New Roman"/>
          <w:b w:val="false"/>
          <w:i w:val="false"/>
          <w:color w:val="000000"/>
          <w:sz w:val="28"/>
        </w:rPr>
        <w:t>
      1. Осы «Жұмыссыз азаматтарды тіркеу және есепке қою» мемлекеттік қызметінің регламентінде (бұдан әрі – Регламент) келесі негізгі ұғымдар қолданылады: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3) бос орын – жұмыс берушiдегi бос жұмыс орны (қызмет);</w:t>
      </w:r>
      <w:r>
        <w:br/>
      </w:r>
      <w:r>
        <w:rPr>
          <w:rFonts w:ascii="Times New Roman"/>
          <w:b w:val="false"/>
          <w:i w:val="false"/>
          <w:color w:val="000000"/>
          <w:sz w:val="28"/>
        </w:rPr>
        <w:t>
      4) тұтынушылар – жеке тұлғалар: Қазақстан Республикасының азаматтары, оралмандар, шетелдіктер, Қазақстан Республикасында тұрақты тұратын азаматтығы жоқ адамдар;</w:t>
      </w:r>
      <w:r>
        <w:br/>
      </w:r>
      <w:r>
        <w:rPr>
          <w:rFonts w:ascii="Times New Roman"/>
          <w:b w:val="false"/>
          <w:i w:val="false"/>
          <w:color w:val="000000"/>
          <w:sz w:val="28"/>
        </w:rPr>
        <w:t>
      5) құрылымдық-функционалдық бірліктер (бұдан әрі – ҚФБ) – мүдделі органдардың жауапты тұлғалары, ақпараттық жүйелер немесе олардың ішкі жүйелері.</w:t>
      </w:r>
    </w:p>
    <w:bookmarkEnd w:id="6"/>
    <w:bookmarkStart w:name="z16" w:id="7"/>
    <w:p>
      <w:pPr>
        <w:spacing w:after="0"/>
        <w:ind w:left="0"/>
        <w:jc w:val="left"/>
      </w:pPr>
      <w:r>
        <w:rPr>
          <w:rFonts w:ascii="Times New Roman"/>
          <w:b/>
          <w:i w:val="false"/>
          <w:color w:val="000000"/>
        </w:rPr>
        <w:t xml:space="preserve"> 
2. Жалпы ережелер</w:t>
      </w:r>
    </w:p>
    <w:bookmarkEnd w:id="7"/>
    <w:bookmarkStart w:name="z17" w:id="8"/>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w:t>
      </w:r>
      <w:r>
        <w:rPr>
          <w:rFonts w:ascii="Times New Roman"/>
          <w:b w:val="false"/>
          <w:i w:val="false"/>
          <w:color w:val="000000"/>
          <w:sz w:val="28"/>
        </w:rPr>
        <w:t>
      3. Мемлекеттік қызмет тұтынушыға Алматы қалалық Жұмыспен қамту және әлеуметтік бағдарламалар басқармасының аудандық бөлімдері (бұдан әрі – аудандық бөлімдер) арқылы тұтынушының тұрғылықты жері бойынша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15-бабының</w:t>
      </w:r>
      <w:r>
        <w:rPr>
          <w:rFonts w:ascii="Times New Roman"/>
          <w:b w:val="false"/>
          <w:i w:val="false"/>
          <w:color w:val="000000"/>
          <w:sz w:val="28"/>
        </w:rPr>
        <w:t>, Қазақстан Республикасы Үкіметінің 2010 жылғы 20 шілдедегі № 745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2011 жылғы 7 сәуірдегі № 394 </w:t>
      </w:r>
      <w:r>
        <w:rPr>
          <w:rFonts w:ascii="Times New Roman"/>
          <w:b w:val="false"/>
          <w:i w:val="false"/>
          <w:color w:val="000000"/>
          <w:sz w:val="28"/>
        </w:rPr>
        <w:t>«Жергілікті атқарушы органдар көрсететін әлеуметтік қорғау саласындағы мемлекеттік қызметтердің стандарттарын бекіту туралы»</w:t>
      </w:r>
      <w:r>
        <w:rPr>
          <w:rFonts w:ascii="Times New Roman"/>
          <w:b w:val="false"/>
          <w:i w:val="false"/>
          <w:color w:val="000000"/>
          <w:sz w:val="28"/>
        </w:rPr>
        <w:t xml:space="preserve"> қаулыларының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      </w:t>
      </w:r>
    </w:p>
    <w:bookmarkEnd w:id="8"/>
    <w:bookmarkStart w:name="z22" w:id="9"/>
    <w:p>
      <w:pPr>
        <w:spacing w:after="0"/>
        <w:ind w:left="0"/>
        <w:jc w:val="left"/>
      </w:pPr>
      <w:r>
        <w:rPr>
          <w:rFonts w:ascii="Times New Roman"/>
          <w:b/>
          <w:i w:val="false"/>
          <w:color w:val="000000"/>
        </w:rPr>
        <w:t xml:space="preserve"> 
3. Мемлекеттік қызмет көрсету тәртібіне талаптар</w:t>
      </w:r>
    </w:p>
    <w:bookmarkEnd w:id="9"/>
    <w:bookmarkStart w:name="z23" w:id="10"/>
    <w:p>
      <w:pPr>
        <w:spacing w:after="0"/>
        <w:ind w:left="0"/>
        <w:jc w:val="both"/>
      </w:pPr>
      <w:r>
        <w:rPr>
          <w:rFonts w:ascii="Times New Roman"/>
          <w:b w:val="false"/>
          <w:i w:val="false"/>
          <w:color w:val="000000"/>
          <w:sz w:val="28"/>
        </w:rPr>
        <w:t>
      7.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аудандық бөлімдерден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қызметті көрсету мерзімдері тұтынушы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алудан бас тарту қажетті құжаттар болмаған кезде, жалған мәліметтер мен құжаттар ұсынған кезде,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кезеңі мемлекеттік қызметті алу үшін тұтынушылардан құжаттарды алған сәттен бастап, мемлекеттік қызметтің нәтижесі берілгенге дейін:</w:t>
      </w:r>
      <w:r>
        <w:br/>
      </w:r>
      <w:r>
        <w:rPr>
          <w:rFonts w:ascii="Times New Roman"/>
          <w:b w:val="false"/>
          <w:i w:val="false"/>
          <w:color w:val="000000"/>
          <w:sz w:val="28"/>
        </w:rPr>
        <w:t>
      1) тұтынушы аудандық бөлімінің маманына құжаттарын ұсынады;</w:t>
      </w:r>
      <w:r>
        <w:br/>
      </w:r>
      <w:r>
        <w:rPr>
          <w:rFonts w:ascii="Times New Roman"/>
          <w:b w:val="false"/>
          <w:i w:val="false"/>
          <w:color w:val="000000"/>
          <w:sz w:val="28"/>
        </w:rPr>
        <w:t>
      2) аудандық бөлімінің маманы тұтынушы ұсынған құжаттарды қарайды;</w:t>
      </w:r>
      <w:r>
        <w:br/>
      </w:r>
      <w:r>
        <w:rPr>
          <w:rFonts w:ascii="Times New Roman"/>
          <w:b w:val="false"/>
          <w:i w:val="false"/>
          <w:color w:val="000000"/>
          <w:sz w:val="28"/>
        </w:rPr>
        <w:t>
      3) аудандық бөлімінің маманы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құқықтары мен міндеттерін түсіндіреді;</w:t>
      </w:r>
      <w:r>
        <w:br/>
      </w:r>
      <w:r>
        <w:rPr>
          <w:rFonts w:ascii="Times New Roman"/>
          <w:b w:val="false"/>
          <w:i w:val="false"/>
          <w:color w:val="000000"/>
          <w:sz w:val="28"/>
        </w:rPr>
        <w:t>
      4) аудандық бөлімінің маманы бар бос жұмыс орындары туралы ақпаратты ұсынады;</w:t>
      </w:r>
      <w:r>
        <w:br/>
      </w:r>
      <w:r>
        <w:rPr>
          <w:rFonts w:ascii="Times New Roman"/>
          <w:b w:val="false"/>
          <w:i w:val="false"/>
          <w:color w:val="000000"/>
          <w:sz w:val="28"/>
        </w:rPr>
        <w:t>
      5) аудандық бөлімінің маманы ұсынылған құжаттардың негізінде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6) аудандық бөлімінің маманы жұмыссыз ретінде тіркеу және есепке қою туралы шешім әзірлейді, тұтынушыға тіркелген және тұтынушының мемлекеттік қызметті алған күні, құжаттарды қабылдаған адамның тегі мен аты-жөні көрсетілген талон әзірлейді;</w:t>
      </w:r>
      <w:r>
        <w:br/>
      </w:r>
      <w:r>
        <w:rPr>
          <w:rFonts w:ascii="Times New Roman"/>
          <w:b w:val="false"/>
          <w:i w:val="false"/>
          <w:color w:val="000000"/>
          <w:sz w:val="28"/>
        </w:rPr>
        <w:t>
      7) аудандық бөлімінің басшысы әзірленген құжаттарды тексереді, дұрыс болған жағдайда оларға қол қояды.</w:t>
      </w:r>
      <w:r>
        <w:br/>
      </w:r>
      <w:r>
        <w:rPr>
          <w:rFonts w:ascii="Times New Roman"/>
          <w:b w:val="false"/>
          <w:i w:val="false"/>
          <w:color w:val="000000"/>
          <w:sz w:val="28"/>
        </w:rPr>
        <w:t>
</w:t>
      </w:r>
      <w:r>
        <w:rPr>
          <w:rFonts w:ascii="Times New Roman"/>
          <w:b w:val="false"/>
          <w:i w:val="false"/>
          <w:color w:val="000000"/>
          <w:sz w:val="28"/>
        </w:rPr>
        <w:t>
      12. Аудандық бөлімде мемлекеттік қызметтерді көрсету үшін құжаттарды қабылдауды жүзеге асыратын тұлғалардың ең аз саны бір қызметкерді құрайды.</w:t>
      </w:r>
    </w:p>
    <w:bookmarkEnd w:id="10"/>
    <w:bookmarkStart w:name="z29" w:id="11"/>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(өзара әрекеттер) тәртібінің бейнеленуі</w:t>
      </w:r>
    </w:p>
    <w:bookmarkEnd w:id="11"/>
    <w:bookmarkStart w:name="z30" w:id="12"/>
    <w:p>
      <w:pPr>
        <w:spacing w:after="0"/>
        <w:ind w:left="0"/>
        <w:jc w:val="both"/>
      </w:pPr>
      <w:r>
        <w:rPr>
          <w:rFonts w:ascii="Times New Roman"/>
          <w:b w:val="false"/>
          <w:i w:val="false"/>
          <w:color w:val="000000"/>
          <w:sz w:val="28"/>
        </w:rPr>
        <w:t>
      13. Аудандық бөлімде құжаттарды қабылдау аудандық бөлімінің маманы арқылы жүзеге асырылады.</w:t>
      </w:r>
      <w:r>
        <w:br/>
      </w:r>
      <w:r>
        <w:rPr>
          <w:rFonts w:ascii="Times New Roman"/>
          <w:b w:val="false"/>
          <w:i w:val="false"/>
          <w:color w:val="000000"/>
          <w:sz w:val="28"/>
        </w:rPr>
        <w:t>
      Аудандық бөлімде қажетті құжаттардың барлығы тапсырылғаннан кейін аудандық бөлімінің жұмыссызды тіркеуді және есепке алуды жүзеге асыратын маманы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w:t>
      </w:r>
      <w:r>
        <w:rPr>
          <w:rFonts w:ascii="Times New Roman"/>
          <w:b w:val="false"/>
          <w:i w:val="false"/>
          <w:color w:val="000000"/>
          <w:sz w:val="28"/>
        </w:rPr>
        <w:t>
      14.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кітапшасы;</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Аудандық бөлімде мемлекеттік қызмет бланкілерді толтырмай көрсетіледі.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қолданыстағы заңнамасымен белгіленген тәртіпте Басқарма тапсыратын мәліметтерден басқа, тұтынушы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ҚФБ қатысады:</w:t>
      </w:r>
      <w:r>
        <w:br/>
      </w:r>
      <w:r>
        <w:rPr>
          <w:rFonts w:ascii="Times New Roman"/>
          <w:b w:val="false"/>
          <w:i w:val="false"/>
          <w:color w:val="000000"/>
          <w:sz w:val="28"/>
        </w:rPr>
        <w:t>
      1) аудандық бөлімінің маманы;</w:t>
      </w:r>
      <w:r>
        <w:br/>
      </w:r>
      <w:r>
        <w:rPr>
          <w:rFonts w:ascii="Times New Roman"/>
          <w:b w:val="false"/>
          <w:i w:val="false"/>
          <w:color w:val="000000"/>
          <w:sz w:val="28"/>
        </w:rPr>
        <w:t>
      2) аудандық бөлімінің басшысы.</w:t>
      </w:r>
      <w:r>
        <w:br/>
      </w:r>
      <w:r>
        <w:rPr>
          <w:rFonts w:ascii="Times New Roman"/>
          <w:b w:val="false"/>
          <w:i w:val="false"/>
          <w:color w:val="000000"/>
          <w:sz w:val="28"/>
        </w:rPr>
        <w:t>
      18. Әрбір әкімшілік әрекеттердің орындалу мерзімі көрсетілген, әрбір ҚФБ әкімшілік әрекеттерінің (үрдістерінің) жүйелілігі мен өзара әрекеттерінің мәтіндік кестелік көрінісі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үрдісінде әкімшілік әрекеттердің логикалық жүйелілігі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Тұтынушыға тіркелген және тұтынушының мемлекеттік қызметті алған күні, құжаттарды қабылдаған адамның тегі мен аты-жөні көрсетіліп берілетін талонның нысаны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2"/>
    <w:bookmarkStart w:name="z37" w:id="13"/>
    <w:p>
      <w:pPr>
        <w:spacing w:after="0"/>
        <w:ind w:left="0"/>
        <w:jc w:val="left"/>
      </w:pPr>
      <w:r>
        <w:rPr>
          <w:rFonts w:ascii="Times New Roman"/>
          <w:b/>
          <w:i w:val="false"/>
          <w:color w:val="000000"/>
        </w:rPr>
        <w:t xml:space="preserve"> 
5. Мемлекеттік қызмет көрсететін қызметтік</w:t>
      </w:r>
      <w:r>
        <w:br/>
      </w:r>
      <w:r>
        <w:rPr>
          <w:rFonts w:ascii="Times New Roman"/>
          <w:b/>
          <w:i w:val="false"/>
          <w:color w:val="000000"/>
        </w:rPr>
        <w:t>
тұлғалардың жауапкершіліктері</w:t>
      </w:r>
    </w:p>
    <w:bookmarkEnd w:id="13"/>
    <w:bookmarkStart w:name="z38" w:id="14"/>
    <w:p>
      <w:pPr>
        <w:spacing w:after="0"/>
        <w:ind w:left="0"/>
        <w:jc w:val="both"/>
      </w:pPr>
      <w:r>
        <w:rPr>
          <w:rFonts w:ascii="Times New Roman"/>
          <w:b w:val="false"/>
          <w:i w:val="false"/>
          <w:color w:val="000000"/>
          <w:sz w:val="28"/>
        </w:rPr>
        <w:t>
      21. Қызметтік тұлғалар мемлекеттік қызмет көрсету барысында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14"/>
    <w:bookmarkStart w:name="z39" w:id="15"/>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 қызметінің</w:t>
      </w:r>
      <w:r>
        <w:br/>
      </w:r>
      <w:r>
        <w:rPr>
          <w:rFonts w:ascii="Times New Roman"/>
          <w:b w:val="false"/>
          <w:i w:val="false"/>
          <w:color w:val="000000"/>
          <w:sz w:val="28"/>
        </w:rPr>
        <w:t>
регламентіне 1 қосымша</w:t>
      </w:r>
    </w:p>
    <w:bookmarkEnd w:id="15"/>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w:t>
      </w:r>
      <w:r>
        <w:br/>
      </w:r>
      <w:r>
        <w:rPr>
          <w:rFonts w:ascii="Times New Roman"/>
          <w:b/>
          <w:i w:val="false"/>
          <w:color w:val="000000"/>
        </w:rPr>
        <w:t>
қамту және әлеуметтік бағдарламалар</w:t>
      </w:r>
      <w:r>
        <w:br/>
      </w:r>
      <w:r>
        <w:rPr>
          <w:rFonts w:ascii="Times New Roman"/>
          <w:b/>
          <w:i w:val="false"/>
          <w:color w:val="000000"/>
        </w:rPr>
        <w:t>
бөлімдерінің мекен-жайлары</w:t>
      </w:r>
      <w:r>
        <w:br/>
      </w:r>
      <w:r>
        <w:rPr>
          <w:rFonts w:ascii="Times New Roman"/>
          <w:b/>
          <w:i w:val="false"/>
          <w:color w:val="000000"/>
        </w:rPr>
        <w:t>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289"/>
        <w:gridCol w:w="4415"/>
        <w:gridCol w:w="2016"/>
        <w:gridCol w:w="2334"/>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Әуезов ауданы,</w:t>
            </w:r>
            <w:r>
              <w:br/>
            </w:r>
            <w:r>
              <w:rPr>
                <w:rFonts w:ascii="Times New Roman"/>
                <w:b w:val="false"/>
                <w:i w:val="false"/>
                <w:color w:val="000000"/>
                <w:sz w:val="20"/>
              </w:rPr>
              <w:t>
3 шағынауданы, 41 а</w:t>
            </w:r>
            <w:r>
              <w:br/>
            </w:r>
            <w:r>
              <w:rPr>
                <w:rFonts w:ascii="Times New Roman"/>
                <w:b w:val="false"/>
                <w:i w:val="false"/>
                <w:color w:val="000000"/>
                <w:sz w:val="20"/>
              </w:rPr>
              <w:t>
auezzan@mail.ru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 ауданы,</w:t>
            </w:r>
            <w:r>
              <w:br/>
            </w:r>
            <w:r>
              <w:rPr>
                <w:rFonts w:ascii="Times New Roman"/>
                <w:b w:val="false"/>
                <w:i w:val="false"/>
                <w:color w:val="000000"/>
                <w:sz w:val="20"/>
              </w:rPr>
              <w:t>
Мақатаев көшесі,142</w:t>
            </w:r>
            <w:r>
              <w:br/>
            </w:r>
            <w:r>
              <w:rPr>
                <w:rFonts w:ascii="Times New Roman"/>
                <w:b w:val="false"/>
                <w:i w:val="false"/>
                <w:color w:val="000000"/>
                <w:sz w:val="20"/>
              </w:rPr>
              <w:t>
jetzan@mail.ru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40" w:id="16"/>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 қызметінің</w:t>
      </w:r>
      <w:r>
        <w:br/>
      </w:r>
      <w:r>
        <w:rPr>
          <w:rFonts w:ascii="Times New Roman"/>
          <w:b w:val="false"/>
          <w:i w:val="false"/>
          <w:color w:val="000000"/>
          <w:sz w:val="28"/>
        </w:rPr>
        <w:t>
регламентіне 2 қосымша</w:t>
      </w:r>
    </w:p>
    <w:bookmarkEnd w:id="16"/>
    <w:p>
      <w:pPr>
        <w:spacing w:after="0"/>
        <w:ind w:left="0"/>
        <w:jc w:val="left"/>
      </w:pPr>
      <w:r>
        <w:rPr>
          <w:rFonts w:ascii="Times New Roman"/>
          <w:b/>
          <w:i w:val="false"/>
          <w:color w:val="000000"/>
        </w:rPr>
        <w:t xml:space="preserve"> Әрбір ҚФБ әкімшілік әрекеттерінің</w:t>
      </w:r>
      <w:r>
        <w:br/>
      </w:r>
      <w:r>
        <w:rPr>
          <w:rFonts w:ascii="Times New Roman"/>
          <w:b/>
          <w:i w:val="false"/>
          <w:color w:val="000000"/>
        </w:rPr>
        <w:t>
(үдерістерінің) жүйелілігі мен өзара</w:t>
      </w:r>
      <w:r>
        <w:br/>
      </w:r>
      <w:r>
        <w:rPr>
          <w:rFonts w:ascii="Times New Roman"/>
          <w:b/>
          <w:i w:val="false"/>
          <w:color w:val="000000"/>
        </w:rPr>
        <w:t>
әрекеттерінің мәтіндік кестелік көрінісі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659"/>
        <w:gridCol w:w="1721"/>
        <w:gridCol w:w="2066"/>
        <w:gridCol w:w="1983"/>
        <w:gridCol w:w="1845"/>
        <w:gridCol w:w="2245"/>
        <w:gridCol w:w="1681"/>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әрекеттің (жұмыстар барысының, ағынының)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басшысы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әрекеттің (процес</w:t>
            </w:r>
            <w:r>
              <w:br/>
            </w:r>
            <w:r>
              <w:rPr>
                <w:rFonts w:ascii="Times New Roman"/>
                <w:b w:val="false"/>
                <w:i w:val="false"/>
                <w:color w:val="000000"/>
                <w:sz w:val="20"/>
              </w:rPr>
              <w:t>
</w:t>
            </w:r>
            <w:r>
              <w:rPr>
                <w:rFonts w:ascii="Times New Roman"/>
                <w:b w:val="false"/>
                <w:i w:val="false"/>
                <w:color w:val="000000"/>
                <w:sz w:val="20"/>
              </w:rPr>
              <w:t>тің, рәсімі</w:t>
            </w:r>
            <w:r>
              <w:br/>
            </w:r>
            <w:r>
              <w:rPr>
                <w:rFonts w:ascii="Times New Roman"/>
                <w:b w:val="false"/>
                <w:i w:val="false"/>
                <w:color w:val="000000"/>
                <w:sz w:val="20"/>
              </w:rPr>
              <w:t>
</w:t>
            </w:r>
            <w:r>
              <w:rPr>
                <w:rFonts w:ascii="Times New Roman"/>
                <w:b w:val="false"/>
                <w:i w:val="false"/>
                <w:color w:val="000000"/>
                <w:sz w:val="20"/>
              </w:rPr>
              <w:t>нің, операцияның) атауы және олардың сипаттамасы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ұсынылған құжат</w:t>
            </w:r>
            <w:r>
              <w:br/>
            </w:r>
            <w:r>
              <w:rPr>
                <w:rFonts w:ascii="Times New Roman"/>
                <w:b w:val="false"/>
                <w:i w:val="false"/>
                <w:color w:val="000000"/>
                <w:sz w:val="20"/>
              </w:rPr>
              <w:t>
</w:t>
            </w:r>
            <w:r>
              <w:rPr>
                <w:rFonts w:ascii="Times New Roman"/>
                <w:b w:val="false"/>
                <w:i w:val="false"/>
                <w:color w:val="000000"/>
                <w:sz w:val="20"/>
              </w:rPr>
              <w:t>тарды қарастыру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w:t>
            </w:r>
            <w:r>
              <w:rPr>
                <w:rFonts w:ascii="Times New Roman"/>
                <w:b w:val="false"/>
                <w:i w:val="false"/>
                <w:color w:val="000000"/>
                <w:sz w:val="20"/>
              </w:rPr>
              <w:t xml:space="preserve">сының «Халықты жұмыспен қамту туралы» Заңына сәйкес құқықтары мен міндеттерін түсіндіру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бос жұмыс орындары туралы ақпаратты ұсыну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w:t>
            </w:r>
            <w:r>
              <w:rPr>
                <w:rFonts w:ascii="Times New Roman"/>
                <w:b w:val="false"/>
                <w:i w:val="false"/>
                <w:color w:val="000000"/>
                <w:sz w:val="20"/>
              </w:rPr>
              <w:t>шының деректерін компьютер</w:t>
            </w:r>
            <w:r>
              <w:br/>
            </w:r>
            <w:r>
              <w:rPr>
                <w:rFonts w:ascii="Times New Roman"/>
                <w:b w:val="false"/>
                <w:i w:val="false"/>
                <w:color w:val="000000"/>
                <w:sz w:val="20"/>
              </w:rPr>
              <w:t>
</w:t>
            </w:r>
            <w:r>
              <w:rPr>
                <w:rFonts w:ascii="Times New Roman"/>
                <w:b w:val="false"/>
                <w:i w:val="false"/>
                <w:color w:val="000000"/>
                <w:sz w:val="20"/>
              </w:rPr>
              <w:t>лік дерекқорға енгізу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туралы шешім, тұтынушыға тіркелген және тұтынушының мемлекеттік қызметті алған күні, құжаттарды қабылдаған адамның тегі мен аты-жөні көрсетілген талон әзірлейді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 маманының әзірлеген құжатта</w:t>
            </w:r>
            <w:r>
              <w:br/>
            </w:r>
            <w:r>
              <w:rPr>
                <w:rFonts w:ascii="Times New Roman"/>
                <w:b w:val="false"/>
                <w:i w:val="false"/>
                <w:color w:val="000000"/>
                <w:sz w:val="20"/>
              </w:rPr>
              <w:t>
</w:t>
            </w:r>
            <w:r>
              <w:rPr>
                <w:rFonts w:ascii="Times New Roman"/>
                <w:b w:val="false"/>
                <w:i w:val="false"/>
                <w:color w:val="000000"/>
                <w:sz w:val="20"/>
              </w:rPr>
              <w:t>рын тексеру және қол қою</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нұсқаулы шешім)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талон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талон</w:t>
            </w:r>
          </w:p>
        </w:tc>
      </w:tr>
      <w:tr>
        <w:trPr>
          <w:trHeight w:val="10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ұсынғаннан кейін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ұсынған күннен бастап күнтізбелік он күннен кешіктірмей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тұлғаны жұмыссыз ретінде тану күні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w:t>
            </w:r>
            <w:r>
              <w:rPr>
                <w:rFonts w:ascii="Times New Roman"/>
                <w:b w:val="false"/>
                <w:i w:val="false"/>
                <w:color w:val="000000"/>
                <w:sz w:val="20"/>
              </w:rPr>
              <w:t>әрекеттің нөмірі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5841"/>
      </w:tblGrid>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басшысы</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Тіркеуге ұсынылған құжаттарды қарастыру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 маманының әзірлеген құжаттарын тексеру және қол қою</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Қазақстан Республикасының «Халықты жұмыспен қамту туралы» Заңына сәйкес құқықтары мен міндеттерін түсіндіру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Бар бос жұмыс орындары туралы ақпаратты ұсыну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Тұтынушының деректерін компьютерлік дерекқорға енгізу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туралы шешім, тұтынушыға тіркелген және тұтынушының мемлекеттік қызметті алған күні, құжаттарды қабылдаған адамның тегі мен аты-жөні көрсетілген талон әзірлеу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5867"/>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маманы</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бөлімінің басшысы</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Тіркеуге ұсынылған құжаттарды қарастыру</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Жұмыссыз ретінде тіркеуден, есепке алудан дәлелді себеппен бас тартуына қол қою</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Қазақстан Республикасының «Халықты жұмыспен қамту туралы» Заңына сәйкес құқықтары мен міндеттерін түсіндіру</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Бар бос жұмыс орындары туралы ақпаратты ұсыну</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Қажетті құжаттар болмаған кезде, жалған мәліметтер мен құжаттар ұсынған кезде жұмыссыз ретінде тіркеуден, есепке алудан бас тартады</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w:t>
            </w:r>
          </w:p>
          <w:p>
            <w:pPr>
              <w:spacing w:after="20"/>
              <w:ind w:left="20"/>
              <w:jc w:val="both"/>
            </w:pPr>
            <w:r>
              <w:rPr>
                <w:rFonts w:ascii="Times New Roman"/>
                <w:b w:val="false"/>
                <w:i w:val="false"/>
                <w:color w:val="000000"/>
                <w:sz w:val="20"/>
              </w:rPr>
              <w:t>Жұмыссыз ретінде тіркеуден, есепке алудан дәлелді себеппен бас тартуын дайындайды</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1" w:id="17"/>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 қызметінің</w:t>
      </w:r>
      <w:r>
        <w:br/>
      </w:r>
      <w:r>
        <w:rPr>
          <w:rFonts w:ascii="Times New Roman"/>
          <w:b w:val="false"/>
          <w:i w:val="false"/>
          <w:color w:val="000000"/>
          <w:sz w:val="28"/>
        </w:rPr>
        <w:t>
регламентіне 3 қосымша</w:t>
      </w:r>
    </w:p>
    <w:bookmarkEnd w:id="17"/>
    <w:p>
      <w:pPr>
        <w:spacing w:after="0"/>
        <w:ind w:left="0"/>
        <w:jc w:val="left"/>
      </w:pPr>
      <w:r>
        <w:rPr>
          <w:rFonts w:ascii="Times New Roman"/>
          <w:b/>
          <w:i w:val="false"/>
          <w:color w:val="000000"/>
        </w:rPr>
        <w:t xml:space="preserve"> Мемлекеттік қызмет көрсету үдерісі</w:t>
      </w:r>
    </w:p>
    <w:p>
      <w:pPr>
        <w:spacing w:after="0"/>
        <w:ind w:left="0"/>
        <w:jc w:val="both"/>
      </w:pPr>
      <w:r>
        <w:rPr>
          <w:rFonts w:ascii="Times New Roman"/>
          <w:b w:val="false"/>
          <w:i w:val="false"/>
          <w:color w:val="000000"/>
          <w:sz w:val="28"/>
        </w:rPr>
        <w:t>Функционалдық іс-қимыл кестесі</w:t>
      </w:r>
    </w:p>
    <w:p>
      <w:pPr>
        <w:spacing w:after="0"/>
        <w:ind w:left="0"/>
        <w:jc w:val="both"/>
      </w:pPr>
      <w:r>
        <w:rPr>
          <w:rFonts w:ascii="Times New Roman"/>
          <w:b w:val="false"/>
          <w:i w:val="false"/>
          <w:color w:val="000000"/>
          <w:sz w:val="28"/>
        </w:rPr>
        <w:t>           </w:t>
      </w:r>
      <w:r>
        <w:drawing>
          <wp:inline distT="0" distB="0" distL="0" distR="0">
            <wp:extent cx="72390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010400"/>
                    </a:xfrm>
                    <a:prstGeom prst="rect">
                      <a:avLst/>
                    </a:prstGeom>
                  </pic:spPr>
                </pic:pic>
              </a:graphicData>
            </a:graphic>
          </wp:inline>
        </w:drawing>
      </w:r>
      <w:r>
        <w:rPr>
          <w:rFonts w:ascii="Times New Roman"/>
          <w:b w:val="false"/>
          <w:i w:val="false"/>
          <w:color w:val="000000"/>
          <w:sz w:val="28"/>
        </w:rPr>
        <w:t> </w:t>
      </w:r>
    </w:p>
    <w:bookmarkStart w:name="z42" w:id="18"/>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 қызметінің</w:t>
      </w:r>
      <w:r>
        <w:br/>
      </w:r>
      <w:r>
        <w:rPr>
          <w:rFonts w:ascii="Times New Roman"/>
          <w:b w:val="false"/>
          <w:i w:val="false"/>
          <w:color w:val="000000"/>
          <w:sz w:val="28"/>
        </w:rPr>
        <w:t>
регламентіне 4 қосымша</w:t>
      </w:r>
    </w:p>
    <w:bookmarkEnd w:id="18"/>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xml:space="preserve">
(кімге арналған)    </w:t>
      </w:r>
    </w:p>
    <w:p>
      <w:pPr>
        <w:spacing w:after="0"/>
        <w:ind w:left="0"/>
        <w:jc w:val="both"/>
      </w:pPr>
      <w:r>
        <w:rPr>
          <w:rFonts w:ascii="Times New Roman"/>
          <w:b w:val="false"/>
          <w:i w:val="false"/>
          <w:color w:val="000000"/>
          <w:sz w:val="28"/>
        </w:rPr>
        <w:t>      Сізді__________________________________________________________</w:t>
      </w:r>
      <w:r>
        <w:br/>
      </w:r>
      <w:r>
        <w:rPr>
          <w:rFonts w:ascii="Times New Roman"/>
          <w:b w:val="false"/>
          <w:i w:val="false"/>
          <w:color w:val="000000"/>
          <w:sz w:val="28"/>
        </w:rPr>
        <w:t xml:space="preserve">
                        (бас тарту себебін көрсету) </w:t>
      </w:r>
    </w:p>
    <w:p>
      <w:pPr>
        <w:spacing w:after="0"/>
        <w:ind w:left="0"/>
        <w:jc w:val="both"/>
      </w:pPr>
      <w:r>
        <w:rPr>
          <w:rFonts w:ascii="Times New Roman"/>
          <w:b w:val="false"/>
          <w:i w:val="false"/>
          <w:color w:val="000000"/>
          <w:sz w:val="28"/>
        </w:rPr>
        <w:t>байланысты жұмыссыз ретінде тіркеуден және есепке алудан бас тартылатынын хабарлаймыз.</w:t>
      </w:r>
    </w:p>
    <w:p>
      <w:pPr>
        <w:spacing w:after="0"/>
        <w:ind w:left="0"/>
        <w:jc w:val="both"/>
      </w:pPr>
      <w:r>
        <w:rPr>
          <w:rFonts w:ascii="Times New Roman"/>
          <w:b w:val="false"/>
          <w:i w:val="false"/>
          <w:color w:val="000000"/>
          <w:sz w:val="28"/>
        </w:rPr>
        <w:t>Жұмыспен қамту және әлеуметтік</w:t>
      </w:r>
      <w:r>
        <w:br/>
      </w:r>
      <w:r>
        <w:rPr>
          <w:rFonts w:ascii="Times New Roman"/>
          <w:b w:val="false"/>
          <w:i w:val="false"/>
          <w:color w:val="000000"/>
          <w:sz w:val="28"/>
        </w:rPr>
        <w:t>
бағдарламалар басқармасының</w:t>
      </w:r>
      <w:r>
        <w:br/>
      </w:r>
      <w:r>
        <w:rPr>
          <w:rFonts w:ascii="Times New Roman"/>
          <w:b w:val="false"/>
          <w:i w:val="false"/>
          <w:color w:val="000000"/>
          <w:sz w:val="28"/>
        </w:rPr>
        <w:t>
аудан бөлімінің басшысы _______________________ _______________</w:t>
      </w:r>
      <w:r>
        <w:br/>
      </w:r>
      <w:r>
        <w:rPr>
          <w:rFonts w:ascii="Times New Roman"/>
          <w:b w:val="false"/>
          <w:i w:val="false"/>
          <w:color w:val="000000"/>
          <w:sz w:val="28"/>
        </w:rPr>
        <w:t>
                          (аты-жөні)              (қолы)</w:t>
      </w:r>
    </w:p>
    <w:bookmarkStart w:name="z43" w:id="1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 қызметінің</w:t>
      </w:r>
      <w:r>
        <w:br/>
      </w:r>
      <w:r>
        <w:rPr>
          <w:rFonts w:ascii="Times New Roman"/>
          <w:b w:val="false"/>
          <w:i w:val="false"/>
          <w:color w:val="000000"/>
          <w:sz w:val="28"/>
        </w:rPr>
        <w:t>
регламентіне 5 қосымша</w:t>
      </w:r>
    </w:p>
    <w:bookmarkEnd w:id="19"/>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color w:val="000000"/>
          <w:sz w:val="28"/>
        </w:rPr>
        <w:t xml:space="preserve">(жұмыссыздың аты-жөні)     </w:t>
      </w:r>
      <w:r>
        <w:br/>
      </w:r>
      <w:r>
        <w:rPr>
          <w:rFonts w:ascii="Times New Roman"/>
          <w:b w:val="false"/>
          <w:i w:val="false"/>
          <w:color w:val="000000"/>
          <w:sz w:val="28"/>
        </w:rPr>
        <w:t>
мекен-жайы___________________</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Алматы қалалық Жұмыспен қамту және әлеуметтік бағдарламалар</w:t>
      </w:r>
      <w:r>
        <w:br/>
      </w:r>
      <w:r>
        <w:rPr>
          <w:rFonts w:ascii="Times New Roman"/>
          <w:b w:val="false"/>
          <w:i w:val="false"/>
          <w:color w:val="000000"/>
          <w:sz w:val="28"/>
        </w:rPr>
        <w:t>
басқармасының _____________________ аудандық бөлімінде 20___ жылдың</w:t>
      </w:r>
      <w:r>
        <w:br/>
      </w:r>
      <w:r>
        <w:rPr>
          <w:rFonts w:ascii="Times New Roman"/>
          <w:b w:val="false"/>
          <w:i w:val="false"/>
          <w:color w:val="000000"/>
          <w:sz w:val="28"/>
        </w:rPr>
        <w:t>
_________________ бастап ұсынған құжаттар және алған табыстар туралы</w:t>
      </w:r>
      <w:r>
        <w:br/>
      </w:r>
      <w:r>
        <w:rPr>
          <w:rFonts w:ascii="Times New Roman"/>
          <w:b w:val="false"/>
          <w:i w:val="false"/>
          <w:color w:val="000000"/>
          <w:sz w:val="28"/>
        </w:rPr>
        <w:t>
мәлiметтер негізінде Сіз жұмыссыз ретінде тіркеліп есепке алындыңыз.</w:t>
      </w:r>
    </w:p>
    <w:p>
      <w:pPr>
        <w:spacing w:after="0"/>
        <w:ind w:left="0"/>
        <w:jc w:val="both"/>
      </w:pPr>
      <w:r>
        <w:rPr>
          <w:rFonts w:ascii="Times New Roman"/>
          <w:b w:val="false"/>
          <w:i w:val="false"/>
          <w:color w:val="000000"/>
          <w:sz w:val="28"/>
        </w:rPr>
        <w:t>Аудан бөлімінің басшысы___________ (______________________)</w:t>
      </w:r>
      <w:r>
        <w:br/>
      </w:r>
      <w:r>
        <w:rPr>
          <w:rFonts w:ascii="Times New Roman"/>
          <w:b w:val="false"/>
          <w:i w:val="false"/>
          <w:color w:val="000000"/>
          <w:sz w:val="28"/>
        </w:rPr>
        <w:t>
</w:t>
      </w:r>
      <w:r>
        <w:rPr>
          <w:rFonts w:ascii="Times New Roman"/>
          <w:b w:val="false"/>
          <w:i/>
          <w:color w:val="000000"/>
          <w:sz w:val="28"/>
        </w:rPr>
        <w:t>                                          (аты-жөні)</w:t>
      </w:r>
      <w:r>
        <w:br/>
      </w:r>
      <w:r>
        <w:rPr>
          <w:rFonts w:ascii="Times New Roman"/>
          <w:b w:val="false"/>
          <w:i w:val="false"/>
          <w:color w:val="000000"/>
          <w:sz w:val="28"/>
        </w:rPr>
        <w:t>
Аудан бөлімінің маманы____________ (______________________)</w:t>
      </w:r>
      <w:r>
        <w:br/>
      </w:r>
      <w:r>
        <w:rPr>
          <w:rFonts w:ascii="Times New Roman"/>
          <w:b w:val="false"/>
          <w:i w:val="false"/>
          <w:color w:val="000000"/>
          <w:sz w:val="28"/>
        </w:rPr>
        <w:t>
</w:t>
      </w:r>
      <w:r>
        <w:rPr>
          <w:rFonts w:ascii="Times New Roman"/>
          <w:b w:val="false"/>
          <w:i/>
          <w:color w:val="000000"/>
          <w:sz w:val="28"/>
        </w:rPr>
        <w:t>                                          (аты-жөні)</w:t>
      </w:r>
      <w:r>
        <w:br/>
      </w:r>
      <w:r>
        <w:rPr>
          <w:rFonts w:ascii="Times New Roman"/>
          <w:b w:val="false"/>
          <w:i w:val="false"/>
          <w:color w:val="000000"/>
          <w:sz w:val="28"/>
        </w:rPr>
        <w:t xml:space="preserve">
Қолға алдым _______________ (______________________) </w:t>
      </w:r>
      <w:r>
        <w:br/>
      </w:r>
      <w:r>
        <w:rPr>
          <w:rFonts w:ascii="Times New Roman"/>
          <w:b w:val="false"/>
          <w:i w:val="false"/>
          <w:color w:val="000000"/>
          <w:sz w:val="28"/>
        </w:rPr>
        <w:t>
</w:t>
      </w:r>
      <w:r>
        <w:rPr>
          <w:rFonts w:ascii="Times New Roman"/>
          <w:b w:val="false"/>
          <w:i/>
          <w:color w:val="000000"/>
          <w:sz w:val="28"/>
        </w:rPr>
        <w:t>              (қолы)         (жұмыссыздың аты-жөні)</w:t>
      </w:r>
    </w:p>
    <w:p>
      <w:pPr>
        <w:spacing w:after="0"/>
        <w:ind w:left="0"/>
        <w:jc w:val="both"/>
      </w:pPr>
      <w:r>
        <w:rPr>
          <w:rFonts w:ascii="Times New Roman"/>
          <w:b w:val="false"/>
          <w:i w:val="false"/>
          <w:color w:val="000000"/>
          <w:sz w:val="28"/>
        </w:rPr>
        <w:t>«___»______________ 2012 ж.</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1/230 қаулысымен бекітілген</w:t>
      </w:r>
    </w:p>
    <w:bookmarkStart w:name="z44" w:id="20"/>
    <w:p>
      <w:pPr>
        <w:spacing w:after="0"/>
        <w:ind w:left="0"/>
        <w:jc w:val="left"/>
      </w:pPr>
      <w:r>
        <w:rPr>
          <w:rFonts w:ascii="Times New Roman"/>
          <w:b/>
          <w:i w:val="false"/>
          <w:color w:val="000000"/>
        </w:rPr>
        <w:t xml:space="preserve"> 
«Семей ядролық сынақ полигонындағы ядролық сынақтардың</w:t>
      </w:r>
      <w:r>
        <w:br/>
      </w:r>
      <w:r>
        <w:rPr>
          <w:rFonts w:ascii="Times New Roman"/>
          <w:b/>
          <w:i w:val="false"/>
          <w:color w:val="000000"/>
        </w:rPr>
        <w:t>
салдарынан зардап шеккен азаматтарды тіркеу</w:t>
      </w:r>
      <w:r>
        <w:br/>
      </w:r>
      <w:r>
        <w:rPr>
          <w:rFonts w:ascii="Times New Roman"/>
          <w:b/>
          <w:i w:val="false"/>
          <w:color w:val="000000"/>
        </w:rPr>
        <w:t>
және есепке алу» мемлекеттік қызметінің</w:t>
      </w:r>
      <w:r>
        <w:br/>
      </w:r>
      <w:r>
        <w:rPr>
          <w:rFonts w:ascii="Times New Roman"/>
          <w:b/>
          <w:i w:val="false"/>
          <w:color w:val="000000"/>
        </w:rPr>
        <w:t>
регламенті 1. Негізгі ұғымдар</w:t>
      </w:r>
    </w:p>
    <w:bookmarkEnd w:id="20"/>
    <w:bookmarkStart w:name="z45" w:id="21"/>
    <w:p>
      <w:pPr>
        <w:spacing w:after="0"/>
        <w:ind w:left="0"/>
        <w:jc w:val="both"/>
      </w:pPr>
      <w:r>
        <w:rPr>
          <w:rFonts w:ascii="Times New Roman"/>
          <w:b w:val="false"/>
          <w:i w:val="false"/>
          <w:color w:val="000000"/>
          <w:sz w:val="28"/>
        </w:rPr>
        <w:t>
      </w:t>
      </w:r>
      <w:r>
        <w:rPr>
          <w:rFonts w:ascii="Times New Roman"/>
          <w:b w:val="false"/>
          <w:i w:val="false"/>
          <w:color w:val="000080"/>
          <w:sz w:val="28"/>
        </w:rPr>
        <w:t xml:space="preserve">1. </w:t>
      </w:r>
      <w:r>
        <w:rPr>
          <w:rFonts w:ascii="Times New Roman"/>
          <w:b w:val="false"/>
          <w:i w:val="false"/>
          <w:color w:val="000000"/>
          <w:sz w:val="28"/>
        </w:rPr>
        <w:t>Осы «Семей ядролық сынақ полигонындағы ядролық сынақтардың салдарынан зардап шеккен азаматтарды тіркеу және есепке алу» мемлекеттік қызметінің регламентінде (бұдан әрі – Регламент) келесі негізгі ұғымдар қолданылады: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іс қағазының макеті - азаматтың өтемақы алуға арналған жеке іс-қағазының макеті;</w:t>
      </w:r>
      <w:r>
        <w:br/>
      </w:r>
      <w:r>
        <w:rPr>
          <w:rFonts w:ascii="Times New Roman"/>
          <w:b w:val="false"/>
          <w:i w:val="false"/>
          <w:color w:val="000000"/>
          <w:sz w:val="28"/>
        </w:rPr>
        <w:t>
      3) арнайы комиссиялар - мекен-жайлары мен жұмыс кестелері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Семей ядролық сынақ полигонындағы ядролық сынақтардың салдарынан зардап шеккен азаматтарды тіркеу және есепке алу, оларға жеңілдіктер және өтемақы алу құқығын растайтын куәлікті беру үшін аудандар (қалалар) әкімдерінің шешімдерімен құрылатын комиссиялар;</w:t>
      </w:r>
      <w:r>
        <w:br/>
      </w:r>
      <w:r>
        <w:rPr>
          <w:rFonts w:ascii="Times New Roman"/>
          <w:b w:val="false"/>
          <w:i w:val="false"/>
          <w:color w:val="000000"/>
          <w:sz w:val="28"/>
        </w:rPr>
        <w:t>
      4) құрылымдық-функционалдық бірліктер (бұдан әрі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5) тұтынушылар –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 беру ережесiнің 2 тарауының 3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аталған жеке тұлғалар.</w:t>
      </w:r>
    </w:p>
    <w:bookmarkEnd w:id="21"/>
    <w:bookmarkStart w:name="z46" w:id="22"/>
    <w:p>
      <w:pPr>
        <w:spacing w:after="0"/>
        <w:ind w:left="0"/>
        <w:jc w:val="left"/>
      </w:pPr>
      <w:r>
        <w:rPr>
          <w:rFonts w:ascii="Times New Roman"/>
          <w:b/>
          <w:i w:val="false"/>
          <w:color w:val="000000"/>
        </w:rPr>
        <w:t xml:space="preserve"> 
2. Жалпы ережелер</w:t>
      </w:r>
    </w:p>
    <w:bookmarkEnd w:id="22"/>
    <w:bookmarkStart w:name="z47" w:id="23"/>
    <w:p>
      <w:pPr>
        <w:spacing w:after="0"/>
        <w:ind w:left="0"/>
        <w:jc w:val="both"/>
      </w:pPr>
      <w:r>
        <w:rPr>
          <w:rFonts w:ascii="Times New Roman"/>
          <w:b w:val="false"/>
          <w:i w:val="false"/>
          <w:color w:val="000000"/>
          <w:sz w:val="28"/>
        </w:rPr>
        <w:t>
      2. Осы Регламент 2000 жылғы 27 қарашадағы «Әкімшілік рәсімдер туралы» Қазақстан Республикасының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w:t>
      </w:r>
      <w:r>
        <w:rPr>
          <w:rFonts w:ascii="Times New Roman"/>
          <w:b w:val="false"/>
          <w:i w:val="false"/>
          <w:color w:val="000000"/>
          <w:sz w:val="28"/>
        </w:rPr>
        <w:t>
      3. Мемлекеттік қызмет тұтынушыға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арнайы комиссияның жұмыс органы) арқылы тұтынушының тұрғылықты жері бойынша ұсынылады.</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 бабының</w:t>
      </w:r>
      <w:r>
        <w:rPr>
          <w:rFonts w:ascii="Times New Roman"/>
          <w:b w:val="false"/>
          <w:i w:val="false"/>
          <w:color w:val="000000"/>
          <w:sz w:val="28"/>
        </w:rPr>
        <w:t>,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 беру ережесiнің </w:t>
      </w:r>
      <w:r>
        <w:rPr>
          <w:rFonts w:ascii="Times New Roman"/>
          <w:b w:val="false"/>
          <w:i w:val="false"/>
          <w:color w:val="000000"/>
          <w:sz w:val="28"/>
        </w:rPr>
        <w:t>2 тарауының</w:t>
      </w:r>
      <w:r>
        <w:rPr>
          <w:rFonts w:ascii="Times New Roman"/>
          <w:b w:val="false"/>
          <w:i w:val="false"/>
          <w:color w:val="000000"/>
          <w:sz w:val="28"/>
        </w:rPr>
        <w:t xml:space="preserve"> және Қазақстан Республикасы Үкіметінің 2011 жылғы 7 сәуірдегі № 394 «Жергілікті атқару органдарымен көрсетілетін әлеуметтік қорғау саласындағы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тасығыштағы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үдерісіне Семей ядролық сынақ полигонындағы ядролық сынақтардың салдарынан зардап шеккен азаматтарды тіркеу және есепке алу жөніндегі жұмыстарды және оларға куәліктер беруді қамтамасыз ететін арнайы комиссиялар қатысады.</w:t>
      </w:r>
    </w:p>
    <w:bookmarkEnd w:id="23"/>
    <w:bookmarkStart w:name="z53" w:id="24"/>
    <w:p>
      <w:pPr>
        <w:spacing w:after="0"/>
        <w:ind w:left="0"/>
        <w:jc w:val="left"/>
      </w:pPr>
      <w:r>
        <w:rPr>
          <w:rFonts w:ascii="Times New Roman"/>
          <w:b/>
          <w:i w:val="false"/>
          <w:color w:val="000000"/>
        </w:rPr>
        <w:t xml:space="preserve"> 
3. Мемлекеттік қызмет көрсету тәртібіне талаптар</w:t>
      </w:r>
    </w:p>
    <w:bookmarkEnd w:id="24"/>
    <w:bookmarkStart w:name="z54" w:id="25"/>
    <w:p>
      <w:pPr>
        <w:spacing w:after="0"/>
        <w:ind w:left="0"/>
        <w:jc w:val="both"/>
      </w:pPr>
      <w:r>
        <w:rPr>
          <w:rFonts w:ascii="Times New Roman"/>
          <w:b w:val="false"/>
          <w:i w:val="false"/>
          <w:color w:val="000000"/>
          <w:sz w:val="28"/>
        </w:rPr>
        <w:t>
      8.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арнайы комиссияның жұмыс органынан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тәртібі жөніндегі толық ақпарат Басқарманың www.depcoz.narod.ru сайтында, сондай-ақ арнайы комиссиялардың жұмыс органдарында арнайы буклеттер мен қабырға стенділерінде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11. Тексеру қорытындысы бойынша іс қағазының макеті рәсімделген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ресімделуінде қателер анықтаған кезде,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тұтынушының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 үлгіге сәйкес толтырылған өтінішін,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анықталған басқа да құжаттарын алғаннан кейінгі және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арнайы комиссияның жұмыс органына немесе Орталыққа өтініш тапсырады;</w:t>
      </w:r>
      <w:r>
        <w:br/>
      </w:r>
      <w:r>
        <w:rPr>
          <w:rFonts w:ascii="Times New Roman"/>
          <w:b w:val="false"/>
          <w:i w:val="false"/>
          <w:color w:val="000000"/>
          <w:sz w:val="28"/>
        </w:rPr>
        <w:t>
      2) Орталық инспекторы құжаттарды қабылдайды, тіркеуге алады және жинақтаушы бөлімге жібереді, жинақтаушы бөлім инспекторы арнайы комиссияның жұмыс органына жібереді;</w:t>
      </w:r>
      <w:r>
        <w:br/>
      </w:r>
      <w:r>
        <w:rPr>
          <w:rFonts w:ascii="Times New Roman"/>
          <w:b w:val="false"/>
          <w:i w:val="false"/>
          <w:color w:val="000000"/>
          <w:sz w:val="28"/>
        </w:rPr>
        <w:t>
      Орталықтан құжаттар пакетін арнайы комиссияның жұмыс органына нақты жіберілгенін, мемлекеттік қызмет көрсету үдерісінде құжаттар қозғалысын бақылауға мүмкіндік беретін сканер штрихкоды көмегімен бекітіледі;</w:t>
      </w:r>
      <w:r>
        <w:br/>
      </w:r>
      <w:r>
        <w:rPr>
          <w:rFonts w:ascii="Times New Roman"/>
          <w:b w:val="false"/>
          <w:i w:val="false"/>
          <w:color w:val="000000"/>
          <w:sz w:val="28"/>
        </w:rPr>
        <w:t>
      3) арнайы комиссияның жұмыс органының маманы Орталықтың ақпараттық жүйесінде тексереді (арнайы комиссияның жұмыс органында жеке ақпараттық жүйе болмаған жағдайда) және қабылданған құжаттарды тіркейді және басшыға қарауға жібереді;</w:t>
      </w:r>
      <w:r>
        <w:br/>
      </w:r>
      <w:r>
        <w:rPr>
          <w:rFonts w:ascii="Times New Roman"/>
          <w:b w:val="false"/>
          <w:i w:val="false"/>
          <w:color w:val="000000"/>
          <w:sz w:val="28"/>
        </w:rPr>
        <w:t>
      4) арнайы комиссияның жұмыс органының басшысы қарап шыққаннан кейін арнайы комиссияның жұмыс органының жауапты маманына жазады;</w:t>
      </w:r>
      <w:r>
        <w:br/>
      </w:r>
      <w:r>
        <w:rPr>
          <w:rFonts w:ascii="Times New Roman"/>
          <w:b w:val="false"/>
          <w:i w:val="false"/>
          <w:color w:val="000000"/>
          <w:sz w:val="28"/>
        </w:rPr>
        <w:t>
      5) арнайы комиссияның жұмыс органының жауапты маманы Орталық немесе тұтынушы тапсырған құжаттарды қарауды жүзеге асырады, іс қағазының макетін дайындайды және оны арнайы комиссияға жібереді, мемлекеттік қызмет көрсетуден бас тарту туралы қағаз тасығыштағы дәлелді жауап немесе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дайындайды, одан кейін арнайы комиссияның жұмыс органының басшысына қол қоюға жібереді;</w:t>
      </w:r>
      <w:r>
        <w:br/>
      </w:r>
      <w:r>
        <w:rPr>
          <w:rFonts w:ascii="Times New Roman"/>
          <w:b w:val="false"/>
          <w:i w:val="false"/>
          <w:color w:val="000000"/>
          <w:sz w:val="28"/>
        </w:rPr>
        <w:t>
      6) арнайы комиссияның жұмыс органының маманы Орталықтың ақпараттық жүйесін бекіте отырып (арнайы комиссияның жұмыс органында жеке ақпараттық жүйе болмаған жағдайда) мемлекеттік қызмет көрсету нәтижесін Орталыққа жібереді немесе арнайы комиссияның жұмыс органына жүгінген жағдайда тұтынушыға береді.</w:t>
      </w:r>
      <w:r>
        <w:br/>
      </w:r>
      <w:r>
        <w:rPr>
          <w:rFonts w:ascii="Times New Roman"/>
          <w:b w:val="false"/>
          <w:i w:val="false"/>
          <w:color w:val="000000"/>
          <w:sz w:val="28"/>
        </w:rPr>
        <w:t>
      Арнайы комиссияның жұмыс органнан мемлекеттік қызмет көрсетудің дайын нәтижесі қабылдаған кезде, Орталық келіп түскен құжаттарды сканер штрихкод көмегімен бекітеді;</w:t>
      </w:r>
      <w:r>
        <w:br/>
      </w:r>
      <w:r>
        <w:rPr>
          <w:rFonts w:ascii="Times New Roman"/>
          <w:b w:val="false"/>
          <w:i w:val="false"/>
          <w:color w:val="000000"/>
          <w:sz w:val="28"/>
        </w:rPr>
        <w:t>
      7) Орталық тұтынушыға мемлекеттік қызмет көрсетуден бас тарту туралы қағаз тасығыштағы дәлелді жауап немесе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береді.</w:t>
      </w:r>
      <w:r>
        <w:br/>
      </w:r>
      <w:r>
        <w:rPr>
          <w:rFonts w:ascii="Times New Roman"/>
          <w:b w:val="false"/>
          <w:i w:val="false"/>
          <w:color w:val="000000"/>
          <w:sz w:val="28"/>
        </w:rPr>
        <w:t>
</w:t>
      </w:r>
      <w:r>
        <w:rPr>
          <w:rFonts w:ascii="Times New Roman"/>
          <w:b w:val="false"/>
          <w:i w:val="false"/>
          <w:color w:val="000000"/>
          <w:sz w:val="28"/>
        </w:rPr>
        <w:t>
      13.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немесе мемлекеттік қызмет көрсетуден бас тарту туралы қағаз тасығыштағы дәлелді жауап беру:</w:t>
      </w:r>
      <w:r>
        <w:br/>
      </w:r>
      <w:r>
        <w:rPr>
          <w:rFonts w:ascii="Times New Roman"/>
          <w:b w:val="false"/>
          <w:i w:val="false"/>
          <w:color w:val="000000"/>
          <w:sz w:val="28"/>
        </w:rPr>
        <w:t>
      1) арнайы комиссияның жұмыс органына жүгінген кезде тұтынушының арнайы комиссияның жұмыс органына өзі келуі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14. Орталықта немесе арнайы комиссияның жұмыс органында мемлекеттік қызмет көрсету үшін құжаттарды қабылдайтын тұлғалардың ең аз саны сәйкесінше бір қызметкерден тұрады.</w:t>
      </w:r>
    </w:p>
    <w:bookmarkEnd w:id="25"/>
    <w:bookmarkStart w:name="z61" w:id="26"/>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(өзара әрекеттер) тәртібінің бейнеленуі</w:t>
      </w:r>
    </w:p>
    <w:bookmarkEnd w:id="26"/>
    <w:bookmarkStart w:name="z62" w:id="27"/>
    <w:p>
      <w:pPr>
        <w:spacing w:after="0"/>
        <w:ind w:left="0"/>
        <w:jc w:val="both"/>
      </w:pPr>
      <w:r>
        <w:rPr>
          <w:rFonts w:ascii="Times New Roman"/>
          <w:b w:val="false"/>
          <w:i w:val="false"/>
          <w:color w:val="000000"/>
          <w:sz w:val="28"/>
        </w:rPr>
        <w:t>
      15.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қажетті құжаттарды тапсырғаннан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рәсімдеуге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келесі құжаттарды тапсыру қажет:</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куәландыратын құжат;</w:t>
      </w:r>
      <w:r>
        <w:br/>
      </w:r>
      <w:r>
        <w:rPr>
          <w:rFonts w:ascii="Times New Roman"/>
          <w:b w:val="false"/>
          <w:i w:val="false"/>
          <w:color w:val="000000"/>
          <w:sz w:val="28"/>
        </w:rPr>
        <w:t>
      4) салық төлеушiнiң куәлiгi (бар болған жағдайда жеке сәйкестендіру нөмірі);</w:t>
      </w:r>
      <w:r>
        <w:br/>
      </w:r>
      <w:r>
        <w:rPr>
          <w:rFonts w:ascii="Times New Roman"/>
          <w:b w:val="false"/>
          <w:i w:val="false"/>
          <w:color w:val="000000"/>
          <w:sz w:val="28"/>
        </w:rPr>
        <w:t>
      5) әлеуметтiк жеке код берiлгенi туралы уақытша куәлiк (бар болған жағдайда жеке сәйкестендіру нөмірі);</w:t>
      </w:r>
      <w:r>
        <w:br/>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Семей ядролық сынақ полигонындағы ядролық сынақтардың салдарынан зардап шеккен азаматтарды тіркеу және есепке алу үшін қажетті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заңнамасымен белгіленген тәртіпте Басқарма тапсыратын мәліметтерден басқа, мемлекеттік қызмет тұтынушы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келесі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органы кеңсесінің маманы;</w:t>
      </w:r>
      <w:r>
        <w:br/>
      </w:r>
      <w:r>
        <w:rPr>
          <w:rFonts w:ascii="Times New Roman"/>
          <w:b w:val="false"/>
          <w:i w:val="false"/>
          <w:color w:val="000000"/>
          <w:sz w:val="28"/>
        </w:rPr>
        <w:t>
      3) арнайы комиссияның жұмыс органының басшысы;</w:t>
      </w:r>
      <w:r>
        <w:br/>
      </w:r>
      <w:r>
        <w:rPr>
          <w:rFonts w:ascii="Times New Roman"/>
          <w:b w:val="false"/>
          <w:i w:val="false"/>
          <w:color w:val="000000"/>
          <w:sz w:val="28"/>
        </w:rPr>
        <w:t>
      4) арнайы комиссияның жұмыс органының маманы;</w:t>
      </w:r>
      <w:r>
        <w:br/>
      </w:r>
      <w:r>
        <w:rPr>
          <w:rFonts w:ascii="Times New Roman"/>
          <w:b w:val="false"/>
          <w:i w:val="false"/>
          <w:color w:val="000000"/>
          <w:sz w:val="28"/>
        </w:rPr>
        <w:t>
      5) арнайы комиссия.</w:t>
      </w:r>
      <w:r>
        <w:br/>
      </w:r>
      <w:r>
        <w:rPr>
          <w:rFonts w:ascii="Times New Roman"/>
          <w:b w:val="false"/>
          <w:i w:val="false"/>
          <w:color w:val="000000"/>
          <w:sz w:val="28"/>
        </w:rPr>
        <w:t>
</w:t>
      </w:r>
      <w:r>
        <w:rPr>
          <w:rFonts w:ascii="Times New Roman"/>
          <w:b w:val="false"/>
          <w:i w:val="false"/>
          <w:color w:val="000000"/>
          <w:sz w:val="28"/>
        </w:rPr>
        <w:t>
      19. Әрбір әкімшілік әрекеттердің орындалу мерзімі көрсетілген, әрбір ҚФБ әкімшілік әрекеттерінің (үдерістерінің) жүйелілігі мен өзара әрекеттерінің мәтіндік кестелік көрінісі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әкімшілік әрекеттердің логикалық жүйелілігі мен ҚФБ арасындағы өзара байланысты бейнелейтін сызба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тасығыштағы дәлелді жауаптың үлгісі осы Регламенттің </w:t>
      </w:r>
      <w:r>
        <w:rPr>
          <w:rFonts w:ascii="Times New Roman"/>
          <w:b w:val="false"/>
          <w:i w:val="false"/>
          <w:color w:val="000000"/>
          <w:sz w:val="28"/>
        </w:rPr>
        <w:t>7 қосымшасында</w:t>
      </w:r>
      <w:r>
        <w:rPr>
          <w:rFonts w:ascii="Times New Roman"/>
          <w:b w:val="false"/>
          <w:i w:val="false"/>
          <w:color w:val="000000"/>
          <w:sz w:val="28"/>
        </w:rPr>
        <w:t xml:space="preserve"> көрсетілген.</w:t>
      </w:r>
    </w:p>
    <w:bookmarkEnd w:id="27"/>
    <w:bookmarkStart w:name="z69" w:id="28"/>
    <w:p>
      <w:pPr>
        <w:spacing w:after="0"/>
        <w:ind w:left="0"/>
        <w:jc w:val="left"/>
      </w:pPr>
      <w:r>
        <w:rPr>
          <w:rFonts w:ascii="Times New Roman"/>
          <w:b/>
          <w:i w:val="false"/>
          <w:color w:val="000000"/>
        </w:rPr>
        <w:t xml:space="preserve"> 
5. Мемлекеттік қызмет көрсететін қызметтік</w:t>
      </w:r>
      <w:r>
        <w:br/>
      </w:r>
      <w:r>
        <w:rPr>
          <w:rFonts w:ascii="Times New Roman"/>
          <w:b/>
          <w:i w:val="false"/>
          <w:color w:val="000000"/>
        </w:rPr>
        <w:t>
тұлғалардың жауапкершіліктері</w:t>
      </w:r>
    </w:p>
    <w:bookmarkEnd w:id="28"/>
    <w:bookmarkStart w:name="z70" w:id="29"/>
    <w:p>
      <w:pPr>
        <w:spacing w:after="0"/>
        <w:ind w:left="0"/>
        <w:jc w:val="both"/>
      </w:pPr>
      <w:r>
        <w:rPr>
          <w:rFonts w:ascii="Times New Roman"/>
          <w:b w:val="false"/>
          <w:i w:val="false"/>
          <w:color w:val="000000"/>
          <w:sz w:val="28"/>
        </w:rPr>
        <w:t>
      22. Қызметтік тұлғалар мемлекеттік қызмет көрсету барысында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29"/>
    <w:bookmarkStart w:name="z71" w:id="30"/>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 қосымша</w:t>
      </w:r>
    </w:p>
    <w:bookmarkEnd w:id="30"/>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92"/>
        <w:gridCol w:w="4244"/>
        <w:gridCol w:w="2118"/>
        <w:gridCol w:w="24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Жанқожа батыр көшесі, 26 alatay_zan09@mail.ru</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Алмалы ауданы, </w:t>
            </w:r>
            <w:r>
              <w:br/>
            </w:r>
            <w:r>
              <w:rPr>
                <w:rFonts w:ascii="Times New Roman"/>
                <w:b w:val="false"/>
                <w:i w:val="false"/>
                <w:color w:val="000000"/>
                <w:sz w:val="20"/>
              </w:rPr>
              <w:t>
Шевченко көшесі, 89 alm_soc@mail.ru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Әуезов ауданы, </w:t>
            </w:r>
            <w:r>
              <w:br/>
            </w:r>
            <w:r>
              <w:rPr>
                <w:rFonts w:ascii="Times New Roman"/>
                <w:b w:val="false"/>
                <w:i w:val="false"/>
                <w:color w:val="000000"/>
                <w:sz w:val="20"/>
              </w:rPr>
              <w:t xml:space="preserve">
3 шағынауданы, 41 а </w:t>
            </w:r>
            <w:r>
              <w:br/>
            </w:r>
            <w:r>
              <w:rPr>
                <w:rFonts w:ascii="Times New Roman"/>
                <w:b w:val="false"/>
                <w:i w:val="false"/>
                <w:color w:val="000000"/>
                <w:sz w:val="20"/>
              </w:rPr>
              <w:t>
auezzan@mail.ru</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Жетісу ауданы, </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Медеу ауданы,</w:t>
            </w:r>
            <w:r>
              <w:br/>
            </w:r>
            <w:r>
              <w:rPr>
                <w:rFonts w:ascii="Times New Roman"/>
                <w:b w:val="false"/>
                <w:i w:val="false"/>
                <w:color w:val="000000"/>
                <w:sz w:val="20"/>
              </w:rPr>
              <w:t xml:space="preserve">
Төле би көшесі, 12 </w:t>
            </w:r>
            <w:r>
              <w:br/>
            </w:r>
            <w:r>
              <w:rPr>
                <w:rFonts w:ascii="Times New Roman"/>
                <w:b w:val="false"/>
                <w:i w:val="false"/>
                <w:color w:val="000000"/>
                <w:sz w:val="20"/>
              </w:rPr>
              <w:t>
medeu_zan@mail.ru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Түрксіб ауданы, </w:t>
            </w:r>
            <w:r>
              <w:br/>
            </w:r>
            <w:r>
              <w:rPr>
                <w:rFonts w:ascii="Times New Roman"/>
                <w:b w:val="false"/>
                <w:i w:val="false"/>
                <w:color w:val="000000"/>
                <w:sz w:val="20"/>
              </w:rPr>
              <w:t xml:space="preserve">
Рихард Зорге көшесі, 18 </w:t>
            </w:r>
            <w:r>
              <w:br/>
            </w:r>
            <w:r>
              <w:rPr>
                <w:rFonts w:ascii="Times New Roman"/>
                <w:b w:val="false"/>
                <w:i w:val="false"/>
                <w:color w:val="000000"/>
                <w:sz w:val="20"/>
              </w:rPr>
              <w:t>
turk_zan@mail.ru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72" w:id="31"/>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 қосымша</w:t>
      </w:r>
    </w:p>
    <w:bookmarkEnd w:id="31"/>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324"/>
        <w:gridCol w:w="3630"/>
        <w:gridCol w:w="2068"/>
        <w:gridCol w:w="2132"/>
        <w:gridCol w:w="219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ХҚКО» РМК филиалы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w:t>
            </w:r>
            <w:r>
              <w:br/>
            </w:r>
            <w:r>
              <w:rPr>
                <w:rFonts w:ascii="Times New Roman"/>
                <w:b/>
                <w:i w:val="false"/>
                <w:color w:val="000000"/>
                <w:sz w:val="20"/>
              </w:rPr>
              <w:t>
тың атауы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Басшылар-дың телефон нөмірі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кестесі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247-16-28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247-16-28</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 сағат 9-00-дан 20-00-ге дейін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377-19-80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 xml:space="preserve">378-09-10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ауданының орталығы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293-41-14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248-17-77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378-46-72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290-18-07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p>
          <w:p>
            <w:pPr>
              <w:spacing w:after="20"/>
              <w:ind w:left="20"/>
              <w:jc w:val="both"/>
            </w:pPr>
            <w:r>
              <w:rPr>
                <w:rFonts w:ascii="Times New Roman"/>
                <w:b w:val="false"/>
                <w:i w:val="false"/>
                <w:color w:val="000000"/>
                <w:sz w:val="20"/>
              </w:rPr>
              <w:t>239-65-53</w:t>
            </w:r>
          </w:p>
          <w:p>
            <w:pPr>
              <w:spacing w:after="20"/>
              <w:ind w:left="20"/>
              <w:jc w:val="both"/>
            </w:pPr>
            <w:r>
              <w:rPr>
                <w:rFonts w:ascii="Times New Roman"/>
                <w:b w:val="false"/>
                <w:i w:val="false"/>
                <w:color w:val="000000"/>
                <w:sz w:val="20"/>
              </w:rPr>
              <w:t>239-65-47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 xml:space="preserve">234-09-27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234-09-35</w:t>
            </w:r>
          </w:p>
        </w:tc>
        <w:tc>
          <w:tcPr>
            <w:tcW w:w="0" w:type="auto"/>
            <w:vMerge/>
            <w:tcBorders>
              <w:top w:val="nil"/>
              <w:left w:val="single" w:color="cfcfcf" w:sz="5"/>
              <w:bottom w:val="single" w:color="cfcfcf" w:sz="5"/>
              <w:right w:val="single" w:color="cfcfcf" w:sz="5"/>
            </w:tcBorders>
          </w:tcPr>
          <w:p/>
        </w:tc>
      </w:tr>
    </w:tbl>
    <w:bookmarkStart w:name="z73" w:id="32"/>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 қосымша</w:t>
      </w:r>
    </w:p>
    <w:bookmarkEnd w:id="32"/>
    <w:p>
      <w:pPr>
        <w:spacing w:after="0"/>
        <w:ind w:left="0"/>
        <w:jc w:val="left"/>
      </w:pPr>
      <w:r>
        <w:rPr>
          <w:rFonts w:ascii="Times New Roman"/>
          <w:b/>
          <w:i w:val="false"/>
          <w:color w:val="000000"/>
        </w:rPr>
        <w:t xml:space="preserve"> Арнайы комиссиялардың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208"/>
        <w:gridCol w:w="4070"/>
        <w:gridCol w:w="1884"/>
        <w:gridCol w:w="3194"/>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Әкімдік атауы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Әкімдіктің заңды мекенжайы (қала, аудан, көше, үй (пәтер) №,</w:t>
            </w:r>
            <w:r>
              <w:br/>
            </w:r>
            <w:r>
              <w:rPr>
                <w:rFonts w:ascii="Times New Roman"/>
                <w:b/>
                <w:i w:val="false"/>
                <w:color w:val="000000"/>
                <w:sz w:val="20"/>
              </w:rPr>
              <w:t>
электронды пошта мекен-жайы)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Шаңырақ-2 ы/а, Жанқожа батыр көшесі, 26</w:t>
            </w:r>
            <w:r>
              <w:br/>
            </w:r>
            <w:r>
              <w:rPr>
                <w:rFonts w:ascii="Times New Roman"/>
                <w:b w:val="false"/>
                <w:i w:val="false"/>
                <w:color w:val="000000"/>
                <w:sz w:val="20"/>
              </w:rPr>
              <w:t>
alatau.almaty. 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p>
          <w:p>
            <w:pPr>
              <w:spacing w:after="20"/>
              <w:ind w:left="20"/>
              <w:jc w:val="both"/>
            </w:pPr>
            <w:r>
              <w:rPr>
                <w:rFonts w:ascii="Times New Roman"/>
                <w:b w:val="false"/>
                <w:i w:val="false"/>
                <w:color w:val="000000"/>
                <w:sz w:val="20"/>
              </w:rPr>
              <w:t>9-84-23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күн сайын сағат 9.00-ден 18.00-ге дейін бес күн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даңғылы, 74</w:t>
            </w:r>
            <w:r>
              <w:br/>
            </w:r>
            <w:r>
              <w:rPr>
                <w:rFonts w:ascii="Times New Roman"/>
                <w:b w:val="false"/>
                <w:i w:val="false"/>
                <w:color w:val="000000"/>
                <w:sz w:val="20"/>
              </w:rPr>
              <w:t>
almaly.almaty.kz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p>
          <w:p>
            <w:pPr>
              <w:spacing w:after="20"/>
              <w:ind w:left="20"/>
              <w:jc w:val="both"/>
            </w:pPr>
            <w:r>
              <w:rPr>
                <w:rFonts w:ascii="Times New Roman"/>
                <w:b w:val="false"/>
                <w:i w:val="false"/>
                <w:color w:val="000000"/>
                <w:sz w:val="20"/>
              </w:rPr>
              <w:t>2-59-88</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күн сайын сағат 9.00-ден 18.00-ге дейін, сенбі күні сағат 15.00 ге дейін бес күн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Алтынсарин даңғылы, 23</w:t>
            </w:r>
            <w:r>
              <w:br/>
            </w:r>
            <w:r>
              <w:rPr>
                <w:rFonts w:ascii="Times New Roman"/>
                <w:b w:val="false"/>
                <w:i w:val="false"/>
                <w:color w:val="000000"/>
                <w:sz w:val="20"/>
              </w:rPr>
              <w:t>
auezov.almaty.kz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p>
          <w:p>
            <w:pPr>
              <w:spacing w:after="20"/>
              <w:ind w:left="20"/>
              <w:jc w:val="both"/>
            </w:pPr>
            <w:r>
              <w:rPr>
                <w:rFonts w:ascii="Times New Roman"/>
                <w:b w:val="false"/>
                <w:i w:val="false"/>
                <w:color w:val="000000"/>
                <w:sz w:val="20"/>
              </w:rPr>
              <w:t>8-28-01</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14.00-ге дейін түскі үзіліспен күн сайын сағат 9.00-ден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Айманов көшесі, 191</w:t>
            </w:r>
            <w:r>
              <w:br/>
            </w:r>
            <w:r>
              <w:rPr>
                <w:rFonts w:ascii="Times New Roman"/>
                <w:b w:val="false"/>
                <w:i w:val="false"/>
                <w:color w:val="000000"/>
                <w:sz w:val="20"/>
              </w:rPr>
              <w:t>
bostandyk.almaty.kz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p>
          <w:p>
            <w:pPr>
              <w:spacing w:after="20"/>
              <w:ind w:left="20"/>
              <w:jc w:val="both"/>
            </w:pPr>
            <w:r>
              <w:rPr>
                <w:rFonts w:ascii="Times New Roman"/>
                <w:b w:val="false"/>
                <w:i w:val="false"/>
                <w:color w:val="000000"/>
                <w:sz w:val="20"/>
              </w:rPr>
              <w:t>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Құлагер ы/а,</w:t>
            </w:r>
            <w:r>
              <w:br/>
            </w:r>
            <w:r>
              <w:rPr>
                <w:rFonts w:ascii="Times New Roman"/>
                <w:b w:val="false"/>
                <w:i w:val="false"/>
                <w:color w:val="000000"/>
                <w:sz w:val="20"/>
              </w:rPr>
              <w:t>
Серіков көшесі, 2а</w:t>
            </w:r>
            <w:r>
              <w:br/>
            </w:r>
            <w:r>
              <w:rPr>
                <w:rFonts w:ascii="Times New Roman"/>
                <w:b w:val="false"/>
                <w:i w:val="false"/>
                <w:color w:val="000000"/>
                <w:sz w:val="20"/>
              </w:rPr>
              <w:t>
zhetysu.almaty.kz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p>
          <w:p>
            <w:pPr>
              <w:spacing w:after="20"/>
              <w:ind w:left="20"/>
              <w:jc w:val="both"/>
            </w:pPr>
            <w:r>
              <w:rPr>
                <w:rFonts w:ascii="Times New Roman"/>
                <w:b w:val="false"/>
                <w:i w:val="false"/>
                <w:color w:val="000000"/>
                <w:sz w:val="20"/>
              </w:rPr>
              <w:t>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Пушкин көшесі, 72</w:t>
            </w:r>
            <w:r>
              <w:br/>
            </w:r>
            <w:r>
              <w:rPr>
                <w:rFonts w:ascii="Times New Roman"/>
                <w:b w:val="false"/>
                <w:i w:val="false"/>
                <w:color w:val="000000"/>
                <w:sz w:val="20"/>
              </w:rPr>
              <w:t>
medeu.almaty.kz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p>
          <w:p>
            <w:pPr>
              <w:spacing w:after="20"/>
              <w:ind w:left="20"/>
              <w:jc w:val="both"/>
            </w:pPr>
            <w:r>
              <w:rPr>
                <w:rFonts w:ascii="Times New Roman"/>
                <w:b w:val="false"/>
                <w:i w:val="false"/>
                <w:color w:val="000000"/>
                <w:sz w:val="20"/>
              </w:rPr>
              <w:t>1-60-72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18.00-ге дейін бес күн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әкімінің аппараты» ММ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Шолохов көшесі, 9 turksib.almaty.kz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p>
          <w:p>
            <w:pPr>
              <w:spacing w:after="20"/>
              <w:ind w:left="20"/>
              <w:jc w:val="both"/>
            </w:pPr>
            <w:r>
              <w:rPr>
                <w:rFonts w:ascii="Times New Roman"/>
                <w:b w:val="false"/>
                <w:i w:val="false"/>
                <w:color w:val="000000"/>
                <w:sz w:val="20"/>
              </w:rPr>
              <w:t>5-70-07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күн сайын сағат 9.00-ден 18.00-ге дейін, сенбі күні сағат 13.00-ге дейін бес күн</w:t>
            </w:r>
          </w:p>
        </w:tc>
      </w:tr>
    </w:tbl>
    <w:bookmarkStart w:name="z74" w:id="33"/>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 қосымша</w:t>
      </w:r>
    </w:p>
    <w:bookmarkEnd w:id="33"/>
    <w:p>
      <w:pPr>
        <w:spacing w:after="0"/>
        <w:ind w:left="0"/>
        <w:jc w:val="both"/>
      </w:pPr>
      <w:r>
        <w:rPr>
          <w:rFonts w:ascii="Times New Roman"/>
          <w:b w:val="false"/>
          <w:i w:val="false"/>
          <w:color w:val="000000"/>
          <w:sz w:val="28"/>
        </w:rPr>
        <w:t>      Өтемақы тағайындау жөнiндегi</w:t>
      </w:r>
      <w:r>
        <w:br/>
      </w:r>
      <w:r>
        <w:rPr>
          <w:rFonts w:ascii="Times New Roman"/>
          <w:b w:val="false"/>
          <w:i w:val="false"/>
          <w:color w:val="000000"/>
          <w:sz w:val="28"/>
        </w:rPr>
        <w:t>
уәкiлеттi органның басшысына</w:t>
      </w:r>
      <w:r>
        <w:br/>
      </w:r>
      <w:r>
        <w:rPr>
          <w:rFonts w:ascii="Times New Roman"/>
          <w:b w:val="false"/>
          <w:i w:val="false"/>
          <w:color w:val="000000"/>
          <w:sz w:val="28"/>
        </w:rPr>
        <w:t>
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СТН__________________________,</w:t>
      </w:r>
      <w:r>
        <w:br/>
      </w:r>
      <w:r>
        <w:rPr>
          <w:rFonts w:ascii="Times New Roman"/>
          <w:b w:val="false"/>
          <w:i w:val="false"/>
          <w:color w:val="000000"/>
          <w:sz w:val="28"/>
        </w:rPr>
        <w:t>
жеке шоты №__________________,</w:t>
      </w:r>
      <w:r>
        <w:br/>
      </w:r>
      <w:r>
        <w:rPr>
          <w:rFonts w:ascii="Times New Roman"/>
          <w:b w:val="false"/>
          <w:i w:val="false"/>
          <w:color w:val="000000"/>
          <w:sz w:val="28"/>
        </w:rPr>
        <w:t>
      банктiң атауы_________________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Семей ядролық сынақ полигонындағы ядролық сынақтардың</w:t>
      </w:r>
      <w:r>
        <w:br/>
      </w:r>
      <w:r>
        <w:rPr>
          <w:rFonts w:ascii="Times New Roman"/>
          <w:b w:val="false"/>
          <w:i w:val="false"/>
          <w:color w:val="000000"/>
          <w:sz w:val="28"/>
        </w:rPr>
        <w:t>
салдарынан зардап шегушi ретiнде бiржолғы мемлекеттiк ақшалай өтемақы</w:t>
      </w:r>
      <w:r>
        <w:br/>
      </w:r>
      <w:r>
        <w:rPr>
          <w:rFonts w:ascii="Times New Roman"/>
          <w:b w:val="false"/>
          <w:i w:val="false"/>
          <w:color w:val="000000"/>
          <w:sz w:val="28"/>
        </w:rPr>
        <w:t>
(бұдан әрi - өтемақы) тағайындауды сұраймын.</w:t>
      </w:r>
      <w:r>
        <w:br/>
      </w:r>
      <w:r>
        <w:rPr>
          <w:rFonts w:ascii="Times New Roman"/>
          <w:b w:val="false"/>
          <w:i w:val="false"/>
          <w:color w:val="000000"/>
          <w:sz w:val="28"/>
        </w:rPr>
        <w:t>
____________жылдан__________жылды қоса алғанда________________</w:t>
      </w:r>
      <w:r>
        <w:br/>
      </w:r>
      <w:r>
        <w:rPr>
          <w:rFonts w:ascii="Times New Roman"/>
          <w:b w:val="false"/>
          <w:i w:val="false"/>
          <w:color w:val="000000"/>
          <w:sz w:val="28"/>
        </w:rPr>
        <w:t>
радиациялық әсер аймағының_____________аумағында тұрдым.</w:t>
      </w:r>
    </w:p>
    <w:p>
      <w:pPr>
        <w:spacing w:after="0"/>
        <w:ind w:left="0"/>
        <w:jc w:val="both"/>
      </w:pPr>
      <w:r>
        <w:rPr>
          <w:rFonts w:ascii="Times New Roman"/>
          <w:b w:val="false"/>
          <w:i w:val="false"/>
          <w:color w:val="000000"/>
          <w:sz w:val="28"/>
        </w:rPr>
        <w:t>Өтiнiшке жоғарыда көрсетiлген аумақтарда тұру фактiсiн растайтын</w:t>
      </w:r>
      <w:r>
        <w:br/>
      </w:r>
      <w:r>
        <w:rPr>
          <w:rFonts w:ascii="Times New Roman"/>
          <w:b w:val="false"/>
          <w:i w:val="false"/>
          <w:color w:val="000000"/>
          <w:sz w:val="28"/>
        </w:rPr>
        <w:t xml:space="preserve">
мынадай құжаттарды қоса берiп отырмын:____________________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Ұсынылған құжаттар үшiн толық жауапты боламын.</w:t>
      </w:r>
    </w:p>
    <w:p>
      <w:pPr>
        <w:spacing w:after="0"/>
        <w:ind w:left="0"/>
        <w:jc w:val="both"/>
      </w:pPr>
      <w:r>
        <w:rPr>
          <w:rFonts w:ascii="Times New Roman"/>
          <w:b w:val="false"/>
          <w:i w:val="false"/>
          <w:color w:val="000000"/>
          <w:sz w:val="28"/>
        </w:rPr>
        <w:t>1993 жылдан бастап қазiргi уақытқа дейiнгi кезеңде өтемақы алған</w:t>
      </w:r>
      <w:r>
        <w:br/>
      </w:r>
      <w:r>
        <w:rPr>
          <w:rFonts w:ascii="Times New Roman"/>
          <w:b w:val="false"/>
          <w:i w:val="false"/>
          <w:color w:val="000000"/>
          <w:sz w:val="28"/>
        </w:rPr>
        <w:t>
жоқпын (алған жағдайда алынған өтемақының сомасы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Күнi ______________________ Қолы_____________________________</w:t>
      </w:r>
    </w:p>
    <w:p>
      <w:pPr>
        <w:spacing w:after="0"/>
        <w:ind w:left="0"/>
        <w:jc w:val="both"/>
      </w:pPr>
      <w:r>
        <w:rPr>
          <w:rFonts w:ascii="Times New Roman"/>
          <w:b w:val="false"/>
          <w:i w:val="false"/>
          <w:color w:val="000000"/>
          <w:sz w:val="28"/>
        </w:rPr>
        <w:t>- - - - - - - - - - - - - - - - - - - - - - - - - - - - - - - - - - -</w:t>
      </w:r>
      <w:r>
        <w:br/>
      </w:r>
      <w:r>
        <w:rPr>
          <w:rFonts w:ascii="Times New Roman"/>
          <w:b w:val="false"/>
          <w:i w:val="false"/>
          <w:color w:val="000000"/>
          <w:sz w:val="28"/>
        </w:rPr>
        <w:t>
</w:t>
      </w:r>
      <w:r>
        <w:rPr>
          <w:rFonts w:ascii="Times New Roman"/>
          <w:b w:val="false"/>
          <w:i/>
          <w:color w:val="000000"/>
          <w:sz w:val="28"/>
        </w:rPr>
        <w:t>                        (кесу сызығы)</w:t>
      </w:r>
    </w:p>
    <w:p>
      <w:pPr>
        <w:spacing w:after="0"/>
        <w:ind w:left="0"/>
        <w:jc w:val="both"/>
      </w:pPr>
      <w:r>
        <w:rPr>
          <w:rFonts w:ascii="Times New Roman"/>
          <w:b w:val="false"/>
          <w:i w:val="false"/>
          <w:color w:val="000000"/>
          <w:sz w:val="28"/>
        </w:rPr>
        <w:t>Азамат_______________________өтiнiшi қоса берiлген құжаттарымен</w:t>
      </w:r>
      <w:r>
        <w:br/>
      </w:r>
      <w:r>
        <w:rPr>
          <w:rFonts w:ascii="Times New Roman"/>
          <w:b w:val="false"/>
          <w:i w:val="false"/>
          <w:color w:val="000000"/>
          <w:sz w:val="28"/>
        </w:rPr>
        <w:t>
______данада қабылданды "__"____________20__жылы</w:t>
      </w:r>
    </w:p>
    <w:p>
      <w:pPr>
        <w:spacing w:after="0"/>
        <w:ind w:left="0"/>
        <w:jc w:val="both"/>
      </w:pPr>
      <w:r>
        <w:rPr>
          <w:rFonts w:ascii="Times New Roman"/>
          <w:b w:val="false"/>
          <w:i w:val="false"/>
          <w:color w:val="000000"/>
          <w:sz w:val="28"/>
        </w:rPr>
        <w:t>Мемлекеттік қызметті көрсету немесе көрсетуден бас тарту уақыты</w:t>
      </w:r>
      <w:r>
        <w:br/>
      </w:r>
      <w:r>
        <w:rPr>
          <w:rFonts w:ascii="Times New Roman"/>
          <w:b w:val="false"/>
          <w:i w:val="false"/>
          <w:color w:val="000000"/>
          <w:sz w:val="28"/>
        </w:rPr>
        <w:t>
"__"____________20__жылы</w:t>
      </w:r>
    </w:p>
    <w:p>
      <w:pPr>
        <w:spacing w:after="0"/>
        <w:ind w:left="0"/>
        <w:jc w:val="both"/>
      </w:pPr>
      <w:r>
        <w:rPr>
          <w:rFonts w:ascii="Times New Roman"/>
          <w:b w:val="false"/>
          <w:i w:val="false"/>
          <w:color w:val="000000"/>
          <w:sz w:val="28"/>
        </w:rPr>
        <w:t xml:space="preserve">Қолы____________ __________________________________________________ </w:t>
      </w:r>
      <w:r>
        <w:br/>
      </w:r>
      <w:r>
        <w:rPr>
          <w:rFonts w:ascii="Times New Roman"/>
          <w:b w:val="false"/>
          <w:i w:val="false"/>
          <w:color w:val="000000"/>
          <w:sz w:val="28"/>
        </w:rPr>
        <w:t>
        (құжаттарды қабылдаған адамның лауазымы, Т.А.Ә.)</w:t>
      </w:r>
    </w:p>
    <w:bookmarkStart w:name="z75" w:id="34"/>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 қосымша</w:t>
      </w:r>
    </w:p>
    <w:bookmarkEnd w:id="34"/>
    <w:p>
      <w:pPr>
        <w:spacing w:after="0"/>
        <w:ind w:left="0"/>
        <w:jc w:val="left"/>
      </w:pPr>
      <w:r>
        <w:rPr>
          <w:rFonts w:ascii="Times New Roman"/>
          <w:b/>
          <w:i w:val="false"/>
          <w:color w:val="000000"/>
        </w:rPr>
        <w:t xml:space="preserve"> Әрбір ҚФБ әкімшілік әрекеттерінің (үдерістерінің) жүйелілігі мен өзара әрекеттерінің мәтіндік кестелік көрінісі 1 кесте. Әкімшілік әрекеттердің (үдерістердің)</w:t>
      </w:r>
      <w:r>
        <w:br/>
      </w:r>
      <w:r>
        <w:rPr>
          <w:rFonts w:ascii="Times New Roman"/>
          <w:b/>
          <w:i w:val="false"/>
          <w:color w:val="000000"/>
        </w:rPr>
        <w:t>
жүйелілігі мен өзара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541"/>
        <w:gridCol w:w="2194"/>
        <w:gridCol w:w="2195"/>
        <w:gridCol w:w="2224"/>
        <w:gridCol w:w="2224"/>
        <w:gridCol w:w="2224"/>
      </w:tblGrid>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қимылы, ағыны)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(жұмыстардың барысы, ағыны)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(үрдістің, процедураның, операцияның) және олардың сипаты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көрсетуге құжаттарды қабылдау және тіркеуге алу және әрі қарай сол құжаттарды арнайы комиссияның жұмыс органына жіберу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үшін тұтынушыға кеңес беру, құжаттарды қабылдау және тіркеу, немесе орталықтар арқылы қабылданған құжаттарды тіркеу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немесе көрсетуден бас тарту жөніндегі шешімді бекіту, жеңілдіктер мен өтемақыға құқығын растайтын куәлік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мемлекеттік қызмет көрсету немесе көрсетуден бас тарту туралы хабарламаны дайындау және оны мемлекеттік тұтынушының қолына беру немесе аталған хабарламаны орталыққа жіберу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немесе көрсетуден бас тарту туралы хабарламаны беру</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ұйымдық-</w:t>
            </w:r>
            <w:r>
              <w:br/>
            </w:r>
            <w:r>
              <w:rPr>
                <w:rFonts w:ascii="Times New Roman"/>
                <w:b w:val="false"/>
                <w:i w:val="false"/>
                <w:color w:val="000000"/>
                <w:sz w:val="20"/>
              </w:rPr>
              <w:t>
басқарушылық шешім)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қажетті құжаттардың қабылдан</w:t>
            </w:r>
            <w:r>
              <w:br/>
            </w:r>
            <w:r>
              <w:rPr>
                <w:rFonts w:ascii="Times New Roman"/>
                <w:b w:val="false"/>
                <w:i w:val="false"/>
                <w:color w:val="000000"/>
                <w:sz w:val="20"/>
              </w:rPr>
              <w:t xml:space="preserve">
ғаны туралы өтініштің түбіртегі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-өтініштің және қажетті құжаттардың қабылдан</w:t>
            </w:r>
            <w:r>
              <w:br/>
            </w:r>
            <w:r>
              <w:rPr>
                <w:rFonts w:ascii="Times New Roman"/>
                <w:b w:val="false"/>
                <w:i w:val="false"/>
                <w:color w:val="000000"/>
                <w:sz w:val="20"/>
              </w:rPr>
              <w:t xml:space="preserve">
ғаны туралы өтініштің түбіртегін беру; орталыққа – құжаттарды қабылдау туралы қолхатты беру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 көрсету немесе көрсетуден бас тарту жөніндегі шешім, жеңілдіктер мен өтемақыға құқығын растайтын куәлік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(көрсетуден бас тарту) туралы хабарлама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немесе көрсетуден бас тарту туралы хабарлама</w:t>
            </w:r>
          </w:p>
        </w:tc>
      </w:tr>
      <w:tr>
        <w:trPr>
          <w:trHeight w:val="9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 құжаттарды тапсырған күннен бастап бес жұмыс күні ішінде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Жиырма күнтізбелік күннен аспай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Жиырма күнтізбелік күннен аспай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7"/>
        <w:gridCol w:w="5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(жұмыс барысы, ағыны)</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 xml:space="preserve">Мемлекеттік қызмет көрсетуге құжаттарды қабылдау және тіркеуге алу және әрі қарай сол құжаттарды арнайы комиссияның жұмыс органына жіберу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Мемлекеттік көмек көрсету үшін қажет құжаттарды қабылдау, тіркеу, кеңес беру. Мемлекеттік қызметті тұтынушының іс пішінін жинау</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Тұтынушыға мемлекеттік қызмет көрсету туралы шешім қабылдау, куәлік беру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Мемлекеттік қызметті тұтынушыға немесе орталыққа мемлекеттік қызмет көрсету туралы хабарламаны дайындау және жіберу</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туралы хабарлама беру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үрдіс (қадам, жұмыс ағыны)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 xml:space="preserve">Мемлекеттік қызмет көрсетуге құжаттарды қабылдау және тіркеуге алу және әрі қарай сол құжаттарды арнайы комиссияның жұмыс органына жіберу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Мемлекеттік қызметті тұтынушы ұсынған құжаттар негізінде аталған көмекті алуға құқығын тексереді (құжаттарды көшірмесін, (1949 жылдан бастап 1965 жыл, 1966 жылдан бастап 1990 жыл кезеңдерiнде Семей ядролық сынақ полигоны аумағында тұру фактiсi мен кезеңiн (жұмысын, әскери қызметін) растайтын және басқа құжаттардың көшірмесін). Мемлекеттік қызмет тұтынушының іс пішінін жинау</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 xml:space="preserve">Тапсырылған мәліметтер күмән туғызса, мемлекеттік қызметті тұтынушының қажетті құжаттары жоқ болса, мемлекеттік қызметтен бас тарту туралы шешім қабылдайды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Мемлекеттік қызмет тұтынушыға немесе орталыққа мемлекеттік қызмет көрсету туралы хабарламаны дайындау және жіберу</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көрсетуден бас тарту туралы хабарлама беру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5"/>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6 қосымша</w:t>
      </w:r>
      <w:r>
        <w:br/>
      </w:r>
      <w:r>
        <w:rPr>
          <w:rFonts w:ascii="Times New Roman"/>
          <w:b w:val="false"/>
          <w:i w:val="false"/>
          <w:color w:val="000000"/>
          <w:sz w:val="28"/>
        </w:rPr>
        <w:t>
 </w:t>
      </w:r>
    </w:p>
    <w:bookmarkEnd w:id="35"/>
    <w:p>
      <w:pPr>
        <w:spacing w:after="0"/>
        <w:ind w:left="0"/>
        <w:jc w:val="left"/>
      </w:pPr>
      <w:r>
        <w:rPr>
          <w:rFonts w:ascii="Times New Roman"/>
          <w:b/>
          <w:i w:val="false"/>
          <w:color w:val="000000"/>
        </w:rPr>
        <w:t xml:space="preserve"> Мемлекеттік қызмет көрсету үдерісінде әкімшілік әрекеттердің</w:t>
      </w:r>
      <w:r>
        <w:br/>
      </w:r>
      <w:r>
        <w:rPr>
          <w:rFonts w:ascii="Times New Roman"/>
          <w:b/>
          <w:i w:val="false"/>
          <w:color w:val="000000"/>
        </w:rPr>
        <w:t>
логикалық жүйелілігі мен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102743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74300" cy="6146800"/>
                    </a:xfrm>
                    <a:prstGeom prst="rect">
                      <a:avLst/>
                    </a:prstGeom>
                  </pic:spPr>
                </pic:pic>
              </a:graphicData>
            </a:graphic>
          </wp:inline>
        </w:drawing>
      </w:r>
      <w:r>
        <w:br/>
      </w:r>
      <w:r>
        <w:rPr>
          <w:rFonts w:ascii="Times New Roman"/>
          <w:b w:val="false"/>
          <w:i w:val="false"/>
          <w:color w:val="000000"/>
          <w:sz w:val="28"/>
        </w:rPr>
        <w:t>
 </w:t>
      </w:r>
    </w:p>
    <w:bookmarkStart w:name="z77" w:id="36"/>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7 қосымша</w:t>
      </w:r>
    </w:p>
    <w:bookmarkEnd w:id="36"/>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 жұмыспен қамту және әлеуметтік бағдарламалар бөлімі арнайы комиссияның Сізді Семей ядролық сынақ полигонындағы ядролық сынақтардың салдарынан зардап шеккен азамат ретінде тіркегені және есепке алғаны жөнінде шешім қабылдағаны туралы хабарлайды. Сіздің құжаттарыңыз Семей ядролық сынақ полигонындағы ядролық сынақтардың салдарынан зардап шеккен азамат ретінде біржолғы мемлекеттік ақшалай өтемақы тағайындау үшін өтемақы төлеу жөніндегі уәкілетті ұйымға жіберілді.</w:t>
      </w:r>
    </w:p>
    <w:p>
      <w:pPr>
        <w:spacing w:after="0"/>
        <w:ind w:left="0"/>
        <w:jc w:val="both"/>
      </w:pPr>
      <w:r>
        <w:rPr>
          <w:rFonts w:ascii="Times New Roman"/>
          <w:b/>
          <w:i w:val="false"/>
          <w:color w:val="000000"/>
          <w:sz w:val="28"/>
        </w:rPr>
        <w:t>Бөлім басшысы             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Орын. ___________,</w:t>
      </w:r>
      <w:r>
        <w:br/>
      </w:r>
      <w:r>
        <w:rPr>
          <w:rFonts w:ascii="Times New Roman"/>
          <w:b w:val="false"/>
          <w:i w:val="false"/>
          <w:color w:val="000000"/>
          <w:sz w:val="28"/>
        </w:rPr>
        <w:t>
тел. 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 жұмыспен қамту және әлеуметтік бағдарламалар бөлімі, арнайы комиссияның Сізді Семей ядролық сынақ полигонындағы ядролық сынақтардың салдарынан зардап шеккен азамат ретінде тіркеуден және есепке алудан келесі себептер бойынша бас тартқаны жөнінде шешім қабылдағаны туралы хабарлайды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i w:val="false"/>
          <w:color w:val="000000"/>
          <w:sz w:val="28"/>
        </w:rPr>
        <w:t>Бөлім басшысы              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Орын. ___________,</w:t>
      </w:r>
      <w:r>
        <w:br/>
      </w:r>
      <w:r>
        <w:rPr>
          <w:rFonts w:ascii="Times New Roman"/>
          <w:b w:val="false"/>
          <w:i w:val="false"/>
          <w:color w:val="000000"/>
          <w:sz w:val="28"/>
        </w:rPr>
        <w:t>
тел. ________</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1/230 қаулысымен бекітілген</w:t>
      </w:r>
    </w:p>
    <w:bookmarkStart w:name="z78" w:id="37"/>
    <w:p>
      <w:pPr>
        <w:spacing w:after="0"/>
        <w:ind w:left="0"/>
        <w:jc w:val="left"/>
      </w:pPr>
      <w:r>
        <w:rPr>
          <w:rFonts w:ascii="Times New Roman"/>
          <w:b/>
          <w:i w:val="false"/>
          <w:color w:val="000000"/>
        </w:rPr>
        <w:t xml:space="preserve"> 
«Мүгедектерге протездiк-ортопедиялық көмек ұсыну</w:t>
      </w:r>
      <w:r>
        <w:br/>
      </w:r>
      <w:r>
        <w:rPr>
          <w:rFonts w:ascii="Times New Roman"/>
          <w:b/>
          <w:i w:val="false"/>
          <w:color w:val="000000"/>
        </w:rPr>
        <w:t>
үшiн оларға құжаттарды ресiмдеу» мемлекеттік қызмет</w:t>
      </w:r>
      <w:r>
        <w:br/>
      </w:r>
      <w:r>
        <w:rPr>
          <w:rFonts w:ascii="Times New Roman"/>
          <w:b/>
          <w:i w:val="false"/>
          <w:color w:val="000000"/>
        </w:rPr>
        <w:t>
Регламенті</w:t>
      </w:r>
    </w:p>
    <w:bookmarkEnd w:id="37"/>
    <w:bookmarkStart w:name="z79" w:id="38"/>
    <w:p>
      <w:pPr>
        <w:spacing w:after="0"/>
        <w:ind w:left="0"/>
        <w:jc w:val="left"/>
      </w:pPr>
      <w:r>
        <w:rPr>
          <w:rFonts w:ascii="Times New Roman"/>
          <w:b/>
          <w:i w:val="false"/>
          <w:color w:val="000000"/>
        </w:rPr>
        <w:t xml:space="preserve"> 
1. Негізгі ұғымдар</w:t>
      </w:r>
    </w:p>
    <w:bookmarkEnd w:id="38"/>
    <w:bookmarkStart w:name="z80" w:id="39"/>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ресiмдеуде» мемлекеттік қызметінің регламентінде келесі негізгі ұғымдар мен аббревиатуралар қолданылады (бұдан әрі - Регламент):</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1) протездік-ортопедиялық көмек – мүгедектерді протездік-ортопедиялық құралдармен қамтамасыз ету жөніндегі медициналық – техникалық көмектің мамандандырылған түрі және оларды пайдалануды үйрету;</w:t>
      </w:r>
      <w:r>
        <w:br/>
      </w:r>
      <w:r>
        <w:rPr>
          <w:rFonts w:ascii="Times New Roman"/>
          <w:b w:val="false"/>
          <w:i w:val="false"/>
          <w:color w:val="000000"/>
          <w:sz w:val="28"/>
        </w:rPr>
        <w:t>
      2) тұтынушы - жеке адамдар: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3) құрылымдық-функционалдық бірліктер (бұдан әрі–ҚФБ) – мүдделі органдардың жауапты тұлғалары, ақпараттық жүйелер және олардың ішкі жүйелері.</w:t>
      </w:r>
    </w:p>
    <w:bookmarkEnd w:id="39"/>
    <w:bookmarkStart w:name="z81" w:id="40"/>
    <w:p>
      <w:pPr>
        <w:spacing w:after="0"/>
        <w:ind w:left="0"/>
        <w:jc w:val="left"/>
      </w:pPr>
      <w:r>
        <w:rPr>
          <w:rFonts w:ascii="Times New Roman"/>
          <w:b/>
          <w:i w:val="false"/>
          <w:color w:val="000000"/>
        </w:rPr>
        <w:t xml:space="preserve"> 
2. Жалпы ережелер</w:t>
      </w:r>
    </w:p>
    <w:bookmarkEnd w:id="40"/>
    <w:bookmarkStart w:name="z82" w:id="41"/>
    <w:p>
      <w:pPr>
        <w:spacing w:after="0"/>
        <w:ind w:left="0"/>
        <w:jc w:val="both"/>
      </w:pPr>
      <w:r>
        <w:rPr>
          <w:rFonts w:ascii="Times New Roman"/>
          <w:b w:val="false"/>
          <w:i w:val="false"/>
          <w:color w:val="000000"/>
          <w:sz w:val="28"/>
        </w:rPr>
        <w:t>
      2. Осы Регламент 2000 жылғы 27 қарашадағы «Әкімшілік рәсімдер туралы» Қазақстан Республикасының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w:t>
      </w:r>
      <w:r>
        <w:rPr>
          <w:rFonts w:ascii="Times New Roman"/>
          <w:b w:val="false"/>
          <w:i w:val="false"/>
          <w:color w:val="000000"/>
          <w:sz w:val="28"/>
        </w:rPr>
        <w:t>
      3. Мемлекеттік қызмет тұтынушыға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аудандық бөлімдер) тұтынушының тұрғылықты жері бойынша, сондай-ақ баламалы негізде халыққа қызмет көрсету орталықтары арқылы (бұдан әрі – Орталықтар)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ережесінің негізінде және Қазақстан Республикасы Үкіметінің 2011 жылғы 7 сәуірдегі № 394 «Жергілікті атқару органдарымен көрсетілетін әлеуметтік қорғау саласындағы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мүгедектерге протездiк-ортопедиялық көмек ұсыну үшін құжаттарды ресiмдеу туралы қағаз жеткізгіштегі хабарлама не қызмет көрсетуден бас тарту туралы дәлелді жауап болып табылады.</w:t>
      </w:r>
    </w:p>
    <w:bookmarkEnd w:id="41"/>
    <w:bookmarkStart w:name="z87" w:id="42"/>
    <w:p>
      <w:pPr>
        <w:spacing w:after="0"/>
        <w:ind w:left="0"/>
        <w:jc w:val="left"/>
      </w:pPr>
      <w:r>
        <w:rPr>
          <w:rFonts w:ascii="Times New Roman"/>
          <w:b/>
          <w:i w:val="false"/>
          <w:color w:val="000000"/>
        </w:rPr>
        <w:t xml:space="preserve"> 
3. Мемлекеттік қызмет көрсету тәртібіне талаптар</w:t>
      </w:r>
    </w:p>
    <w:bookmarkEnd w:id="42"/>
    <w:bookmarkStart w:name="z88" w:id="43"/>
    <w:p>
      <w:pPr>
        <w:spacing w:after="0"/>
        <w:ind w:left="0"/>
        <w:jc w:val="both"/>
      </w:pPr>
      <w:r>
        <w:rPr>
          <w:rFonts w:ascii="Times New Roman"/>
          <w:b w:val="false"/>
          <w:i w:val="false"/>
          <w:color w:val="000000"/>
          <w:sz w:val="28"/>
        </w:rPr>
        <w:t>
      7.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аудандық бөлімде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аудандық бөлімде – он жұмыс күн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аудандық бөлімде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қызметке өтінішті алу сәтінен және мемлекеттік қызметтің нәтижесін беруге дейінгі мемлекеттік қызметтің кезеңдері:</w:t>
      </w:r>
      <w:r>
        <w:br/>
      </w:r>
      <w:r>
        <w:rPr>
          <w:rFonts w:ascii="Times New Roman"/>
          <w:b w:val="false"/>
          <w:i w:val="false"/>
          <w:color w:val="000000"/>
          <w:sz w:val="28"/>
        </w:rPr>
        <w:t>
      1) тұтынушы аудандық бөлімге немесе Орталыққа өтініш береді;</w:t>
      </w:r>
      <w:r>
        <w:br/>
      </w:r>
      <w:r>
        <w:rPr>
          <w:rFonts w:ascii="Times New Roman"/>
          <w:b w:val="false"/>
          <w:i w:val="false"/>
          <w:color w:val="000000"/>
          <w:sz w:val="28"/>
        </w:rPr>
        <w:t>
      2) Орталықтың инспекторы өтінішті тіркейді, Орталықтың жинақтаушы бөлімінің инспекторы құжаттарды аудандық бөлімге жібереді.</w:t>
      </w:r>
      <w:r>
        <w:br/>
      </w:r>
      <w:r>
        <w:rPr>
          <w:rFonts w:ascii="Times New Roman"/>
          <w:b w:val="false"/>
          <w:i w:val="false"/>
          <w:color w:val="000000"/>
          <w:sz w:val="28"/>
        </w:rPr>
        <w:t>
      Орталықтан құжаттар пакетін аудандық бөлімге нақты жіберілгенін, мемлекеттік қызмет көрсету үрдісінде құжаттар қозғалысын бақылауға мүмкіндік беретін Сканер штрихкод көмегімен бекітіледі;</w:t>
      </w:r>
      <w:r>
        <w:br/>
      </w:r>
      <w:r>
        <w:rPr>
          <w:rFonts w:ascii="Times New Roman"/>
          <w:b w:val="false"/>
          <w:i w:val="false"/>
          <w:color w:val="000000"/>
          <w:sz w:val="28"/>
        </w:rPr>
        <w:t>
      3) аудандық бөлімінің маманы Орталықтың ақпараттық жүйесінде тексереді (аудандық бөлімінде жеке ақпараттық жүйе болмаған жағдайда) және қабылданған құжаттарды тіркейді және басшыға қарауға жібереді;</w:t>
      </w:r>
      <w:r>
        <w:br/>
      </w:r>
      <w:r>
        <w:rPr>
          <w:rFonts w:ascii="Times New Roman"/>
          <w:b w:val="false"/>
          <w:i w:val="false"/>
          <w:color w:val="000000"/>
          <w:sz w:val="28"/>
        </w:rPr>
        <w:t>
      4) аудандық бөлімінің басшысы қарап болғаннан кейін жауапты маманға жібереді;</w:t>
      </w:r>
      <w:r>
        <w:br/>
      </w:r>
      <w:r>
        <w:rPr>
          <w:rFonts w:ascii="Times New Roman"/>
          <w:b w:val="false"/>
          <w:i w:val="false"/>
          <w:color w:val="000000"/>
          <w:sz w:val="28"/>
        </w:rPr>
        <w:t>
      5) аудандық бөлімінің жауапты маманы Орталық немесе тұтынушы тапсырған құжаттарды қарауды жүзеге асырады, мүгедектерге протездiк-ортопедиялық көмек ұсыну үшін құжаттарды ресiмдеу туралы қағаз жеткізгіштегі хабарлама не қызмет көрсетуден бас тарту туралы дәлелді жауапты дайындайды, одан кейін аудандық бөлім басшысына қол қоюға жібереді;</w:t>
      </w:r>
      <w:r>
        <w:br/>
      </w:r>
      <w:r>
        <w:rPr>
          <w:rFonts w:ascii="Times New Roman"/>
          <w:b w:val="false"/>
          <w:i w:val="false"/>
          <w:color w:val="000000"/>
          <w:sz w:val="28"/>
        </w:rPr>
        <w:t>
      6) аудандық бөлім басшысы мүгедектерге протездiк-ортопедиялық көмек ұсыну үшін құжаттарды ресiмдеу туралы қағаз жеткізгіштегі хабарлама не қызмет көрсетуден бас тарту туралы дәлелді жауапқа қол қояды да аудандық бөлімінің жауапты маманына жібереді;</w:t>
      </w:r>
      <w:r>
        <w:br/>
      </w:r>
      <w:r>
        <w:rPr>
          <w:rFonts w:ascii="Times New Roman"/>
          <w:b w:val="false"/>
          <w:i w:val="false"/>
          <w:color w:val="000000"/>
          <w:sz w:val="28"/>
        </w:rPr>
        <w:t>
      7) ауданның жауапты маманы Орталықтың ақпараттық жүйесінде тексере отырып мемлекеттік қызмет көрсету нәтижесін Орталыққа жібереді (аудандық бөлімінде жеке ақпараттық жүйе болмаған жағдайда) немесе аудандық бөлімге тұтынушы келгенде береді.</w:t>
      </w:r>
      <w:r>
        <w:br/>
      </w:r>
      <w:r>
        <w:rPr>
          <w:rFonts w:ascii="Times New Roman"/>
          <w:b w:val="false"/>
          <w:i w:val="false"/>
          <w:color w:val="000000"/>
          <w:sz w:val="28"/>
        </w:rPr>
        <w:t>
      Аудандық бөлімнен мемлекеттік қызмет көрсетудің дайын нәтижесі қабылдаған кезде, Орталық келіп түскен құжаттарды Сканер штрихкод көмегімен бекітеді;</w:t>
      </w:r>
      <w:r>
        <w:br/>
      </w:r>
      <w:r>
        <w:rPr>
          <w:rFonts w:ascii="Times New Roman"/>
          <w:b w:val="false"/>
          <w:i w:val="false"/>
          <w:color w:val="000000"/>
          <w:sz w:val="28"/>
        </w:rPr>
        <w:t>
      8) Орталық мүгедектерге протездiк-ортопедиялық көмек ұсыну үшін құжаттарды ресiмдеу туралы қағаз жеткізгіштегі хабарлама не қызмет көрсетуден бас тарту туралы дәлелді жауапты жібереді.</w:t>
      </w:r>
      <w:r>
        <w:br/>
      </w:r>
      <w:r>
        <w:rPr>
          <w:rFonts w:ascii="Times New Roman"/>
          <w:b w:val="false"/>
          <w:i w:val="false"/>
          <w:color w:val="000000"/>
          <w:sz w:val="28"/>
        </w:rPr>
        <w:t>
</w:t>
      </w:r>
      <w:r>
        <w:rPr>
          <w:rFonts w:ascii="Times New Roman"/>
          <w:b w:val="false"/>
          <w:i w:val="false"/>
          <w:color w:val="000000"/>
          <w:sz w:val="28"/>
        </w:rPr>
        <w:t>
      11. Орталықта немесе аудандық бөлімде мемлекеттік қызмет көрсету үшін құжаттарды қабылдайтын тұлғалардың ең аз саны сәйкесінше бір қызметкерден тұрады.</w:t>
      </w:r>
    </w:p>
    <w:bookmarkEnd w:id="43"/>
    <w:bookmarkStart w:name="z93" w:id="44"/>
    <w:p>
      <w:pPr>
        <w:spacing w:after="0"/>
        <w:ind w:left="0"/>
        <w:jc w:val="left"/>
      </w:pPr>
      <w:r>
        <w:rPr>
          <w:rFonts w:ascii="Times New Roman"/>
          <w:b/>
          <w:i w:val="false"/>
          <w:color w:val="000000"/>
        </w:rPr>
        <w:t xml:space="preserve"> 
4. Мемлекеттік қызмет көрсету үрдісінде әрекеттер</w:t>
      </w:r>
      <w:r>
        <w:br/>
      </w:r>
      <w:r>
        <w:rPr>
          <w:rFonts w:ascii="Times New Roman"/>
          <w:b/>
          <w:i w:val="false"/>
          <w:color w:val="000000"/>
        </w:rPr>
        <w:t>
(өзара әрекеттер) тәртібінің бейнеленуі</w:t>
      </w:r>
    </w:p>
    <w:bookmarkEnd w:id="44"/>
    <w:bookmarkStart w:name="z94" w:id="45"/>
    <w:p>
      <w:pPr>
        <w:spacing w:after="0"/>
        <w:ind w:left="0"/>
        <w:jc w:val="both"/>
      </w:pPr>
      <w:r>
        <w:rPr>
          <w:rFonts w:ascii="Times New Roman"/>
          <w:b w:val="false"/>
          <w:i w:val="false"/>
          <w:color w:val="000000"/>
          <w:sz w:val="28"/>
        </w:rPr>
        <w:t>
      12.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құжаттарды тапсырғаннан кейін тұтынушыға:</w:t>
      </w:r>
      <w:r>
        <w:br/>
      </w:r>
      <w:r>
        <w:rPr>
          <w:rFonts w:ascii="Times New Roman"/>
          <w:b w:val="false"/>
          <w:i w:val="false"/>
          <w:color w:val="000000"/>
          <w:sz w:val="28"/>
        </w:rPr>
        <w:t>
      1) аудандық бөлімде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 алу үшін келесі құжаттарды тапсырады;</w:t>
      </w:r>
      <w:r>
        <w:br/>
      </w:r>
      <w:r>
        <w:rPr>
          <w:rFonts w:ascii="Times New Roman"/>
          <w:b w:val="false"/>
          <w:i w:val="false"/>
          <w:color w:val="000000"/>
          <w:sz w:val="28"/>
        </w:rPr>
        <w:t>
      1) жеке басын куәландыратын құжаттың деректемелерін көрсете отырып,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үлгідегі өтінішті, әлеуметтік жеке кодының нөмірі (жеке сәйкестендіру нөмірі болғанда);</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көшірмесін;</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5) үнемі тұрғылықты жері бойынша тіркелгендігін растайтын құжатты (мекен-жай анықтамасы);</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кінәсінан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құжатты ұсынады.</w:t>
      </w:r>
      <w:r>
        <w:br/>
      </w:r>
      <w:r>
        <w:rPr>
          <w:rFonts w:ascii="Times New Roman"/>
          <w:b w:val="false"/>
          <w:i w:val="false"/>
          <w:color w:val="000000"/>
          <w:sz w:val="28"/>
        </w:rPr>
        <w:t>
      Қажетті құжаттар салыстыру үшін түпнұсқалар мен көшірмелер түрінде беріледі. Салыстырудан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заңнамасымен бекітілген тәртіпте Басқарма тапсыратын мәліметтерден басқа, мемлекеттік қызмет тұтынушы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үрдісіне келесі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 инспекторы;</w:t>
      </w:r>
      <w:r>
        <w:br/>
      </w:r>
      <w:r>
        <w:rPr>
          <w:rFonts w:ascii="Times New Roman"/>
          <w:b w:val="false"/>
          <w:i w:val="false"/>
          <w:color w:val="000000"/>
          <w:sz w:val="28"/>
        </w:rPr>
        <w:t>
      3) аудандық бөлімінің маманы;</w:t>
      </w:r>
      <w:r>
        <w:br/>
      </w:r>
      <w:r>
        <w:rPr>
          <w:rFonts w:ascii="Times New Roman"/>
          <w:b w:val="false"/>
          <w:i w:val="false"/>
          <w:color w:val="000000"/>
          <w:sz w:val="28"/>
        </w:rPr>
        <w:t>
      4) аудандық бөлім басшысы;</w:t>
      </w:r>
      <w:r>
        <w:br/>
      </w:r>
      <w:r>
        <w:rPr>
          <w:rFonts w:ascii="Times New Roman"/>
          <w:b w:val="false"/>
          <w:i w:val="false"/>
          <w:color w:val="000000"/>
          <w:sz w:val="28"/>
        </w:rPr>
        <w:t>
      5) аудандық бөлімінің жауапты маманы.</w:t>
      </w:r>
      <w:r>
        <w:br/>
      </w:r>
      <w:r>
        <w:rPr>
          <w:rFonts w:ascii="Times New Roman"/>
          <w:b w:val="false"/>
          <w:i w:val="false"/>
          <w:color w:val="000000"/>
          <w:sz w:val="28"/>
        </w:rPr>
        <w:t>
</w:t>
      </w:r>
      <w:r>
        <w:rPr>
          <w:rFonts w:ascii="Times New Roman"/>
          <w:b w:val="false"/>
          <w:i w:val="false"/>
          <w:color w:val="000000"/>
          <w:sz w:val="28"/>
        </w:rPr>
        <w:t>
      16. Әкімшілік іс-қимылдардың (процедуралар) реттілігі мен өзара әрекеттестігі, әр ҚФБ орындалу мерзімі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Схемалар жүйелілік логикалық іс-қимылдың ҚФБ пен мемлекеттік қызмет көрсету үрдісіндегі өзара әрекеттестігі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Мүгедектерге протездiк-ортопедиялық көмек ұсынуды құжаттарын ресімдеу туралы хабарлама, не қызмет көрсетуден бас тарту туралы қағаз жеткізгіште дәлелді жауап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w:t>
      </w:r>
    </w:p>
    <w:bookmarkEnd w:id="45"/>
    <w:bookmarkStart w:name="z101" w:id="46"/>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қызметтік тұлғалардың жауапкершіліктері</w:t>
      </w:r>
    </w:p>
    <w:bookmarkEnd w:id="46"/>
    <w:bookmarkStart w:name="z102" w:id="47"/>
    <w:p>
      <w:pPr>
        <w:spacing w:after="0"/>
        <w:ind w:left="0"/>
        <w:jc w:val="both"/>
      </w:pPr>
      <w:r>
        <w:rPr>
          <w:rFonts w:ascii="Times New Roman"/>
          <w:b w:val="false"/>
          <w:i w:val="false"/>
          <w:color w:val="000000"/>
          <w:sz w:val="28"/>
        </w:rPr>
        <w:t>
      19. Қызметтік тұлғалар мемлекеттік қызмет көрсету барысында қабылдаған шешімдер мен әрекеттер (әрекетсіздіктер) үшін Қазақстан Республикасы заңнамасында көрсетілген тәртіпте жауапкершілікке алынады.</w:t>
      </w:r>
    </w:p>
    <w:bookmarkEnd w:id="47"/>
    <w:bookmarkStart w:name="z103" w:id="48"/>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48"/>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298"/>
        <w:gridCol w:w="4428"/>
        <w:gridCol w:w="1959"/>
        <w:gridCol w:w="2507"/>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Жанқожа батыр көшесі, 26 alatay_zan09@mail.ru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Алмалы ауданы, Шевченко көшесі, 89 </w:t>
            </w:r>
            <w:r>
              <w:br/>
            </w:r>
            <w:r>
              <w:rPr>
                <w:rFonts w:ascii="Times New Roman"/>
                <w:b w:val="false"/>
                <w:i w:val="false"/>
                <w:color w:val="000000"/>
                <w:sz w:val="20"/>
              </w:rPr>
              <w:t>
alm_soc@mail.ru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Әуезов ауданы,</w:t>
            </w:r>
            <w:r>
              <w:br/>
            </w:r>
            <w:r>
              <w:rPr>
                <w:rFonts w:ascii="Times New Roman"/>
                <w:b w:val="false"/>
                <w:i w:val="false"/>
                <w:color w:val="000000"/>
                <w:sz w:val="20"/>
              </w:rPr>
              <w:t>
3 шағынауданы, 41 а</w:t>
            </w:r>
            <w:r>
              <w:br/>
            </w:r>
            <w:r>
              <w:rPr>
                <w:rFonts w:ascii="Times New Roman"/>
                <w:b w:val="false"/>
                <w:i w:val="false"/>
                <w:color w:val="000000"/>
                <w:sz w:val="20"/>
              </w:rPr>
              <w:t>
auezzan@mail.ru</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Жетісу ауданы, </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Медеу ауданы, </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Түрксіб ауданы, </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104" w:id="49"/>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49"/>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324"/>
        <w:gridCol w:w="3630"/>
        <w:gridCol w:w="2068"/>
        <w:gridCol w:w="2132"/>
        <w:gridCol w:w="219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ХҚКО» РМК филиалы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w:t>
            </w:r>
            <w:r>
              <w:br/>
            </w:r>
            <w:r>
              <w:rPr>
                <w:rFonts w:ascii="Times New Roman"/>
                <w:b/>
                <w:i w:val="false"/>
                <w:color w:val="000000"/>
                <w:sz w:val="20"/>
              </w:rPr>
              <w:t>
тың атауы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Басшылар-дың телефон нөмірі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кестесі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247-16-28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247-16-28</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 сағат 9-00-дан 20-00-ге дейін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377-19-80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ауданының орталығы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248-17-77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378-46-72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290-18-07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239-65-53</w:t>
            </w:r>
            <w:r>
              <w:br/>
            </w:r>
            <w:r>
              <w:rPr>
                <w:rFonts w:ascii="Times New Roman"/>
                <w:b w:val="false"/>
                <w:i w:val="false"/>
                <w:color w:val="000000"/>
                <w:sz w:val="20"/>
              </w:rPr>
              <w:t>
239-65-47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234-09-35</w:t>
            </w:r>
          </w:p>
        </w:tc>
        <w:tc>
          <w:tcPr>
            <w:tcW w:w="0" w:type="auto"/>
            <w:vMerge/>
            <w:tcBorders>
              <w:top w:val="nil"/>
              <w:left w:val="single" w:color="cfcfcf" w:sz="5"/>
              <w:bottom w:val="single" w:color="cfcfcf" w:sz="5"/>
              <w:right w:val="single" w:color="cfcfcf" w:sz="5"/>
            </w:tcBorders>
          </w:tcPr>
          <w:p/>
        </w:tc>
      </w:tr>
    </w:tbl>
    <w:bookmarkStart w:name="z105" w:id="50"/>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50"/>
    <w:p>
      <w:pPr>
        <w:spacing w:after="0"/>
        <w:ind w:left="0"/>
        <w:jc w:val="both"/>
      </w:pPr>
      <w:r>
        <w:rPr>
          <w:rFonts w:ascii="Times New Roman"/>
          <w:b w:val="false"/>
          <w:i w:val="false"/>
          <w:color w:val="000000"/>
          <w:sz w:val="28"/>
        </w:rPr>
        <w:t>      ___________________Аудандық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 басшысына</w:t>
      </w:r>
      <w:r>
        <w:br/>
      </w:r>
      <w:r>
        <w:rPr>
          <w:rFonts w:ascii="Times New Roman"/>
          <w:b w:val="false"/>
          <w:i w:val="false"/>
          <w:color w:val="000000"/>
          <w:sz w:val="28"/>
        </w:rPr>
        <w:t>
 </w:t>
      </w:r>
      <w:r>
        <w:br/>
      </w:r>
      <w:r>
        <w:rPr>
          <w:rFonts w:ascii="Times New Roman"/>
          <w:b w:val="false"/>
          <w:i w:val="false"/>
          <w:color w:val="000000"/>
          <w:sz w:val="28"/>
        </w:rPr>
        <w:t>
______топ мүгедегі, мүгедек бала өкілінен</w:t>
      </w:r>
      <w:r>
        <w:br/>
      </w:r>
      <w:r>
        <w:rPr>
          <w:rFonts w:ascii="Times New Roman"/>
          <w:b w:val="false"/>
          <w:i w:val="false"/>
          <w:color w:val="000000"/>
          <w:sz w:val="28"/>
        </w:rPr>
        <w:t>
(керектісін сызу және толтыру керек)</w:t>
      </w:r>
      <w:r>
        <w:br/>
      </w:r>
      <w:r>
        <w:rPr>
          <w:rFonts w:ascii="Times New Roman"/>
          <w:b w:val="false"/>
          <w:i w:val="false"/>
          <w:color w:val="000000"/>
          <w:sz w:val="28"/>
        </w:rPr>
        <w:t>
Мүгедек, мүгедек баланың өкілінің аты-жөні</w:t>
      </w:r>
      <w:r>
        <w:br/>
      </w:r>
      <w:r>
        <w:rPr>
          <w:rFonts w:ascii="Times New Roman"/>
          <w:b w:val="false"/>
          <w:i w:val="false"/>
          <w:color w:val="000000"/>
          <w:sz w:val="28"/>
        </w:rPr>
        <w:t>
_____________________________________</w:t>
      </w:r>
      <w:r>
        <w:br/>
      </w:r>
      <w:r>
        <w:rPr>
          <w:rFonts w:ascii="Times New Roman"/>
          <w:b w:val="false"/>
          <w:i w:val="false"/>
          <w:color w:val="000000"/>
          <w:sz w:val="28"/>
        </w:rPr>
        <w:t>
Мүгедек, мүг.бала өкілінің жеке куәлігі №_</w:t>
      </w:r>
      <w:r>
        <w:br/>
      </w:r>
      <w:r>
        <w:rPr>
          <w:rFonts w:ascii="Times New Roman"/>
          <w:b w:val="false"/>
          <w:i w:val="false"/>
          <w:color w:val="000000"/>
          <w:sz w:val="28"/>
        </w:rPr>
        <w:t>
</w:t>
      </w:r>
      <w:r>
        <w:rPr>
          <w:rFonts w:ascii="Times New Roman"/>
          <w:b/>
          <w:i w:val="false"/>
          <w:color w:val="000000"/>
          <w:sz w:val="28"/>
        </w:rPr>
        <w:t>__</w:t>
      </w:r>
      <w:r>
        <w:rPr>
          <w:rFonts w:ascii="Times New Roman"/>
          <w:b w:val="false"/>
          <w:i w:val="false"/>
          <w:color w:val="000000"/>
          <w:sz w:val="28"/>
        </w:rPr>
        <w:t>____________________________________</w:t>
      </w:r>
      <w:r>
        <w:br/>
      </w:r>
      <w:r>
        <w:rPr>
          <w:rFonts w:ascii="Times New Roman"/>
          <w:b w:val="false"/>
          <w:i w:val="false"/>
          <w:color w:val="000000"/>
          <w:sz w:val="28"/>
        </w:rPr>
        <w:t>
Берілгені _____________________________</w:t>
      </w:r>
      <w:r>
        <w:br/>
      </w:r>
      <w:r>
        <w:rPr>
          <w:rFonts w:ascii="Times New Roman"/>
          <w:b w:val="false"/>
          <w:i w:val="false"/>
          <w:color w:val="000000"/>
          <w:sz w:val="28"/>
        </w:rPr>
        <w:t>
Мүгедек баланың туған күні____________</w:t>
      </w:r>
      <w:r>
        <w:br/>
      </w:r>
      <w:r>
        <w:rPr>
          <w:rFonts w:ascii="Times New Roman"/>
          <w:b w:val="false"/>
          <w:i w:val="false"/>
          <w:color w:val="000000"/>
          <w:sz w:val="28"/>
        </w:rPr>
        <w:t>
Туу туралы куәлігі №___________________</w:t>
      </w:r>
      <w:r>
        <w:br/>
      </w:r>
      <w:r>
        <w:rPr>
          <w:rFonts w:ascii="Times New Roman"/>
          <w:b w:val="false"/>
          <w:i w:val="false"/>
          <w:color w:val="000000"/>
          <w:sz w:val="28"/>
        </w:rPr>
        <w:t>
Мекен-жайы 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Телефон______________________________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менің балама (керектісінің астын сызу керек)</w:t>
      </w:r>
      <w:r>
        <w:br/>
      </w:r>
      <w:r>
        <w:rPr>
          <w:rFonts w:ascii="Times New Roman"/>
          <w:b w:val="false"/>
          <w:i w:val="false"/>
          <w:color w:val="000000"/>
          <w:sz w:val="28"/>
        </w:rPr>
        <w:t>
протездік-ортопедиялық көмекке жолдама беруіңізді</w:t>
      </w:r>
      <w:r>
        <w:br/>
      </w:r>
      <w:r>
        <w:rPr>
          <w:rFonts w:ascii="Times New Roman"/>
          <w:b w:val="false"/>
          <w:i w:val="false"/>
          <w:color w:val="000000"/>
          <w:sz w:val="28"/>
        </w:rPr>
        <w:t>
сұраймын:____________________</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Келесі құжаттардың көшірмелерін ұсынамын:</w:t>
      </w:r>
      <w:r>
        <w:br/>
      </w:r>
      <w:r>
        <w:rPr>
          <w:rFonts w:ascii="Times New Roman"/>
          <w:b w:val="false"/>
          <w:i w:val="false"/>
          <w:color w:val="000000"/>
          <w:sz w:val="28"/>
        </w:rPr>
        <w:t>
1.________________________________________________</w:t>
      </w:r>
      <w:r>
        <w:br/>
      </w:r>
      <w:r>
        <w:rPr>
          <w:rFonts w:ascii="Times New Roman"/>
          <w:b w:val="false"/>
          <w:i w:val="false"/>
          <w:color w:val="000000"/>
          <w:sz w:val="28"/>
        </w:rPr>
        <w:t>
2.________________________________________________</w:t>
      </w:r>
      <w:r>
        <w:br/>
      </w:r>
      <w:r>
        <w:rPr>
          <w:rFonts w:ascii="Times New Roman"/>
          <w:b w:val="false"/>
          <w:i w:val="false"/>
          <w:color w:val="000000"/>
          <w:sz w:val="28"/>
        </w:rPr>
        <w:t>
3.________________________________________________</w:t>
      </w:r>
      <w:r>
        <w:br/>
      </w:r>
      <w:r>
        <w:rPr>
          <w:rFonts w:ascii="Times New Roman"/>
          <w:b w:val="false"/>
          <w:i w:val="false"/>
          <w:color w:val="000000"/>
          <w:sz w:val="28"/>
        </w:rPr>
        <w:t>
4.________________________________________________</w:t>
      </w:r>
      <w:r>
        <w:br/>
      </w:r>
      <w:r>
        <w:rPr>
          <w:rFonts w:ascii="Times New Roman"/>
          <w:b w:val="false"/>
          <w:i w:val="false"/>
          <w:color w:val="000000"/>
          <w:sz w:val="28"/>
        </w:rPr>
        <w:t>
5.________________________________________________</w:t>
      </w:r>
    </w:p>
    <w:p>
      <w:pPr>
        <w:spacing w:after="0"/>
        <w:ind w:left="0"/>
        <w:jc w:val="both"/>
      </w:pPr>
      <w:r>
        <w:rPr>
          <w:rFonts w:ascii="Times New Roman"/>
          <w:b w:val="false"/>
          <w:i w:val="false"/>
          <w:color w:val="000000"/>
          <w:sz w:val="28"/>
        </w:rPr>
        <w:t>«___»___________20__ж.  _____________________________________</w:t>
      </w:r>
      <w:r>
        <w:br/>
      </w:r>
      <w:r>
        <w:rPr>
          <w:rFonts w:ascii="Times New Roman"/>
          <w:b w:val="false"/>
          <w:i w:val="false"/>
          <w:color w:val="000000"/>
          <w:sz w:val="28"/>
        </w:rPr>
        <w:t>
                       (өтініш берушінің немесе өтініш берген</w:t>
      </w:r>
      <w:r>
        <w:br/>
      </w:r>
      <w:r>
        <w:rPr>
          <w:rFonts w:ascii="Times New Roman"/>
          <w:b w:val="false"/>
          <w:i w:val="false"/>
          <w:color w:val="000000"/>
          <w:sz w:val="28"/>
        </w:rPr>
        <w:t>
                                сенімді өкілдің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Жыртылмалы талон</w:t>
      </w:r>
    </w:p>
    <w:p>
      <w:pPr>
        <w:spacing w:after="0"/>
        <w:ind w:left="0"/>
        <w:jc w:val="both"/>
      </w:pPr>
      <w:r>
        <w:rPr>
          <w:rFonts w:ascii="Times New Roman"/>
          <w:b w:val="false"/>
          <w:i w:val="false"/>
          <w:color w:val="000000"/>
          <w:sz w:val="28"/>
        </w:rPr>
        <w:t>Өтініш қабылданды: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(құжаттарды қабылдаған адамның а.ж.т., лауазымы)</w:t>
      </w:r>
    </w:p>
    <w:p>
      <w:pPr>
        <w:spacing w:after="0"/>
        <w:ind w:left="0"/>
        <w:jc w:val="both"/>
      </w:pPr>
      <w:r>
        <w:rPr>
          <w:rFonts w:ascii="Times New Roman"/>
          <w:b w:val="false"/>
          <w:i w:val="false"/>
          <w:color w:val="000000"/>
          <w:sz w:val="28"/>
        </w:rPr>
        <w:t>«___»__________20___ж.             __________________</w:t>
      </w:r>
      <w:r>
        <w:br/>
      </w:r>
      <w:r>
        <w:rPr>
          <w:rFonts w:ascii="Times New Roman"/>
          <w:b w:val="false"/>
          <w:i w:val="false"/>
          <w:color w:val="000000"/>
          <w:sz w:val="28"/>
        </w:rPr>
        <w:t>
                                        (қолы)</w:t>
      </w:r>
    </w:p>
    <w:bookmarkStart w:name="z106" w:id="51"/>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51"/>
    <w:p>
      <w:pPr>
        <w:spacing w:after="0"/>
        <w:ind w:left="0"/>
        <w:jc w:val="left"/>
      </w:pPr>
      <w:r>
        <w:rPr>
          <w:rFonts w:ascii="Times New Roman"/>
          <w:b/>
          <w:i w:val="false"/>
          <w:color w:val="000000"/>
        </w:rPr>
        <w:t xml:space="preserve"> Әкімшілік іс-қимылдардың (үдерістер)</w:t>
      </w:r>
      <w:r>
        <w:br/>
      </w:r>
      <w:r>
        <w:rPr>
          <w:rFonts w:ascii="Times New Roman"/>
          <w:b/>
          <w:i w:val="false"/>
          <w:color w:val="000000"/>
        </w:rPr>
        <w:t>
реттілігі мен өзара әрекеттестігі 1 кесте. Әкімшілік әрекеттердің (үдерістердің)</w:t>
      </w:r>
      <w:r>
        <w:br/>
      </w:r>
      <w:r>
        <w:rPr>
          <w:rFonts w:ascii="Times New Roman"/>
          <w:b/>
          <w:i w:val="false"/>
          <w:color w:val="000000"/>
        </w:rPr>
        <w:t>
жүйелілігі мен өзара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2920"/>
        <w:gridCol w:w="3129"/>
        <w:gridCol w:w="2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 жұмыс ағыны)</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r>
      <w:tr>
        <w:trPr>
          <w:trHeight w:val="5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рәсімдердің, операциялардың) және олардың сипаттамасы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құжаттарды жинайды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дайындайды және құжаттарды жібереді</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өкімгерлік шешімі)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r>
      <w:tr>
        <w:trPr>
          <w:trHeight w:val="21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2921"/>
        <w:gridCol w:w="3129"/>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 жұмыс ағыны)</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жауапты орындаушысы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басшысы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жауапты орындаушысы</w:t>
            </w:r>
          </w:p>
        </w:tc>
      </w:tr>
      <w:tr>
        <w:trPr>
          <w:trHeight w:val="58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рәсімдердің, операциялардың) және олардың сипаттамасы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w:t>
            </w:r>
            <w:r>
              <w:br/>
            </w:r>
            <w:r>
              <w:rPr>
                <w:rFonts w:ascii="Times New Roman"/>
                <w:b w:val="false"/>
                <w:i w:val="false"/>
                <w:color w:val="000000"/>
                <w:sz w:val="20"/>
              </w:rPr>
              <w:t>
циямен танысу, жауапты орындаушыны анықтау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қамтамасыз ету, хабарлама немесе қызмет көрсетуден бас тарту туралы қағазды дайындау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өкімгерлік шешімі)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басшыға құжаттарды жіберу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қарау,</w:t>
            </w:r>
            <w:r>
              <w:br/>
            </w:r>
            <w:r>
              <w:rPr>
                <w:rFonts w:ascii="Times New Roman"/>
                <w:b w:val="false"/>
                <w:i w:val="false"/>
                <w:color w:val="000000"/>
                <w:sz w:val="20"/>
              </w:rPr>
              <w:t>
жауапты орындаушыға жіберу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беру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 ішінде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8"/>
        <w:gridCol w:w="2918"/>
        <w:gridCol w:w="3129"/>
        <w:gridCol w:w="2835"/>
      </w:tblGrid>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бөлімінің басшысы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жауапты орындаушысы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66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Хабармен танысу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кітабына тіркеу мүгедектерге Протездік-ортопедиялық көмек көрсетуге құжаттарды ресімдеу,тұтынушыға хабарлама немесе қызмет көрсетуден бас тарту туралы қағазды дайындау немесе Орталыққа жіберу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қағазды беру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рәсімдердің, операциялардың) және олардың сипаттамасы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қызмет көрсетуден бас тарту туралы қолхат беру немесе Орталыққа жіберу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қағазды беру</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өкімгерлік шешімі)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 xml:space="preserve">Басқарманың аудандық бөлімінің маманы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Протездік-ортопедиялық орталықтың директоры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Басқарманың маманы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өтініштерді тіркеу, аудандық бөлімге құжаттарды жіберу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Орталықтан немесе тұтынушыдан өтініш қабылдау, тіркеу</w:t>
            </w:r>
            <w:r>
              <w:br/>
            </w:r>
            <w:r>
              <w:rPr>
                <w:rFonts w:ascii="Times New Roman"/>
                <w:b w:val="false"/>
                <w:i w:val="false"/>
                <w:color w:val="000000"/>
                <w:sz w:val="20"/>
              </w:rPr>
              <w:t>
аудандық бөлім басшысына өтінішті жіберу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қарап, хабарлама дайындау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84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Мүгедектерге құжаттарды ресімдеу үшін протездік-ортопедиялық көмек көрсету журналына хабарламаны тіркеу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 немесе тұтынушыға жіберу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Орталықтағы тұтынушыға хабарламаны беру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120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Аудандық бөлімінің жауапты орындаушысы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Аудандық бөлімінің басшысы</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қабылдап,</w:t>
            </w:r>
            <w:r>
              <w:br/>
            </w:r>
            <w:r>
              <w:rPr>
                <w:rFonts w:ascii="Times New Roman"/>
                <w:b w:val="false"/>
                <w:i w:val="false"/>
                <w:color w:val="000000"/>
                <w:sz w:val="20"/>
              </w:rPr>
              <w:t>
қолхат беру, өтінішті тіркеу, аудандық бөлімге құжаттарды жіберу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Орталықтан немесе тұтынушыдан өтініш қабылдау, тіркеу</w:t>
            </w:r>
            <w:r>
              <w:br/>
            </w:r>
            <w:r>
              <w:rPr>
                <w:rFonts w:ascii="Times New Roman"/>
                <w:b w:val="false"/>
                <w:i w:val="false"/>
                <w:color w:val="000000"/>
                <w:sz w:val="20"/>
              </w:rPr>
              <w:t>
аудандық бөлім басшысына өтінішті жіберу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қарау. Бас тарту туралы қағазды дайындау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қағазға қол қою</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 қағазды Орталыққа немесе тұтынушыға жіберу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 қағазды Орталықтағы тұтынушыға жіберу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52"/>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52"/>
    <w:p>
      <w:pPr>
        <w:spacing w:after="0"/>
        <w:ind w:left="0"/>
        <w:jc w:val="left"/>
      </w:pPr>
      <w:r>
        <w:rPr>
          <w:rFonts w:ascii="Times New Roman"/>
          <w:b/>
          <w:i w:val="false"/>
          <w:color w:val="000000"/>
        </w:rPr>
        <w:t xml:space="preserve"> Схемалар жүйелілік логикалық іс-қимылдың</w:t>
      </w:r>
      <w:r>
        <w:br/>
      </w:r>
      <w:r>
        <w:rPr>
          <w:rFonts w:ascii="Times New Roman"/>
          <w:b/>
          <w:i w:val="false"/>
          <w:color w:val="000000"/>
        </w:rPr>
        <w:t>
әкімшілік іс-қимылдың процесіндегі өзара әрекеттестігі</w:t>
      </w:r>
    </w:p>
    <w:p>
      <w:pPr>
        <w:spacing w:after="0"/>
        <w:ind w:left="0"/>
        <w:jc w:val="both"/>
      </w:pPr>
      <w:r>
        <w:drawing>
          <wp:inline distT="0" distB="0" distL="0" distR="0">
            <wp:extent cx="85852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85200" cy="7886700"/>
                    </a:xfrm>
                    <a:prstGeom prst="rect">
                      <a:avLst/>
                    </a:prstGeom>
                  </pic:spPr>
                </pic:pic>
              </a:graphicData>
            </a:graphic>
          </wp:inline>
        </w:drawing>
      </w:r>
    </w:p>
    <w:bookmarkStart w:name="z108" w:id="53"/>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53"/>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xml:space="preserve">
(Аты-жөні, тегі)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 аудандық жұмыспен қамту және әлеуметтік бағдарламалар бөлімі Сіздің протездік-ортопедиялық көмекке жолдама беру туралы өтінішіңізді қарап, жолдама______(күні) __________ берілгенін хабарлайды.</w:t>
      </w:r>
    </w:p>
    <w:p>
      <w:pPr>
        <w:spacing w:after="0"/>
        <w:ind w:left="0"/>
        <w:jc w:val="both"/>
      </w:pPr>
      <w:r>
        <w:rPr>
          <w:rFonts w:ascii="Times New Roman"/>
          <w:b/>
          <w:i w:val="false"/>
          <w:color w:val="000000"/>
          <w:sz w:val="28"/>
        </w:rPr>
        <w:t>________________ аудандық жұмыспен</w:t>
      </w:r>
      <w:r>
        <w:br/>
      </w:r>
      <w:r>
        <w:rPr>
          <w:rFonts w:ascii="Times New Roman"/>
          <w:b w:val="false"/>
          <w:i w:val="false"/>
          <w:color w:val="000000"/>
          <w:sz w:val="28"/>
        </w:rPr>
        <w:t>
</w:t>
      </w:r>
      <w:r>
        <w:rPr>
          <w:rFonts w:ascii="Times New Roman"/>
          <w:b/>
          <w:i w:val="false"/>
          <w:color w:val="000000"/>
          <w:sz w:val="28"/>
        </w:rPr>
        <w:t>қамту және әлеуметтік бағдарламалар</w:t>
      </w:r>
      <w:r>
        <w:br/>
      </w:r>
      <w:r>
        <w:rPr>
          <w:rFonts w:ascii="Times New Roman"/>
          <w:b w:val="false"/>
          <w:i w:val="false"/>
          <w:color w:val="000000"/>
          <w:sz w:val="28"/>
        </w:rPr>
        <w:t>
</w:t>
      </w:r>
      <w:r>
        <w:rPr>
          <w:rFonts w:ascii="Times New Roman"/>
          <w:b/>
          <w:i w:val="false"/>
          <w:color w:val="000000"/>
          <w:sz w:val="28"/>
        </w:rPr>
        <w:t>бөлімі басшысы</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xml:space="preserve">
(Аты-жөні, тегі)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 аудандық жұмыспен қамту және әлеуметтік бағдарламалар бөлімі Сіздің протездік-ортопедиялық көмекке жолдама беру туралы өтінішіңізді қарап, төмендегі себептерге байланысты аталған көмекке жолдама берілмейтіндігін хабарлайды.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________________ аудандық жұмыспен</w:t>
      </w:r>
      <w:r>
        <w:br/>
      </w:r>
      <w:r>
        <w:rPr>
          <w:rFonts w:ascii="Times New Roman"/>
          <w:b w:val="false"/>
          <w:i w:val="false"/>
          <w:color w:val="000000"/>
          <w:sz w:val="28"/>
        </w:rPr>
        <w:t>
</w:t>
      </w:r>
      <w:r>
        <w:rPr>
          <w:rFonts w:ascii="Times New Roman"/>
          <w:b/>
          <w:i w:val="false"/>
          <w:color w:val="000000"/>
          <w:sz w:val="28"/>
        </w:rPr>
        <w:t>қамту және әлеуметтік бағдарламалар</w:t>
      </w:r>
      <w:r>
        <w:br/>
      </w:r>
      <w:r>
        <w:rPr>
          <w:rFonts w:ascii="Times New Roman"/>
          <w:b w:val="false"/>
          <w:i w:val="false"/>
          <w:color w:val="000000"/>
          <w:sz w:val="28"/>
        </w:rPr>
        <w:t>
</w:t>
      </w:r>
      <w:r>
        <w:rPr>
          <w:rFonts w:ascii="Times New Roman"/>
          <w:b/>
          <w:i w:val="false"/>
          <w:color w:val="000000"/>
          <w:sz w:val="28"/>
        </w:rPr>
        <w:t>бөлімі басшысы</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1/230 қаулысымен бекітілген</w:t>
      </w:r>
    </w:p>
    <w:bookmarkStart w:name="z109" w:id="54"/>
    <w:p>
      <w:pPr>
        <w:spacing w:after="0"/>
        <w:ind w:left="0"/>
        <w:jc w:val="left"/>
      </w:pPr>
      <w:r>
        <w:rPr>
          <w:rFonts w:ascii="Times New Roman"/>
          <w:b/>
          <w:i w:val="false"/>
          <w:color w:val="000000"/>
        </w:rPr>
        <w:t xml:space="preserve"> 
«Мүгедектерді сурдо-тифлотехникалық және міндетті</w:t>
      </w:r>
      <w:r>
        <w:br/>
      </w:r>
      <w:r>
        <w:rPr>
          <w:rFonts w:ascii="Times New Roman"/>
          <w:b/>
          <w:i w:val="false"/>
          <w:color w:val="000000"/>
        </w:rPr>
        <w:t>
гигиеналық құралдармен қамтамасыз ету үшін оларға</w:t>
      </w:r>
      <w:r>
        <w:br/>
      </w:r>
      <w:r>
        <w:rPr>
          <w:rFonts w:ascii="Times New Roman"/>
          <w:b/>
          <w:i w:val="false"/>
          <w:color w:val="000000"/>
        </w:rPr>
        <w:t>
құжаттар рәсімдеу» мемлекеттік қызмет</w:t>
      </w:r>
      <w:r>
        <w:br/>
      </w:r>
      <w:r>
        <w:rPr>
          <w:rFonts w:ascii="Times New Roman"/>
          <w:b/>
          <w:i w:val="false"/>
          <w:color w:val="000000"/>
        </w:rPr>
        <w:t>
регламенті</w:t>
      </w:r>
    </w:p>
    <w:bookmarkEnd w:id="54"/>
    <w:bookmarkStart w:name="z110" w:id="55"/>
    <w:p>
      <w:pPr>
        <w:spacing w:after="0"/>
        <w:ind w:left="0"/>
        <w:jc w:val="left"/>
      </w:pPr>
      <w:r>
        <w:rPr>
          <w:rFonts w:ascii="Times New Roman"/>
          <w:b/>
          <w:i w:val="false"/>
          <w:color w:val="000000"/>
        </w:rPr>
        <w:t xml:space="preserve"> 
1. Негізгі ұғымдар</w:t>
      </w:r>
    </w:p>
    <w:bookmarkEnd w:id="55"/>
    <w:bookmarkStart w:name="z111" w:id="56"/>
    <w:p>
      <w:pPr>
        <w:spacing w:after="0"/>
        <w:ind w:left="0"/>
        <w:jc w:val="both"/>
      </w:pPr>
      <w:r>
        <w:rPr>
          <w:rFonts w:ascii="Times New Roman"/>
          <w:b w:val="false"/>
          <w:i w:val="false"/>
          <w:color w:val="000000"/>
          <w:sz w:val="28"/>
        </w:rPr>
        <w:t>
      1. Осы «Мүгедектерді сурдо-тифлотехникалық және міндетті гигиеналық құралдармен қамтамасыз ету үшін оларға құжаттар рәсімдеу» мемлекеттік қызметінің регламентінде келесі негізгі ұғымдар мен аббревиатуралар қолданылады (бұдан әрі - Регламент):</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сурдотехникалық құралдар – есіту кемістіктерін түзеуге және олардың орнын толтыруға арналған техникалық құралдар, оның ішінде байланыс пен ақпарат;</w:t>
      </w:r>
      <w:r>
        <w:br/>
      </w:r>
      <w:r>
        <w:rPr>
          <w:rFonts w:ascii="Times New Roman"/>
          <w:b w:val="false"/>
          <w:i w:val="false"/>
          <w:color w:val="000000"/>
          <w:sz w:val="28"/>
        </w:rPr>
        <w:t>
      3) тифлотехникалық құралдар – мүгедектердің көру кемістігі нәтижесінде жоғалтқан мүмкіндіктерін түзеуге және олардың орнын толтыруға бағытталған құралдар;</w:t>
      </w:r>
      <w:r>
        <w:br/>
      </w:r>
      <w:r>
        <w:rPr>
          <w:rFonts w:ascii="Times New Roman"/>
          <w:b w:val="false"/>
          <w:i w:val="false"/>
          <w:color w:val="000000"/>
          <w:sz w:val="28"/>
        </w:rPr>
        <w:t>
      4) гигиеналық құралдар – табиғи физиологиялық мұқтаждықтарды және қажеттіліктерді қанағаттандыруға арналған құралдар;</w:t>
      </w:r>
      <w:r>
        <w:br/>
      </w:r>
      <w:r>
        <w:rPr>
          <w:rFonts w:ascii="Times New Roman"/>
          <w:b w:val="false"/>
          <w:i w:val="false"/>
          <w:color w:val="000000"/>
          <w:sz w:val="28"/>
        </w:rPr>
        <w:t>
      5) тұтынушы - жеке адамдар: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6) құрылымдық-функционалдық бірліктер (бұдан әрі – ҚФБ) – мүдделі органдардың жауапты тұлғалары, ақпараттық жүйелер және олардың ішкі жүйелері.</w:t>
      </w:r>
    </w:p>
    <w:bookmarkEnd w:id="56"/>
    <w:bookmarkStart w:name="z112" w:id="57"/>
    <w:p>
      <w:pPr>
        <w:spacing w:after="0"/>
        <w:ind w:left="0"/>
        <w:jc w:val="left"/>
      </w:pPr>
      <w:r>
        <w:rPr>
          <w:rFonts w:ascii="Times New Roman"/>
          <w:b/>
          <w:i w:val="false"/>
          <w:color w:val="000000"/>
        </w:rPr>
        <w:t xml:space="preserve"> 
2. Жалпы ережелер</w:t>
      </w:r>
    </w:p>
    <w:bookmarkEnd w:id="57"/>
    <w:bookmarkStart w:name="z113" w:id="58"/>
    <w:p>
      <w:pPr>
        <w:spacing w:after="0"/>
        <w:ind w:left="0"/>
        <w:jc w:val="both"/>
      </w:pPr>
      <w:r>
        <w:rPr>
          <w:rFonts w:ascii="Times New Roman"/>
          <w:b w:val="false"/>
          <w:i w:val="false"/>
          <w:color w:val="000000"/>
          <w:sz w:val="28"/>
        </w:rPr>
        <w:t>
      2. Осы Регламент 2000 жылғы 27 қарашадағы «Әкімшілік рәсімдер туралы» Қазақстан Республикасының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w:t>
      </w:r>
      <w:r>
        <w:rPr>
          <w:rFonts w:ascii="Times New Roman"/>
          <w:b w:val="false"/>
          <w:i w:val="false"/>
          <w:color w:val="000000"/>
          <w:sz w:val="28"/>
        </w:rPr>
        <w:t>
      3. Мемлекеттік қызмет тұтынушыға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аудандық бөлімдер) тұтынушының тұрғылықты жері бойынша, сондай-ақ баламалы негізде халыққа қызмет көрсету орталықтары арқылы (бұдан әрі - Орталықтар)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ережесінің негізінде және Қазақстан Республикасы Үкіметінің 2011 жылғы 7 сәуірдегі № 394 «Жергілікті атқарушы органдар көрсететін әлеуметтік қорғау құрылымында мемлекеттік қызмет көрсету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сурдо-тифлотехникалық және міндетті гигиеналық құралдармен қамтамасыз ету құжаттарды ресімдеу туралы хабарлама, не қызмет көрсетуден бас тарту туралы қағаз жеткізгіште дәлелді жауап болып табылады.</w:t>
      </w:r>
    </w:p>
    <w:bookmarkEnd w:id="58"/>
    <w:bookmarkStart w:name="z118" w:id="59"/>
    <w:p>
      <w:pPr>
        <w:spacing w:after="0"/>
        <w:ind w:left="0"/>
        <w:jc w:val="left"/>
      </w:pPr>
      <w:r>
        <w:rPr>
          <w:rFonts w:ascii="Times New Roman"/>
          <w:b/>
          <w:i w:val="false"/>
          <w:color w:val="000000"/>
        </w:rPr>
        <w:t xml:space="preserve"> 
3. Мемлекеттік қызмет көрсету тәртібіне талаптар</w:t>
      </w:r>
    </w:p>
    <w:bookmarkEnd w:id="59"/>
    <w:bookmarkStart w:name="z119" w:id="60"/>
    <w:p>
      <w:pPr>
        <w:spacing w:after="0"/>
        <w:ind w:left="0"/>
        <w:jc w:val="both"/>
      </w:pPr>
      <w:r>
        <w:rPr>
          <w:rFonts w:ascii="Times New Roman"/>
          <w:b w:val="false"/>
          <w:i w:val="false"/>
          <w:color w:val="000000"/>
          <w:sz w:val="28"/>
        </w:rPr>
        <w:t>
      7.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аудандық бөлімде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аудандық бөлімдерде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қызметке өтінішті алу сәтінен және мемлекеттік қызметтің нәтижесін беруге дейінгі мемлекеттік қызметтің кезеңдері:</w:t>
      </w:r>
      <w:r>
        <w:br/>
      </w:r>
      <w:r>
        <w:rPr>
          <w:rFonts w:ascii="Times New Roman"/>
          <w:b w:val="false"/>
          <w:i w:val="false"/>
          <w:color w:val="000000"/>
          <w:sz w:val="28"/>
        </w:rPr>
        <w:t>
      1) тұтынушы аудандық бөлімге немесе Орталыққа өтініш береді;</w:t>
      </w:r>
      <w:r>
        <w:br/>
      </w:r>
      <w:r>
        <w:rPr>
          <w:rFonts w:ascii="Times New Roman"/>
          <w:b w:val="false"/>
          <w:i w:val="false"/>
          <w:color w:val="000000"/>
          <w:sz w:val="28"/>
        </w:rPr>
        <w:t>
      2) Орталықтың инспекторы өтінішті тіркейді, Орталықтың жинақтаушы бөлімінің инспекторы құжаттарды аудандық бөлімге жібереді.</w:t>
      </w:r>
      <w:r>
        <w:br/>
      </w:r>
      <w:r>
        <w:rPr>
          <w:rFonts w:ascii="Times New Roman"/>
          <w:b w:val="false"/>
          <w:i w:val="false"/>
          <w:color w:val="000000"/>
          <w:sz w:val="28"/>
        </w:rPr>
        <w:t>
      Орталықтан құжаттар пакетін аудандық бөлімге нақты жіберілгенін, мемлекеттік қызмет көрсету үрдісінде құжаттар қозғалысын бақылауға мүмкіндік беретін Сканер штрихкод көмегімен бекітіледі;</w:t>
      </w:r>
      <w:r>
        <w:br/>
      </w:r>
      <w:r>
        <w:rPr>
          <w:rFonts w:ascii="Times New Roman"/>
          <w:b w:val="false"/>
          <w:i w:val="false"/>
          <w:color w:val="000000"/>
          <w:sz w:val="28"/>
        </w:rPr>
        <w:t>
      3) аудандық бөлімінің маманы Орталықтың ақпараттық жүйесінде тексереді (аудандық бөлімінде жеке ақпараттық жүйе болмаған жағдайда) және қабылданған құжаттарды тіркейді және басшыға қарауға жібереді;</w:t>
      </w:r>
      <w:r>
        <w:br/>
      </w:r>
      <w:r>
        <w:rPr>
          <w:rFonts w:ascii="Times New Roman"/>
          <w:b w:val="false"/>
          <w:i w:val="false"/>
          <w:color w:val="000000"/>
          <w:sz w:val="28"/>
        </w:rPr>
        <w:t>
      4) аудандық бөлімінің басшысы қарап болғаннан кейін жауапты маманға жібереді;</w:t>
      </w:r>
      <w:r>
        <w:br/>
      </w:r>
      <w:r>
        <w:rPr>
          <w:rFonts w:ascii="Times New Roman"/>
          <w:b w:val="false"/>
          <w:i w:val="false"/>
          <w:color w:val="000000"/>
          <w:sz w:val="28"/>
        </w:rPr>
        <w:t>
      5) аудандық бөлімінің жауапты маманы Орталық немесе тұтынушы тапсырған құжаттарды қарауды жүзеге асырады, мүгедектерді сурдо-тифлотехникалық және міндетті гигиеналық құралдармен қамтамасыз ету үшін құжаттарды ресiмдеу туралы қағаз жеткізгіштегі хабарлама не қызмет көрсетуден бас тарту туралы дәлелді жауапты дайындайды, одан кейін аудандық бөлім басшысына қол қоюға жібереді;</w:t>
      </w:r>
      <w:r>
        <w:br/>
      </w:r>
      <w:r>
        <w:rPr>
          <w:rFonts w:ascii="Times New Roman"/>
          <w:b w:val="false"/>
          <w:i w:val="false"/>
          <w:color w:val="000000"/>
          <w:sz w:val="28"/>
        </w:rPr>
        <w:t>
      6) аудандық бөлім басшысы мүгедектерді сурдо-тифлотехникалық және міндетті гигиеналық құралдармен қамтамасыз ету үшін құжаттарды ресiмдеу туралы қағаз жеткізгіштегі хабарлама не қызмет көрсетуден бас тарту туралы дәлелді жауапқа қол қояды да аудандық бөлімінің жауапты маманына жібереді;</w:t>
      </w:r>
      <w:r>
        <w:br/>
      </w:r>
      <w:r>
        <w:rPr>
          <w:rFonts w:ascii="Times New Roman"/>
          <w:b w:val="false"/>
          <w:i w:val="false"/>
          <w:color w:val="000000"/>
          <w:sz w:val="28"/>
        </w:rPr>
        <w:t>
      7) ауданның жауапты маманы Орталықтың ақпараттық жүйесінде тексере отырып мемлекеттік қызмет көрсету нәтижесін Орталыққа жібереді (аудандық бөлімінде жеке ақпараттық жүйе болмаған жағдайда) немесе аудандық бөлімге тұтынушы келгенде береді.</w:t>
      </w:r>
      <w:r>
        <w:br/>
      </w:r>
      <w:r>
        <w:rPr>
          <w:rFonts w:ascii="Times New Roman"/>
          <w:b w:val="false"/>
          <w:i w:val="false"/>
          <w:color w:val="000000"/>
          <w:sz w:val="28"/>
        </w:rPr>
        <w:t>
      Аудандық бөлімнен мемлекеттік қызмет көрсетудің дайын нәтижесі қабылдаған кезде, Орталық келіп түскен құжаттарды сканер штрихкод көмегімен бекітеді;</w:t>
      </w:r>
      <w:r>
        <w:br/>
      </w:r>
      <w:r>
        <w:rPr>
          <w:rFonts w:ascii="Times New Roman"/>
          <w:b w:val="false"/>
          <w:i w:val="false"/>
          <w:color w:val="000000"/>
          <w:sz w:val="28"/>
        </w:rPr>
        <w:t>
      8) Орталық мүгедектерді сурдо-тифлотехникалық және міндетті гигиеналық құралдармен қамтамасыз ету үшін құжаттарды ресiмдеу туралы қағаз жеткізгіштегі хабарлама не қызмет көрсетуден бас тарту туралы дәлелді жауапты жібереді.</w:t>
      </w:r>
      <w:r>
        <w:br/>
      </w:r>
      <w:r>
        <w:rPr>
          <w:rFonts w:ascii="Times New Roman"/>
          <w:b w:val="false"/>
          <w:i w:val="false"/>
          <w:color w:val="000000"/>
          <w:sz w:val="28"/>
        </w:rPr>
        <w:t>
</w:t>
      </w:r>
      <w:r>
        <w:rPr>
          <w:rFonts w:ascii="Times New Roman"/>
          <w:b w:val="false"/>
          <w:i w:val="false"/>
          <w:color w:val="000000"/>
          <w:sz w:val="28"/>
        </w:rPr>
        <w:t>
      11. Орталықта немесе аудандық бөлімде мемлекеттік қызмет көрсету үшін құжаттарды қабылдайтын тұлғалардың ең аз саны сәйкесінше бір қызметкерден тұрады.</w:t>
      </w:r>
    </w:p>
    <w:bookmarkEnd w:id="60"/>
    <w:bookmarkStart w:name="z124" w:id="61"/>
    <w:p>
      <w:pPr>
        <w:spacing w:after="0"/>
        <w:ind w:left="0"/>
        <w:jc w:val="left"/>
      </w:pPr>
      <w:r>
        <w:rPr>
          <w:rFonts w:ascii="Times New Roman"/>
          <w:b/>
          <w:i w:val="false"/>
          <w:color w:val="000000"/>
        </w:rPr>
        <w:t xml:space="preserve"> 
4. Мемлекеттік қызмет көрсету үрдісінде әрекеттер</w:t>
      </w:r>
      <w:r>
        <w:br/>
      </w:r>
      <w:r>
        <w:rPr>
          <w:rFonts w:ascii="Times New Roman"/>
          <w:b/>
          <w:i w:val="false"/>
          <w:color w:val="000000"/>
        </w:rPr>
        <w:t>
(өзара әрекеттер) тәртібінің бейнеленуі</w:t>
      </w:r>
    </w:p>
    <w:bookmarkEnd w:id="61"/>
    <w:bookmarkStart w:name="z125" w:id="62"/>
    <w:p>
      <w:pPr>
        <w:spacing w:after="0"/>
        <w:ind w:left="0"/>
        <w:jc w:val="both"/>
      </w:pPr>
      <w:r>
        <w:rPr>
          <w:rFonts w:ascii="Times New Roman"/>
          <w:b w:val="false"/>
          <w:i w:val="false"/>
          <w:color w:val="000000"/>
          <w:sz w:val="28"/>
        </w:rPr>
        <w:t>
      12.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құжаттарды тапсырғаннан кейін тұтынушыға:</w:t>
      </w:r>
      <w:r>
        <w:br/>
      </w:r>
      <w:r>
        <w:rPr>
          <w:rFonts w:ascii="Times New Roman"/>
          <w:b w:val="false"/>
          <w:i w:val="false"/>
          <w:color w:val="000000"/>
          <w:sz w:val="28"/>
        </w:rPr>
        <w:t>
      1) аудандық бөлімде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 алу үшін келесі құжаттарды тапсырады: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 белгіленген үлгідегі куәліктің көшірмесін;</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Қажетті құжаттар салыстыру үшін түпнұсқалар мен көшірмелер түрінде беріледі.</w:t>
      </w:r>
      <w:r>
        <w:br/>
      </w:r>
      <w:r>
        <w:rPr>
          <w:rFonts w:ascii="Times New Roman"/>
          <w:b w:val="false"/>
          <w:i w:val="false"/>
          <w:color w:val="000000"/>
          <w:sz w:val="28"/>
        </w:rPr>
        <w:t>
      Орталықта бланкілер күту залының арнайы тағанында болады.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заңнамасымен бекітілген тәртіпте Басқарма тапсыратын мәліметтерден басқа, мемлекеттік қызмет тұтынушы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келесі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 инспекторы;</w:t>
      </w:r>
      <w:r>
        <w:br/>
      </w:r>
      <w:r>
        <w:rPr>
          <w:rFonts w:ascii="Times New Roman"/>
          <w:b w:val="false"/>
          <w:i w:val="false"/>
          <w:color w:val="000000"/>
          <w:sz w:val="28"/>
        </w:rPr>
        <w:t>
      3) аудандық бөлімінің қызметкері;</w:t>
      </w:r>
      <w:r>
        <w:br/>
      </w:r>
      <w:r>
        <w:rPr>
          <w:rFonts w:ascii="Times New Roman"/>
          <w:b w:val="false"/>
          <w:i w:val="false"/>
          <w:color w:val="000000"/>
          <w:sz w:val="28"/>
        </w:rPr>
        <w:t>
      4) аудандық бөлім басшысы;</w:t>
      </w:r>
      <w:r>
        <w:br/>
      </w:r>
      <w:r>
        <w:rPr>
          <w:rFonts w:ascii="Times New Roman"/>
          <w:b w:val="false"/>
          <w:i w:val="false"/>
          <w:color w:val="000000"/>
          <w:sz w:val="28"/>
        </w:rPr>
        <w:t>
      5) аудандық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16. Әкімшілік іс-қимылдардың (процедуралар) реттілігі мен өзара әрекеттестігі, әр ҚФБ орындалу мерзімі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Схемалар жүйелілік логикалық іс-қимылдың ҚФБ пен мемлекеттік қызмет көрсету процесіндегі өзара әрекеттестігі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Мүгедектерге сурдо-тифлотехникалық және міндетті гигиеналық құралдармен қамтамасыз ету құжаттарын ресімдеу туралы хабарлама, не қызмет көрсетуден бас тарту туралы қағаз жеткізгіште дәлелді жауап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w:t>
      </w:r>
    </w:p>
    <w:bookmarkEnd w:id="62"/>
    <w:bookmarkStart w:name="z132" w:id="63"/>
    <w:p>
      <w:pPr>
        <w:spacing w:after="0"/>
        <w:ind w:left="0"/>
        <w:jc w:val="left"/>
      </w:pPr>
      <w:r>
        <w:rPr>
          <w:rFonts w:ascii="Times New Roman"/>
          <w:b/>
          <w:i w:val="false"/>
          <w:color w:val="000000"/>
        </w:rPr>
        <w:t xml:space="preserve"> 
5. Мемлекеттік қызмет көрсететін қызметтік</w:t>
      </w:r>
      <w:r>
        <w:br/>
      </w:r>
      <w:r>
        <w:rPr>
          <w:rFonts w:ascii="Times New Roman"/>
          <w:b/>
          <w:i w:val="false"/>
          <w:color w:val="000000"/>
        </w:rPr>
        <w:t>
тұлғалардың жауапкершіліктері</w:t>
      </w:r>
    </w:p>
    <w:bookmarkEnd w:id="63"/>
    <w:bookmarkStart w:name="z133" w:id="64"/>
    <w:p>
      <w:pPr>
        <w:spacing w:after="0"/>
        <w:ind w:left="0"/>
        <w:jc w:val="both"/>
      </w:pPr>
      <w:r>
        <w:rPr>
          <w:rFonts w:ascii="Times New Roman"/>
          <w:b w:val="false"/>
          <w:i w:val="false"/>
          <w:color w:val="000000"/>
          <w:sz w:val="28"/>
        </w:rPr>
        <w:t>
      19. Қызметтік тұлғалар мемлекеттік қызмет көрсету барысында қабылдаған шешімдер мен әрекеттер (әрекетсіздіктер) үшін Қазақстан Республикасы заңнамасында көрсетілген тәртіпте жауапкершілікке алынады.</w:t>
      </w:r>
    </w:p>
    <w:bookmarkEnd w:id="64"/>
    <w:bookmarkStart w:name="z134" w:id="65"/>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w:t>
      </w:r>
      <w:r>
        <w:br/>
      </w:r>
      <w:r>
        <w:rPr>
          <w:rFonts w:ascii="Times New Roman"/>
          <w:b w:val="false"/>
          <w:i w:val="false"/>
          <w:color w:val="000000"/>
          <w:sz w:val="28"/>
        </w:rPr>
        <w:t>
1 қосымша</w:t>
      </w:r>
    </w:p>
    <w:bookmarkEnd w:id="65"/>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3280"/>
        <w:gridCol w:w="4405"/>
        <w:gridCol w:w="1928"/>
        <w:gridCol w:w="2443"/>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Алмалы ауданы, </w:t>
            </w:r>
            <w:r>
              <w:br/>
            </w:r>
            <w:r>
              <w:rPr>
                <w:rFonts w:ascii="Times New Roman"/>
                <w:b w:val="false"/>
                <w:i w:val="false"/>
                <w:color w:val="000000"/>
                <w:sz w:val="20"/>
              </w:rPr>
              <w:t xml:space="preserve">
Шевченко көшесі, 89 </w:t>
            </w:r>
            <w:r>
              <w:br/>
            </w:r>
            <w:r>
              <w:rPr>
                <w:rFonts w:ascii="Times New Roman"/>
                <w:b w:val="false"/>
                <w:i w:val="false"/>
                <w:color w:val="000000"/>
                <w:sz w:val="20"/>
              </w:rPr>
              <w:t>
alm_soc@mail.ru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Әуезов ауданы, </w:t>
            </w:r>
            <w:r>
              <w:br/>
            </w:r>
            <w:r>
              <w:rPr>
                <w:rFonts w:ascii="Times New Roman"/>
                <w:b w:val="false"/>
                <w:i w:val="false"/>
                <w:color w:val="000000"/>
                <w:sz w:val="20"/>
              </w:rPr>
              <w:t>
3 шағынауданы, 41 а</w:t>
            </w:r>
            <w:r>
              <w:br/>
            </w:r>
            <w:r>
              <w:rPr>
                <w:rFonts w:ascii="Times New Roman"/>
                <w:b w:val="false"/>
                <w:i w:val="false"/>
                <w:color w:val="000000"/>
                <w:sz w:val="20"/>
              </w:rPr>
              <w:t>
auezzan@mail.ru</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Бостандық ауданы,</w:t>
            </w:r>
            <w:r>
              <w:br/>
            </w:r>
            <w:r>
              <w:rPr>
                <w:rFonts w:ascii="Times New Roman"/>
                <w:b w:val="false"/>
                <w:i w:val="false"/>
                <w:color w:val="000000"/>
                <w:sz w:val="20"/>
              </w:rPr>
              <w:t xml:space="preserve">
Жандосов көшесі, 2 </w:t>
            </w:r>
            <w:r>
              <w:br/>
            </w:r>
            <w:r>
              <w:rPr>
                <w:rFonts w:ascii="Times New Roman"/>
                <w:b w:val="false"/>
                <w:i w:val="false"/>
                <w:color w:val="000000"/>
                <w:sz w:val="20"/>
              </w:rPr>
              <w:t>
bostan_zan@mail.ru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Жетісу ауданы, </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Түрксіб ауданы, </w:t>
            </w:r>
            <w:r>
              <w:br/>
            </w:r>
            <w:r>
              <w:rPr>
                <w:rFonts w:ascii="Times New Roman"/>
                <w:b w:val="false"/>
                <w:i w:val="false"/>
                <w:color w:val="000000"/>
                <w:sz w:val="20"/>
              </w:rPr>
              <w:t xml:space="preserve">
Рихард Зорге көшесі, 18 </w:t>
            </w:r>
            <w:r>
              <w:br/>
            </w:r>
            <w:r>
              <w:rPr>
                <w:rFonts w:ascii="Times New Roman"/>
                <w:b w:val="false"/>
                <w:i w:val="false"/>
                <w:color w:val="000000"/>
                <w:sz w:val="20"/>
              </w:rPr>
              <w:t>
turk_zan@mail.ru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135" w:id="6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w:t>
      </w:r>
      <w:r>
        <w:br/>
      </w:r>
      <w:r>
        <w:rPr>
          <w:rFonts w:ascii="Times New Roman"/>
          <w:b w:val="false"/>
          <w:i w:val="false"/>
          <w:color w:val="000000"/>
          <w:sz w:val="28"/>
        </w:rPr>
        <w:t>
2 қосымша</w:t>
      </w:r>
    </w:p>
    <w:bookmarkEnd w:id="66"/>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324"/>
        <w:gridCol w:w="3630"/>
        <w:gridCol w:w="2068"/>
        <w:gridCol w:w="2132"/>
        <w:gridCol w:w="219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ХҚКО» РМК филиалы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w:t>
            </w:r>
            <w:r>
              <w:br/>
            </w:r>
            <w:r>
              <w:rPr>
                <w:rFonts w:ascii="Times New Roman"/>
                <w:b/>
                <w:i w:val="false"/>
                <w:color w:val="000000"/>
                <w:sz w:val="20"/>
              </w:rPr>
              <w:t>
тың атауы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Басшылар-дың телефон нөмірі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кестесі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247-16-28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247-16-28</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 сағат 9-00-дан 20-00-ге дейін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377-19-80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 xml:space="preserve">378-09-10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орталығы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293-41-14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248-17-77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378-46-72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290-18-07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p>
          <w:p>
            <w:pPr>
              <w:spacing w:after="20"/>
              <w:ind w:left="20"/>
              <w:jc w:val="both"/>
            </w:pPr>
            <w:r>
              <w:rPr>
                <w:rFonts w:ascii="Times New Roman"/>
                <w:b w:val="false"/>
                <w:i w:val="false"/>
                <w:color w:val="000000"/>
                <w:sz w:val="20"/>
              </w:rPr>
              <w:t>239-65-53</w:t>
            </w:r>
          </w:p>
          <w:p>
            <w:pPr>
              <w:spacing w:after="20"/>
              <w:ind w:left="20"/>
              <w:jc w:val="both"/>
            </w:pPr>
            <w:r>
              <w:rPr>
                <w:rFonts w:ascii="Times New Roman"/>
                <w:b w:val="false"/>
                <w:i w:val="false"/>
                <w:color w:val="000000"/>
                <w:sz w:val="20"/>
              </w:rPr>
              <w:t>239-65-47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234-09-35</w:t>
            </w:r>
          </w:p>
        </w:tc>
        <w:tc>
          <w:tcPr>
            <w:tcW w:w="0" w:type="auto"/>
            <w:vMerge/>
            <w:tcBorders>
              <w:top w:val="nil"/>
              <w:left w:val="single" w:color="cfcfcf" w:sz="5"/>
              <w:bottom w:val="single" w:color="cfcfcf" w:sz="5"/>
              <w:right w:val="single" w:color="cfcfcf" w:sz="5"/>
            </w:tcBorders>
          </w:tcPr>
          <w:p/>
        </w:tc>
      </w:tr>
    </w:tbl>
    <w:bookmarkStart w:name="z136" w:id="6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w:t>
      </w:r>
      <w:r>
        <w:br/>
      </w:r>
      <w:r>
        <w:rPr>
          <w:rFonts w:ascii="Times New Roman"/>
          <w:b w:val="false"/>
          <w:i w:val="false"/>
          <w:color w:val="000000"/>
          <w:sz w:val="28"/>
        </w:rPr>
        <w:t>
3 қосымша</w:t>
      </w:r>
    </w:p>
    <w:bookmarkEnd w:id="67"/>
    <w:p>
      <w:pPr>
        <w:spacing w:after="0"/>
        <w:ind w:left="0"/>
        <w:jc w:val="both"/>
      </w:pPr>
      <w:r>
        <w:rPr>
          <w:rFonts w:ascii="Times New Roman"/>
          <w:b w:val="false"/>
          <w:i w:val="false"/>
          <w:color w:val="000000"/>
          <w:sz w:val="28"/>
        </w:rPr>
        <w:t>____________________Аудандық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басшысына</w:t>
      </w:r>
    </w:p>
    <w:p>
      <w:pPr>
        <w:spacing w:after="0"/>
        <w:ind w:left="0"/>
        <w:jc w:val="both"/>
      </w:pPr>
      <w:r>
        <w:rPr>
          <w:rFonts w:ascii="Times New Roman"/>
          <w:b w:val="false"/>
          <w:i w:val="false"/>
          <w:color w:val="000000"/>
          <w:sz w:val="28"/>
        </w:rPr>
        <w:t>_______топ мүгедегі, мүгедек бала өкілінен</w:t>
      </w:r>
      <w:r>
        <w:br/>
      </w:r>
      <w:r>
        <w:rPr>
          <w:rFonts w:ascii="Times New Roman"/>
          <w:b w:val="false"/>
          <w:i w:val="false"/>
          <w:color w:val="000000"/>
          <w:sz w:val="28"/>
        </w:rPr>
        <w:t>
(керектісін сызу және толтыру керек)</w:t>
      </w:r>
      <w:r>
        <w:br/>
      </w:r>
      <w:r>
        <w:rPr>
          <w:rFonts w:ascii="Times New Roman"/>
          <w:b w:val="false"/>
          <w:i w:val="false"/>
          <w:color w:val="000000"/>
          <w:sz w:val="28"/>
        </w:rPr>
        <w:t>
Мүгедек, мүгедек баланың өкілінің аты-жөні</w:t>
      </w:r>
      <w:r>
        <w:br/>
      </w:r>
      <w:r>
        <w:rPr>
          <w:rFonts w:ascii="Times New Roman"/>
          <w:b w:val="false"/>
          <w:i w:val="false"/>
          <w:color w:val="000000"/>
          <w:sz w:val="28"/>
        </w:rPr>
        <w:t>
_____________________________________</w:t>
      </w:r>
      <w:r>
        <w:br/>
      </w:r>
      <w:r>
        <w:rPr>
          <w:rFonts w:ascii="Times New Roman"/>
          <w:b w:val="false"/>
          <w:i w:val="false"/>
          <w:color w:val="000000"/>
          <w:sz w:val="28"/>
        </w:rPr>
        <w:t>
Мүгедек, мүг.бала өкілінің  жеке куәлігі №__</w:t>
      </w:r>
      <w:r>
        <w:br/>
      </w:r>
      <w:r>
        <w:rPr>
          <w:rFonts w:ascii="Times New Roman"/>
          <w:b w:val="false"/>
          <w:i w:val="false"/>
          <w:color w:val="000000"/>
          <w:sz w:val="28"/>
        </w:rPr>
        <w:t>
</w:t>
      </w:r>
      <w:r>
        <w:rPr>
          <w:rFonts w:ascii="Times New Roman"/>
          <w:b/>
          <w:i w:val="false"/>
          <w:color w:val="000000"/>
          <w:sz w:val="28"/>
        </w:rPr>
        <w:t>__</w:t>
      </w:r>
      <w:r>
        <w:rPr>
          <w:rFonts w:ascii="Times New Roman"/>
          <w:b w:val="false"/>
          <w:i w:val="false"/>
          <w:color w:val="000000"/>
          <w:sz w:val="28"/>
        </w:rPr>
        <w:t>____________________________________</w:t>
      </w:r>
      <w:r>
        <w:br/>
      </w:r>
      <w:r>
        <w:rPr>
          <w:rFonts w:ascii="Times New Roman"/>
          <w:b w:val="false"/>
          <w:i w:val="false"/>
          <w:color w:val="000000"/>
          <w:sz w:val="28"/>
        </w:rPr>
        <w:t>
Берілгені _____________________________</w:t>
      </w:r>
      <w:r>
        <w:br/>
      </w:r>
      <w:r>
        <w:rPr>
          <w:rFonts w:ascii="Times New Roman"/>
          <w:b w:val="false"/>
          <w:i w:val="false"/>
          <w:color w:val="000000"/>
          <w:sz w:val="28"/>
        </w:rPr>
        <w:t>
Мүгедек баланың туған күні____________</w:t>
      </w:r>
      <w:r>
        <w:br/>
      </w:r>
      <w:r>
        <w:rPr>
          <w:rFonts w:ascii="Times New Roman"/>
          <w:b w:val="false"/>
          <w:i w:val="false"/>
          <w:color w:val="000000"/>
          <w:sz w:val="28"/>
        </w:rPr>
        <w:t>
Туу туралы куәлігі №___________________</w:t>
      </w:r>
      <w:r>
        <w:br/>
      </w:r>
      <w:r>
        <w:rPr>
          <w:rFonts w:ascii="Times New Roman"/>
          <w:b w:val="false"/>
          <w:i w:val="false"/>
          <w:color w:val="000000"/>
          <w:sz w:val="28"/>
        </w:rPr>
        <w:t>
Мекен-жайы 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Телефон_______________________________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мүгедек баламды сурдотифло техникалық, санитарлық-гигиеналық құралдармен (керектісінің астын сызу керек) қамтамасыз етуіңізді сұраймын: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Келесі құжаттардың көшірмелерін ұсынамын:</w:t>
      </w:r>
      <w:r>
        <w:br/>
      </w:r>
      <w:r>
        <w:rPr>
          <w:rFonts w:ascii="Times New Roman"/>
          <w:b w:val="false"/>
          <w:i w:val="false"/>
          <w:color w:val="000000"/>
          <w:sz w:val="28"/>
        </w:rPr>
        <w:t>
1.________________________________________________</w:t>
      </w:r>
      <w:r>
        <w:br/>
      </w:r>
      <w:r>
        <w:rPr>
          <w:rFonts w:ascii="Times New Roman"/>
          <w:b w:val="false"/>
          <w:i w:val="false"/>
          <w:color w:val="000000"/>
          <w:sz w:val="28"/>
        </w:rPr>
        <w:t>
2.________________________________________________</w:t>
      </w:r>
      <w:r>
        <w:br/>
      </w:r>
      <w:r>
        <w:rPr>
          <w:rFonts w:ascii="Times New Roman"/>
          <w:b w:val="false"/>
          <w:i w:val="false"/>
          <w:color w:val="000000"/>
          <w:sz w:val="28"/>
        </w:rPr>
        <w:t>
3.________________________________________________</w:t>
      </w:r>
      <w:r>
        <w:br/>
      </w:r>
      <w:r>
        <w:rPr>
          <w:rFonts w:ascii="Times New Roman"/>
          <w:b w:val="false"/>
          <w:i w:val="false"/>
          <w:color w:val="000000"/>
          <w:sz w:val="28"/>
        </w:rPr>
        <w:t>
4.________________________________________________</w:t>
      </w:r>
      <w:r>
        <w:br/>
      </w:r>
      <w:r>
        <w:rPr>
          <w:rFonts w:ascii="Times New Roman"/>
          <w:b w:val="false"/>
          <w:i w:val="false"/>
          <w:color w:val="000000"/>
          <w:sz w:val="28"/>
        </w:rPr>
        <w:t>
5.________________________________________________</w:t>
      </w:r>
    </w:p>
    <w:p>
      <w:pPr>
        <w:spacing w:after="0"/>
        <w:ind w:left="0"/>
        <w:jc w:val="both"/>
      </w:pPr>
      <w:r>
        <w:rPr>
          <w:rFonts w:ascii="Times New Roman"/>
          <w:b w:val="false"/>
          <w:i w:val="false"/>
          <w:color w:val="000000"/>
          <w:sz w:val="28"/>
        </w:rPr>
        <w:t>«___»________20__ж. _________________________________________</w:t>
      </w:r>
      <w:r>
        <w:br/>
      </w:r>
      <w:r>
        <w:rPr>
          <w:rFonts w:ascii="Times New Roman"/>
          <w:b w:val="false"/>
          <w:i w:val="false"/>
          <w:color w:val="000000"/>
          <w:sz w:val="28"/>
        </w:rPr>
        <w:t>
                     (өтініш берушінің немесе өтініш берген</w:t>
      </w:r>
      <w:r>
        <w:br/>
      </w:r>
      <w:r>
        <w:rPr>
          <w:rFonts w:ascii="Times New Roman"/>
          <w:b w:val="false"/>
          <w:i w:val="false"/>
          <w:color w:val="000000"/>
          <w:sz w:val="28"/>
        </w:rPr>
        <w:t>
                             сенімді өкілдің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Жыртылмалы талон</w:t>
      </w:r>
    </w:p>
    <w:p>
      <w:pPr>
        <w:spacing w:after="0"/>
        <w:ind w:left="0"/>
        <w:jc w:val="both"/>
      </w:pPr>
      <w:r>
        <w:rPr>
          <w:rFonts w:ascii="Times New Roman"/>
          <w:b w:val="false"/>
          <w:i w:val="false"/>
          <w:color w:val="000000"/>
          <w:sz w:val="28"/>
        </w:rPr>
        <w:t>      Өтініш қабылданды: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(құжаттарды қабылдаған адамның а.ж.т., лауазымы)</w:t>
      </w:r>
    </w:p>
    <w:p>
      <w:pPr>
        <w:spacing w:after="0"/>
        <w:ind w:left="0"/>
        <w:jc w:val="both"/>
      </w:pPr>
      <w:r>
        <w:rPr>
          <w:rFonts w:ascii="Times New Roman"/>
          <w:b w:val="false"/>
          <w:i w:val="false"/>
          <w:color w:val="000000"/>
          <w:sz w:val="28"/>
        </w:rPr>
        <w:t>«___»____________20___ж.            __________________</w:t>
      </w:r>
      <w:r>
        <w:br/>
      </w:r>
      <w:r>
        <w:rPr>
          <w:rFonts w:ascii="Times New Roman"/>
          <w:b w:val="false"/>
          <w:i w:val="false"/>
          <w:color w:val="000000"/>
          <w:sz w:val="28"/>
        </w:rPr>
        <w:t>
                                         (қолы)</w:t>
      </w:r>
    </w:p>
    <w:bookmarkStart w:name="z137" w:id="68"/>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w:t>
      </w:r>
      <w:r>
        <w:br/>
      </w:r>
      <w:r>
        <w:rPr>
          <w:rFonts w:ascii="Times New Roman"/>
          <w:b w:val="false"/>
          <w:i w:val="false"/>
          <w:color w:val="000000"/>
          <w:sz w:val="28"/>
        </w:rPr>
        <w:t>
4 қосымша</w:t>
      </w:r>
    </w:p>
    <w:bookmarkEnd w:id="68"/>
    <w:p>
      <w:pPr>
        <w:spacing w:after="0"/>
        <w:ind w:left="0"/>
        <w:jc w:val="left"/>
      </w:pPr>
      <w:r>
        <w:rPr>
          <w:rFonts w:ascii="Times New Roman"/>
          <w:b/>
          <w:i w:val="false"/>
          <w:color w:val="000000"/>
        </w:rPr>
        <w:t xml:space="preserve"> Әкімшілік іс-қимылдардың (үрдістер) реттілігі</w:t>
      </w:r>
      <w:r>
        <w:br/>
      </w:r>
      <w:r>
        <w:rPr>
          <w:rFonts w:ascii="Times New Roman"/>
          <w:b/>
          <w:i w:val="false"/>
          <w:color w:val="000000"/>
        </w:rPr>
        <w:t>
мен өзара әрекеттестігі 1 кесте. Әкімшілік әрекеттердің (үрдістердің) жүйелілігі</w:t>
      </w:r>
      <w:r>
        <w:br/>
      </w:r>
      <w:r>
        <w:rPr>
          <w:rFonts w:ascii="Times New Roman"/>
          <w:b/>
          <w:i w:val="false"/>
          <w:color w:val="000000"/>
        </w:rPr>
        <w:t>
мен өзара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2943"/>
        <w:gridCol w:w="2717"/>
        <w:gridCol w:w="32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 жұмыс ағыны)</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r>
      <w:tr>
        <w:trPr>
          <w:trHeight w:val="585"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рәсімдердің, операциялардың) және олардың сипаттамасы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құжаттарды жинайды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Реестрді дайындайды және құжаттарды жібереді</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өкімгерлік шешімі)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r>
      <w:tr>
        <w:trPr>
          <w:trHeight w:val="21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2921"/>
        <w:gridCol w:w="2714"/>
        <w:gridCol w:w="32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 жұмыс ағыны)</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жауапты маманы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басшысы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жауапты маманы</w:t>
            </w:r>
          </w:p>
        </w:tc>
      </w:tr>
      <w:tr>
        <w:trPr>
          <w:trHeight w:val="585"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рәсімдердің, операциялардың) және олардың сипаттамасы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Корреспонденциямен танысу, жауапты орындаушыны анықтау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қамтамасыз ету, хабарлама немесе қызмет көрсетуден бас тарту туралы қағазды дайындау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өкімгерлік шешімі)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басшыға құжаттарды жіберу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қарау,</w:t>
            </w:r>
            <w:r>
              <w:br/>
            </w:r>
            <w:r>
              <w:rPr>
                <w:rFonts w:ascii="Times New Roman"/>
                <w:b w:val="false"/>
                <w:i w:val="false"/>
                <w:color w:val="000000"/>
                <w:sz w:val="20"/>
              </w:rPr>
              <w:t>
жауапты орындаушыға жіберу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жіберу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 ішінде</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2535"/>
        <w:gridCol w:w="3123"/>
        <w:gridCol w:w="3251"/>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бөлімінің басшысы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жауапты маманы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66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Хабармен танысу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кітабына тіркеу мүгедектерге сурдо-тифлотехникалық және міндетті гигиеналық құралдармен қамтамасыз ету құжаттарды ресімдеу,тұтынушыға хабарлама немесе қызмет көрсетуден бас тарту туралы қағазды дайындау немесе Орталыққа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қағазды беру</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рәсімдердің, операциялардың) және олардың сипаттамасы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қызмет көрсетуден бас тарту туралы қолхат беру немесе Орталыққа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қағазды беру</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өкімгерлік шешімі)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614"/>
        <w:gridCol w:w="3869"/>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 xml:space="preserve">Басқарманың аудандық бөлімінің маманы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Аудандық бөлімінің жауапты орындаушысы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Аудандық бөлімінің басшысы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өтініштерді тіркеу, аудандық бөлімге құжаттарды жолдау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Орталықтан немесе тұтынушыдан өтініш қабылдау, тіркеу</w:t>
            </w:r>
            <w:r>
              <w:br/>
            </w:r>
            <w:r>
              <w:rPr>
                <w:rFonts w:ascii="Times New Roman"/>
                <w:b w:val="false"/>
                <w:i w:val="false"/>
                <w:color w:val="000000"/>
                <w:sz w:val="20"/>
              </w:rPr>
              <w:t>
аудандық бөлім басшысына өтінішті жіберу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қарап, хабарлама дайындау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84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Мүгедектерге құжаттарды ресімдеу үшін сурдо-тифлотехникалық және міндетті гигиеналық құралдармен қамтамасыз ету журналына хабарламаны тіркеу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Орталыққа немесе тұтынушыға жіберу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Орталықтағы тұтынушыға хабарламаны беру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4703"/>
        <w:gridCol w:w="3815"/>
      </w:tblGrid>
      <w:tr>
        <w:trPr>
          <w:trHeight w:val="120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Аудандық бөлімінің жауапты орындаушысы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Аудандық бөлімінің басшысы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қабылдап,</w:t>
            </w:r>
            <w:r>
              <w:br/>
            </w:r>
            <w:r>
              <w:rPr>
                <w:rFonts w:ascii="Times New Roman"/>
                <w:b w:val="false"/>
                <w:i w:val="false"/>
                <w:color w:val="000000"/>
                <w:sz w:val="20"/>
              </w:rPr>
              <w:t>
қолхат беру, өтінішті тіркеу, аудандық бөлімге құжаттарды жіберу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Орталықтан немесе тұтынушыдан өтініш қабылдау, тіркеу</w:t>
            </w:r>
            <w:r>
              <w:br/>
            </w:r>
            <w:r>
              <w:rPr>
                <w:rFonts w:ascii="Times New Roman"/>
                <w:b w:val="false"/>
                <w:i w:val="false"/>
                <w:color w:val="000000"/>
                <w:sz w:val="20"/>
              </w:rPr>
              <w:t>
аудандық бөлім басшысына өтінішті жіберу</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қарау. Бас тарту туралы қағазды дайындау</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қағазға қол қою</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 қағазды Орталыққа немесе тұтынушыға жіберу</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 қағазды Орталықтағы тұтынушыға жіберу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69"/>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w:t>
      </w:r>
      <w:r>
        <w:br/>
      </w:r>
      <w:r>
        <w:rPr>
          <w:rFonts w:ascii="Times New Roman"/>
          <w:b w:val="false"/>
          <w:i w:val="false"/>
          <w:color w:val="000000"/>
          <w:sz w:val="28"/>
        </w:rPr>
        <w:t>
5 қосымша</w:t>
      </w:r>
    </w:p>
    <w:bookmarkEnd w:id="69"/>
    <w:p>
      <w:pPr>
        <w:spacing w:after="0"/>
        <w:ind w:left="0"/>
        <w:jc w:val="left"/>
      </w:pPr>
      <w:r>
        <w:rPr>
          <w:rFonts w:ascii="Times New Roman"/>
          <w:b/>
          <w:i w:val="false"/>
          <w:color w:val="000000"/>
        </w:rPr>
        <w:t xml:space="preserve"> Схемалар жүйелілік логикалық іс-қимылдың</w:t>
      </w:r>
      <w:r>
        <w:br/>
      </w:r>
      <w:r>
        <w:rPr>
          <w:rFonts w:ascii="Times New Roman"/>
          <w:b/>
          <w:i w:val="false"/>
          <w:color w:val="000000"/>
        </w:rPr>
        <w:t>
әкімшілік іс-қимылдың процесіндегі өзара әрекеттестігі</w:t>
      </w:r>
    </w:p>
    <w:p>
      <w:pPr>
        <w:spacing w:after="0"/>
        <w:ind w:left="0"/>
        <w:jc w:val="both"/>
      </w:pPr>
      <w:r>
        <w:rPr>
          <w:rFonts w:ascii="Times New Roman"/>
          <w:b w:val="false"/>
          <w:i w:val="false"/>
          <w:color w:val="000000"/>
          <w:sz w:val="28"/>
        </w:rPr>
        <w:t>      </w:t>
      </w:r>
      <w:r>
        <w:drawing>
          <wp:inline distT="0" distB="0" distL="0" distR="0">
            <wp:extent cx="86868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86800" cy="8877300"/>
                    </a:xfrm>
                    <a:prstGeom prst="rect">
                      <a:avLst/>
                    </a:prstGeom>
                  </pic:spPr>
                </pic:pic>
              </a:graphicData>
            </a:graphic>
          </wp:inline>
        </w:drawing>
      </w:r>
    </w:p>
    <w:bookmarkStart w:name="z139" w:id="70"/>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 регламенті</w:t>
      </w:r>
      <w:r>
        <w:br/>
      </w:r>
      <w:r>
        <w:rPr>
          <w:rFonts w:ascii="Times New Roman"/>
          <w:b w:val="false"/>
          <w:i w:val="false"/>
          <w:color w:val="000000"/>
          <w:sz w:val="28"/>
        </w:rPr>
        <w:t>
6 қосымша</w:t>
      </w:r>
      <w:r>
        <w:br/>
      </w:r>
      <w:r>
        <w:rPr>
          <w:rFonts w:ascii="Times New Roman"/>
          <w:b w:val="false"/>
          <w:i w:val="false"/>
          <w:color w:val="000000"/>
          <w:sz w:val="28"/>
        </w:rPr>
        <w:t>
 </w:t>
      </w:r>
    </w:p>
    <w:bookmarkEnd w:id="70"/>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xml:space="preserve">
(Аты-жөні, тегі)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________________________________ аудандық жұмыспен қамту және әлеуметтік бағдарламалар бөлімі Сіздің сурдо-тифлотехникалық және міндетті гигиеналық құралдармен қамтамасыз ету туралы өтінішіңізді қарап, аталған құралдарды алу кезек тәртібімен берілетіндігін немесе ______(күні) ___________ тіркеуге алынғаныңызды хабарлайды (керектісін астын сызу)</w:t>
      </w:r>
    </w:p>
    <w:p>
      <w:pPr>
        <w:spacing w:after="0"/>
        <w:ind w:left="0"/>
        <w:jc w:val="both"/>
      </w:pPr>
      <w:r>
        <w:rPr>
          <w:rFonts w:ascii="Times New Roman"/>
          <w:b/>
          <w:i w:val="false"/>
          <w:color w:val="000000"/>
          <w:sz w:val="28"/>
        </w:rPr>
        <w:t>_____________________ аудандық жұмыспен</w:t>
      </w:r>
      <w:r>
        <w:br/>
      </w:r>
      <w:r>
        <w:rPr>
          <w:rFonts w:ascii="Times New Roman"/>
          <w:b w:val="false"/>
          <w:i w:val="false"/>
          <w:color w:val="000000"/>
          <w:sz w:val="28"/>
        </w:rPr>
        <w:t>
</w:t>
      </w:r>
      <w:r>
        <w:rPr>
          <w:rFonts w:ascii="Times New Roman"/>
          <w:b/>
          <w:i w:val="false"/>
          <w:color w:val="000000"/>
          <w:sz w:val="28"/>
        </w:rPr>
        <w:t>қамту және әлеуметтік бағдарламалар</w:t>
      </w:r>
      <w:r>
        <w:br/>
      </w:r>
      <w:r>
        <w:rPr>
          <w:rFonts w:ascii="Times New Roman"/>
          <w:b w:val="false"/>
          <w:i w:val="false"/>
          <w:color w:val="000000"/>
          <w:sz w:val="28"/>
        </w:rPr>
        <w:t>
</w:t>
      </w:r>
      <w:r>
        <w:rPr>
          <w:rFonts w:ascii="Times New Roman"/>
          <w:b/>
          <w:i w:val="false"/>
          <w:color w:val="000000"/>
          <w:sz w:val="28"/>
        </w:rPr>
        <w:t>бөлімі басшысы</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xml:space="preserve">
(Аты-жөні, тегі)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________________________________ аудандық жұмыспен қамту және әлеуметтік бағдарламалар бөлімі Сіздің сурдо-тифлотехникалық және міндетті гигиеналық құралдармен қамтамасыз ету туралы өтінішіңізді қарап, төмендегі себептерге байланысты аталған көмек берілмейтіндігін хабарлайды.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w:t>
      </w:r>
    </w:p>
    <w:p>
      <w:pPr>
        <w:spacing w:after="0"/>
        <w:ind w:left="0"/>
        <w:jc w:val="both"/>
      </w:pPr>
      <w:r>
        <w:rPr>
          <w:rFonts w:ascii="Times New Roman"/>
          <w:b/>
          <w:i w:val="false"/>
          <w:color w:val="000000"/>
          <w:sz w:val="28"/>
        </w:rPr>
        <w:t>_____________________ аудандық жұмыспен</w:t>
      </w:r>
      <w:r>
        <w:br/>
      </w:r>
      <w:r>
        <w:rPr>
          <w:rFonts w:ascii="Times New Roman"/>
          <w:b w:val="false"/>
          <w:i w:val="false"/>
          <w:color w:val="000000"/>
          <w:sz w:val="28"/>
        </w:rPr>
        <w:t>
</w:t>
      </w:r>
      <w:r>
        <w:rPr>
          <w:rFonts w:ascii="Times New Roman"/>
          <w:b/>
          <w:i w:val="false"/>
          <w:color w:val="000000"/>
          <w:sz w:val="28"/>
        </w:rPr>
        <w:t>қамту және әлеуметтік бағдарламалар</w:t>
      </w:r>
      <w:r>
        <w:br/>
      </w:r>
      <w:r>
        <w:rPr>
          <w:rFonts w:ascii="Times New Roman"/>
          <w:b w:val="false"/>
          <w:i w:val="false"/>
          <w:color w:val="000000"/>
          <w:sz w:val="28"/>
        </w:rPr>
        <w:t>
</w:t>
      </w:r>
      <w:r>
        <w:rPr>
          <w:rFonts w:ascii="Times New Roman"/>
          <w:b/>
          <w:i w:val="false"/>
          <w:color w:val="000000"/>
          <w:sz w:val="28"/>
        </w:rPr>
        <w:t xml:space="preserve">бөлімі </w:t>
      </w: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 </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1/230 қаулысымен бекітілген</w:t>
      </w:r>
    </w:p>
    <w:bookmarkStart w:name="z140" w:id="71"/>
    <w:p>
      <w:pPr>
        <w:spacing w:after="0"/>
        <w:ind w:left="0"/>
        <w:jc w:val="left"/>
      </w:pPr>
      <w:r>
        <w:rPr>
          <w:rFonts w:ascii="Times New Roman"/>
          <w:b/>
          <w:i w:val="false"/>
          <w:color w:val="000000"/>
        </w:rPr>
        <w:t xml:space="preserve"> 
«Мемлекеттiк бюджет қаражаты есебiнен қызмет көрсететiн</w:t>
      </w:r>
      <w:r>
        <w:br/>
      </w:r>
      <w:r>
        <w:rPr>
          <w:rFonts w:ascii="Times New Roman"/>
          <w:b/>
          <w:i w:val="false"/>
          <w:color w:val="000000"/>
        </w:rPr>
        <w:t>
мемлекеттiк және мемлекеттiк емес медициналық-әлеуметтiк</w:t>
      </w:r>
      <w:r>
        <w:br/>
      </w:r>
      <w:r>
        <w:rPr>
          <w:rFonts w:ascii="Times New Roman"/>
          <w:b/>
          <w:i w:val="false"/>
          <w:color w:val="000000"/>
        </w:rPr>
        <w:t>
мекемелерде (ұйымдарда) әлеуметтiк қызмет көрсетуге</w:t>
      </w:r>
      <w:r>
        <w:br/>
      </w:r>
      <w:r>
        <w:rPr>
          <w:rFonts w:ascii="Times New Roman"/>
          <w:b/>
          <w:i w:val="false"/>
          <w:color w:val="000000"/>
        </w:rPr>
        <w:t>
арналған құжаттарды ресiмдеу» мемлекеттік қызмет</w:t>
      </w:r>
      <w:r>
        <w:br/>
      </w:r>
      <w:r>
        <w:rPr>
          <w:rFonts w:ascii="Times New Roman"/>
          <w:b/>
          <w:i w:val="false"/>
          <w:color w:val="000000"/>
        </w:rPr>
        <w:t>
регламенті</w:t>
      </w:r>
    </w:p>
    <w:bookmarkEnd w:id="71"/>
    <w:bookmarkStart w:name="z141" w:id="72"/>
    <w:p>
      <w:pPr>
        <w:spacing w:after="0"/>
        <w:ind w:left="0"/>
        <w:jc w:val="left"/>
      </w:pPr>
      <w:r>
        <w:rPr>
          <w:rFonts w:ascii="Times New Roman"/>
          <w:b/>
          <w:i w:val="false"/>
          <w:color w:val="000000"/>
        </w:rPr>
        <w:t xml:space="preserve"> 
1. Негізгі ұғымдар</w:t>
      </w:r>
    </w:p>
    <w:bookmarkEnd w:id="72"/>
    <w:bookmarkStart w:name="z142" w:id="73"/>
    <w:p>
      <w:pPr>
        <w:spacing w:after="0"/>
        <w:ind w:left="0"/>
        <w:jc w:val="both"/>
      </w:pPr>
      <w:r>
        <w:rPr>
          <w:rFonts w:ascii="Times New Roman"/>
          <w:b w:val="false"/>
          <w:i w:val="false"/>
          <w:color w:val="000000"/>
          <w:sz w:val="28"/>
        </w:rPr>
        <w:t>
</w:t>
      </w:r>
      <w:r>
        <w:rPr>
          <w:rFonts w:ascii="Times New Roman"/>
          <w:b w:val="false"/>
          <w:i w:val="false"/>
          <w:color w:val="000080"/>
          <w:sz w:val="28"/>
        </w:rPr>
        <w:t xml:space="preserve">      1. </w:t>
      </w:r>
      <w:r>
        <w:rPr>
          <w:rFonts w:ascii="Times New Roman"/>
          <w:b w:val="false"/>
          <w:i w:val="false"/>
          <w:color w:val="000000"/>
          <w:sz w:val="28"/>
        </w:rPr>
        <w:t>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регламентінде (бұдан әрі - Регламент) келесі негізгі ұғымдар қолданылады: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r>
        <w:br/>
      </w:r>
      <w:r>
        <w:rPr>
          <w:rFonts w:ascii="Times New Roman"/>
          <w:b w:val="false"/>
          <w:i w:val="false"/>
          <w:color w:val="000000"/>
          <w:sz w:val="28"/>
        </w:rPr>
        <w:t>
      3) медициналық-әлеуметтік мекеме (ұйым) (бұдан әрі - МӘМ) - күтім мен медициналық қызмет көрсетуге мұқтаж қарттардың, мүгедектердің, оның ішінде психоневрологиялық аурулар қатарындағы мүгедектердің, мүгедек балалардың стационарда немесе күндіз болу жағдайында тұрақты немесе уақытша тұруына арналған интернат-үй, әлеуметтік қызмет көрсететін аумақтық Орталық немесе өзге де ұйым;</w:t>
      </w:r>
      <w:r>
        <w:br/>
      </w:r>
      <w:r>
        <w:rPr>
          <w:rFonts w:ascii="Times New Roman"/>
          <w:b w:val="false"/>
          <w:i w:val="false"/>
          <w:color w:val="000000"/>
          <w:sz w:val="28"/>
        </w:rPr>
        <w:t>
      4) мүгедектi оңалтудың жеке бағдарламасы – мүгедектi оңалтудан өткiзудiң нақты көлемiн, түрлерi мен мерзiмдерiн белгiлейтiн құжат (бұдан әрі – МОЖБ);</w:t>
      </w:r>
      <w:r>
        <w:br/>
      </w:r>
      <w:r>
        <w:rPr>
          <w:rFonts w:ascii="Times New Roman"/>
          <w:b w:val="false"/>
          <w:i w:val="false"/>
          <w:color w:val="000000"/>
          <w:sz w:val="28"/>
        </w:rPr>
        <w:t>
      5) құрылымдық функционалдық бірліктер (бұдан әрі-ҚФБ) – белгілі бір сатыларда мемлекеттік қызметті көрсетуге қатысатын мемлекеттік ұйымдардағы жауапты тұлға, мемлекеттік ұйымдардың құрылымдық бөлімшесі;</w:t>
      </w:r>
      <w:r>
        <w:br/>
      </w:r>
      <w:r>
        <w:rPr>
          <w:rFonts w:ascii="Times New Roman"/>
          <w:b w:val="false"/>
          <w:i w:val="false"/>
          <w:color w:val="000000"/>
          <w:sz w:val="28"/>
        </w:rPr>
        <w:t>
      6) тұтынушылар – жеке тұлғалар: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оралмандар, Қазақстан Республикасының аумағында тұрақты тұратын шетелдіктер мен азаматтығы жоқ адамдар.</w:t>
      </w:r>
    </w:p>
    <w:bookmarkEnd w:id="73"/>
    <w:bookmarkStart w:name="z143" w:id="74"/>
    <w:p>
      <w:pPr>
        <w:spacing w:after="0"/>
        <w:ind w:left="0"/>
        <w:jc w:val="left"/>
      </w:pPr>
      <w:r>
        <w:rPr>
          <w:rFonts w:ascii="Times New Roman"/>
          <w:b/>
          <w:i w:val="false"/>
          <w:color w:val="000000"/>
        </w:rPr>
        <w:t xml:space="preserve"> 
2. Жалпы ережелер</w:t>
      </w:r>
    </w:p>
    <w:bookmarkEnd w:id="74"/>
    <w:bookmarkStart w:name="z144" w:id="75"/>
    <w:p>
      <w:pPr>
        <w:spacing w:after="0"/>
        <w:ind w:left="0"/>
        <w:jc w:val="both"/>
      </w:pPr>
      <w:r>
        <w:rPr>
          <w:rFonts w:ascii="Times New Roman"/>
          <w:b w:val="false"/>
          <w:i w:val="false"/>
          <w:color w:val="000000"/>
          <w:sz w:val="28"/>
        </w:rPr>
        <w:t>
      2. Осы Регламент 2000 жылғы 27 қарашадағы Қазақстан Республикасының «Әкімшілік рәсімдер туралы» заңның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жасалды.</w:t>
      </w:r>
      <w:r>
        <w:br/>
      </w:r>
      <w:r>
        <w:rPr>
          <w:rFonts w:ascii="Times New Roman"/>
          <w:b w:val="false"/>
          <w:i w:val="false"/>
          <w:color w:val="000000"/>
          <w:sz w:val="28"/>
        </w:rPr>
        <w:t>
</w:t>
      </w:r>
      <w:r>
        <w:rPr>
          <w:rFonts w:ascii="Times New Roman"/>
          <w:b w:val="false"/>
          <w:i w:val="false"/>
          <w:color w:val="000000"/>
          <w:sz w:val="28"/>
        </w:rPr>
        <w:t>
      3. Мемлекеттік қызмет тұтынушыға Алматы қалалық Жұмыспен қамту және әлеуметтік бағдарламалар басқармасы (бұдан әрі – Басқарма), Басқарманың аудандық жұмыспен қамту және әлеуметтік бағдарламалар бөлімдері (бұдан әрі – аудандық бөлімдер), сондай-ақ балама негізде халыққа қызмет көрсету орталықтары (бұдан әрі – Орталық) тұтынушының тұрғылықты жері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Заңының 24 бабының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Республикасының 2008 жылғы 29 желтоқсандағы «Арнаулы әлеуметтік қызметтер туралы» Заңының 11 бабының 1 тармағының </w:t>
      </w:r>
      <w:r>
        <w:rPr>
          <w:rFonts w:ascii="Times New Roman"/>
          <w:b w:val="false"/>
          <w:i w:val="false"/>
          <w:color w:val="000000"/>
          <w:sz w:val="28"/>
        </w:rPr>
        <w:t>3) тармақшасының</w:t>
      </w:r>
      <w:r>
        <w:rPr>
          <w:rFonts w:ascii="Times New Roman"/>
          <w:b w:val="false"/>
          <w:i w:val="false"/>
          <w:color w:val="000000"/>
          <w:sz w:val="28"/>
        </w:rPr>
        <w:t>, 13 бабының 1 тармағының </w:t>
      </w:r>
      <w:r>
        <w:rPr>
          <w:rFonts w:ascii="Times New Roman"/>
          <w:b w:val="false"/>
          <w:i w:val="false"/>
          <w:color w:val="000000"/>
          <w:sz w:val="28"/>
        </w:rPr>
        <w:t>1) тармақшасының</w:t>
      </w:r>
      <w:r>
        <w:rPr>
          <w:rFonts w:ascii="Times New Roman"/>
          <w:b w:val="false"/>
          <w:i w:val="false"/>
          <w:color w:val="000000"/>
          <w:sz w:val="28"/>
        </w:rPr>
        <w:t>, Қазақстан Республикасы Үкіметінің 2009 жылғы 14 наурыздағы № 330 «Арнаулы әлеуметтiк қызметтердің кепiлдік берілген көлемінің тiзбесін бекiту туралы» қаулысының </w:t>
      </w:r>
      <w:r>
        <w:rPr>
          <w:rFonts w:ascii="Times New Roman"/>
          <w:b w:val="false"/>
          <w:i w:val="false"/>
          <w:color w:val="000000"/>
          <w:sz w:val="28"/>
        </w:rPr>
        <w:t>1 тармағының</w:t>
      </w:r>
      <w:r>
        <w:rPr>
          <w:rFonts w:ascii="Times New Roman"/>
          <w:b w:val="false"/>
          <w:i w:val="false"/>
          <w:color w:val="000000"/>
          <w:sz w:val="28"/>
        </w:rPr>
        <w:t>, Қазақстан Республикасы Үкіметінің 2011 жылғы 28 қазанындағы № 1222 «Халықты әлеуметтiк қорғау саласында арнаулы әлеуметтiк қызмет көрсету стандарттарын бекiту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p>
    <w:bookmarkEnd w:id="75"/>
    <w:bookmarkStart w:name="z149" w:id="76"/>
    <w:p>
      <w:pPr>
        <w:spacing w:after="0"/>
        <w:ind w:left="0"/>
        <w:jc w:val="left"/>
      </w:pPr>
      <w:r>
        <w:rPr>
          <w:rFonts w:ascii="Times New Roman"/>
          <w:b/>
          <w:i w:val="false"/>
          <w:color w:val="000000"/>
        </w:rPr>
        <w:t xml:space="preserve"> 
3. Мемлекеттік қызмет көрсету тәртібіне талаптар</w:t>
      </w:r>
    </w:p>
    <w:bookmarkEnd w:id="76"/>
    <w:bookmarkStart w:name="z150" w:id="77"/>
    <w:p>
      <w:pPr>
        <w:spacing w:after="0"/>
        <w:ind w:left="0"/>
        <w:jc w:val="both"/>
      </w:pPr>
      <w:r>
        <w:rPr>
          <w:rFonts w:ascii="Times New Roman"/>
          <w:b w:val="false"/>
          <w:i w:val="false"/>
          <w:color w:val="000000"/>
          <w:sz w:val="28"/>
        </w:rPr>
        <w:t>
      7. Мемлекеттік қызметті көрсету мәселелері, мемлекеттік көмекті көрсету барысы туралы ақпаратты мекенжайлары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Басқармадан, аудандық бөлімнен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қызметті көрсету мерзімдері тұтынушы осы Регламентің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аудандық бөлімге – он жеті жұмыс күні ішінде;</w:t>
      </w:r>
      <w:r>
        <w:br/>
      </w:r>
      <w:r>
        <w:rPr>
          <w:rFonts w:ascii="Times New Roman"/>
          <w:b w:val="false"/>
          <w:i w:val="false"/>
          <w:color w:val="000000"/>
          <w:sz w:val="28"/>
        </w:rPr>
        <w:t>
      Орталыққа –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аудандық бөлімінде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аудандық бөлім жоғарыда көрсетілген себептер бойынша бас тарту себебін жазбаша жауаппен дәлелдейді және құжаттар пакетін алғаннан кейін он үшінші жұмыс күні құжаттарды қайтарады және кейін тұтынушыға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тұтынушыдан мемлекеттік қызмет алу үшін өтініш алған сәттен бастап көрсетілетін мемлекеттік қызметтің нәтижесін беру сәтіне дейін келесі кезеңдер бойынша көрсетіледі:</w:t>
      </w:r>
      <w:r>
        <w:br/>
      </w:r>
      <w:r>
        <w:rPr>
          <w:rFonts w:ascii="Times New Roman"/>
          <w:b w:val="false"/>
          <w:i w:val="false"/>
          <w:color w:val="000000"/>
          <w:sz w:val="28"/>
        </w:rPr>
        <w:t>
      1) тұтынушы өтінішті аудандық бөлімге немесе Орталыққа береді.</w:t>
      </w:r>
      <w:r>
        <w:br/>
      </w:r>
      <w:r>
        <w:rPr>
          <w:rFonts w:ascii="Times New Roman"/>
          <w:b w:val="false"/>
          <w:i w:val="false"/>
          <w:color w:val="000000"/>
          <w:sz w:val="28"/>
        </w:rPr>
        <w:t>
      Мемлекеттік кызметтің тұтынушысы Орталыққа жүгінген кезде Орталықтың инспекторы тұтынушыдан өтініш пен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қажетті құжаттарды қабылдайды, қабылданған құжаттарды аудандық бөлімге жібереді.</w:t>
      </w:r>
      <w:r>
        <w:br/>
      </w:r>
      <w:r>
        <w:rPr>
          <w:rFonts w:ascii="Times New Roman"/>
          <w:b w:val="false"/>
          <w:i w:val="false"/>
          <w:color w:val="000000"/>
          <w:sz w:val="28"/>
        </w:rPr>
        <w:t>
      Орталықтан аудандық бөлімге жіберілетін құжаттар пакетін жібері фактісі мемлекеттік қызметті көрсету процесінде құжаттардың жылжуын бақылауға мүмкіндік беретін сканер штрихкод көмегімен белгіленеді.</w:t>
      </w:r>
      <w:r>
        <w:br/>
      </w:r>
      <w:r>
        <w:rPr>
          <w:rFonts w:ascii="Times New Roman"/>
          <w:b w:val="false"/>
          <w:i w:val="false"/>
          <w:color w:val="000000"/>
          <w:sz w:val="28"/>
        </w:rPr>
        <w:t>
      Тұтынушы аудандық бөлімге жүгінген жағдайда аудандық бөлімнің бас маманы өтініш пен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қажетті құжаттарды қабылдап, Орталықтың ақпараттық жүйесінде (аудандық бөлімде жеке ақпараттық жүйесі болмаған жағдайда) белгілейді, кіріс құжаттары жорналында өтінішті тіркеп арнаулы әлеуметтік қызметтерге қажеттілікті бағалау мен айқындау жөніндегі әлеуметтік қызметкерге береді;</w:t>
      </w:r>
      <w:r>
        <w:br/>
      </w:r>
      <w:r>
        <w:rPr>
          <w:rFonts w:ascii="Times New Roman"/>
          <w:b w:val="false"/>
          <w:i w:val="false"/>
          <w:color w:val="000000"/>
          <w:sz w:val="28"/>
        </w:rPr>
        <w:t>
      2) арнаулы әлеуметтік қызметтерге қажеттілікті бағалау мен айқындау жөніндегі әлеуметтік қызметкер арнаулы әлеуметтік қызметтерге қажеттілік жөніндегі қорытынды дайындап аудандық бөлімінің маманына береді;</w:t>
      </w:r>
      <w:r>
        <w:br/>
      </w:r>
      <w:r>
        <w:rPr>
          <w:rFonts w:ascii="Times New Roman"/>
          <w:b w:val="false"/>
          <w:i w:val="false"/>
          <w:color w:val="000000"/>
          <w:sz w:val="28"/>
        </w:rPr>
        <w:t>
      3) аудандық бөлімінің маманы қабылданған құжаттар мен арнаулы әлеуметтік қызметтерге қажеттілік жөніндегі қорытындысын МӘМ-де әлеуметтік қызмет көрсетуге жолдама беру жөнінде шешім қабылдау үшін Басқармаға жібереді;</w:t>
      </w:r>
      <w:r>
        <w:br/>
      </w:r>
      <w:r>
        <w:rPr>
          <w:rFonts w:ascii="Times New Roman"/>
          <w:b w:val="false"/>
          <w:i w:val="false"/>
          <w:color w:val="000000"/>
          <w:sz w:val="28"/>
        </w:rPr>
        <w:t>
      4) Басқарма кеңсесінің маманы аудандық бөлімінен қабылдаған өтініш пен құжаттарды кіріс корреспонденциясы журналында тіркеп, Басқарма басшысының қарауына береді;</w:t>
      </w:r>
      <w:r>
        <w:br/>
      </w:r>
      <w:r>
        <w:rPr>
          <w:rFonts w:ascii="Times New Roman"/>
          <w:b w:val="false"/>
          <w:i w:val="false"/>
          <w:color w:val="000000"/>
          <w:sz w:val="28"/>
        </w:rPr>
        <w:t>
      5) Басқарма басшысы жауапты орындаушының атқаруына береді;</w:t>
      </w:r>
      <w:r>
        <w:br/>
      </w:r>
      <w:r>
        <w:rPr>
          <w:rFonts w:ascii="Times New Roman"/>
          <w:b w:val="false"/>
          <w:i w:val="false"/>
          <w:color w:val="000000"/>
          <w:sz w:val="28"/>
        </w:rPr>
        <w:t>
      6) жауапты орындаушы МӘМ-де әлеуметтік қызмет көрсетуге жолдама беру немесе бас тарту жөнінде шешім қабылдау үшін құжаттар пакетін МӘМ-ге жіберу жөніндегі комиссияға жібереді;</w:t>
      </w:r>
      <w:r>
        <w:br/>
      </w:r>
      <w:r>
        <w:rPr>
          <w:rFonts w:ascii="Times New Roman"/>
          <w:b w:val="false"/>
          <w:i w:val="false"/>
          <w:color w:val="000000"/>
          <w:sz w:val="28"/>
        </w:rPr>
        <w:t>
      7) азаматтарды МӘМ-ге жолдама беру жөніндегі комиссия келіп түскен құжаттарды карап, МӘМ-де әлеуметтік қызмет көрсету немесе бас тарту жөнінде шешім қабылдайды;</w:t>
      </w:r>
      <w:r>
        <w:br/>
      </w:r>
      <w:r>
        <w:rPr>
          <w:rFonts w:ascii="Times New Roman"/>
          <w:b w:val="false"/>
          <w:i w:val="false"/>
          <w:color w:val="000000"/>
          <w:sz w:val="28"/>
        </w:rPr>
        <w:t>
      8) жауапты орындаушы аудандық бөлімге МӘМ-ге жолдама беру жөніндегі комиссияның шешімі жөнінде хабарламаны дайындап, Басқарма басшысына қол қоюына береді;</w:t>
      </w:r>
      <w:r>
        <w:br/>
      </w:r>
      <w:r>
        <w:rPr>
          <w:rFonts w:ascii="Times New Roman"/>
          <w:b w:val="false"/>
          <w:i w:val="false"/>
          <w:color w:val="000000"/>
          <w:sz w:val="28"/>
        </w:rPr>
        <w:t>
      9) Басқарма басшысы аудандық бөлімге МӘМ-ге жолдама беру жөніндегі комиссияның шешімі жөніндегі хабарламаға қол қояды, одан кейін жауапты орындаушы құжаттарды аудандық бөлімге жібереді;</w:t>
      </w:r>
      <w:r>
        <w:br/>
      </w:r>
      <w:r>
        <w:rPr>
          <w:rFonts w:ascii="Times New Roman"/>
          <w:b w:val="false"/>
          <w:i w:val="false"/>
          <w:color w:val="000000"/>
          <w:sz w:val="28"/>
        </w:rPr>
        <w:t>
      10) аудандық бөлімінің маманы тұтынушыға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жібереді.</w:t>
      </w:r>
      <w:r>
        <w:br/>
      </w:r>
      <w:r>
        <w:rPr>
          <w:rFonts w:ascii="Times New Roman"/>
          <w:b w:val="false"/>
          <w:i w:val="false"/>
          <w:color w:val="000000"/>
          <w:sz w:val="28"/>
        </w:rPr>
        <w:t>
      Тұтынушы Орталыққа жүгінген жағдайда аудандық бөлімінің маманы Орталыққа мемлекеттік қызмет көрсету нәтижесін жібереді, бұл ретте Орталықтың ақпараттық жүйесінде (аудандық бөлімде жеке ақпараттық жүйесі болмаған жағдайда) белгілейді;</w:t>
      </w:r>
      <w:r>
        <w:br/>
      </w:r>
      <w:r>
        <w:rPr>
          <w:rFonts w:ascii="Times New Roman"/>
          <w:b w:val="false"/>
          <w:i w:val="false"/>
          <w:color w:val="000000"/>
          <w:sz w:val="28"/>
        </w:rPr>
        <w:t>
      11) Орталық тұтынушыға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жібереді.</w:t>
      </w:r>
      <w:r>
        <w:br/>
      </w:r>
      <w:r>
        <w:rPr>
          <w:rFonts w:ascii="Times New Roman"/>
          <w:b w:val="false"/>
          <w:i w:val="false"/>
          <w:color w:val="000000"/>
          <w:sz w:val="28"/>
        </w:rPr>
        <w:t>
</w:t>
      </w:r>
      <w:r>
        <w:rPr>
          <w:rFonts w:ascii="Times New Roman"/>
          <w:b w:val="false"/>
          <w:i w:val="false"/>
          <w:color w:val="000000"/>
          <w:sz w:val="28"/>
        </w:rPr>
        <w:t>
      11. Әр кезеңде мемлекеттік қызмет көрсету үшін құжаттарды қабылдайтын тұлғалардың ең аз саны бір қызметкерден тұрады.</w:t>
      </w:r>
    </w:p>
    <w:bookmarkEnd w:id="77"/>
    <w:bookmarkStart w:name="z155" w:id="78"/>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(өзара әрекеттестік) тәртібінің бейнеленуі</w:t>
      </w:r>
    </w:p>
    <w:bookmarkEnd w:id="78"/>
    <w:bookmarkStart w:name="z156" w:id="79"/>
    <w:p>
      <w:pPr>
        <w:spacing w:after="0"/>
        <w:ind w:left="0"/>
        <w:jc w:val="both"/>
      </w:pPr>
      <w:r>
        <w:rPr>
          <w:rFonts w:ascii="Times New Roman"/>
          <w:b w:val="false"/>
          <w:i w:val="false"/>
          <w:color w:val="000000"/>
          <w:sz w:val="28"/>
        </w:rPr>
        <w:t>
      12. Орталықтың инспекторы немесе аудандық бөлімінің маманы өтінішпен керекті құжаттарды қабылдайды және өтінішті кіріс құжаттар журналында тіркейді.</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аудандық бөлімде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тапсырады: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бекітілген нысандағы жазбаша өтініші немесе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3) ЖСН болмаған жағдайда салық төлеушінің (тұтынушы) тіркеу нөмірін беру және тұтынушының әлеуметтік жеке коды туралы куәлігі қосымша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18-ден асқан адамдарға – еңбекке қабілетсіздігін тану туралы сот шешімі (болған жағдайда);</w:t>
      </w:r>
      <w:r>
        <w:br/>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тиіс.</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заңнамасымен белгіленген тәртіпте Басқарма тапсыратын мәліметтерден басқа, мемлекеттік қызмет тұтынушы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келесі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аудандық бөлімінің маманы;</w:t>
      </w:r>
      <w:r>
        <w:br/>
      </w:r>
      <w:r>
        <w:rPr>
          <w:rFonts w:ascii="Times New Roman"/>
          <w:b w:val="false"/>
          <w:i w:val="false"/>
          <w:color w:val="000000"/>
          <w:sz w:val="28"/>
        </w:rPr>
        <w:t>
      3) Басқарма кеңсесінің маманы;</w:t>
      </w:r>
      <w:r>
        <w:br/>
      </w:r>
      <w:r>
        <w:rPr>
          <w:rFonts w:ascii="Times New Roman"/>
          <w:b w:val="false"/>
          <w:i w:val="false"/>
          <w:color w:val="000000"/>
          <w:sz w:val="28"/>
        </w:rPr>
        <w:t>
      4) арнаулы әлеуметтік қызметтерге қажеттілікті бағалау мен айқындау жөніндегі әлеуметтік қызметкер;</w:t>
      </w:r>
      <w:r>
        <w:br/>
      </w:r>
      <w:r>
        <w:rPr>
          <w:rFonts w:ascii="Times New Roman"/>
          <w:b w:val="false"/>
          <w:i w:val="false"/>
          <w:color w:val="000000"/>
          <w:sz w:val="28"/>
        </w:rPr>
        <w:t>
      4) жауапты орындаушы;</w:t>
      </w:r>
      <w:r>
        <w:br/>
      </w:r>
      <w:r>
        <w:rPr>
          <w:rFonts w:ascii="Times New Roman"/>
          <w:b w:val="false"/>
          <w:i w:val="false"/>
          <w:color w:val="000000"/>
          <w:sz w:val="28"/>
        </w:rPr>
        <w:t>
      5) азаматтарды медициналық–әлеуметтік мекемеге жіберу жөніндегі комиссия;</w:t>
      </w:r>
      <w:r>
        <w:br/>
      </w:r>
      <w:r>
        <w:rPr>
          <w:rFonts w:ascii="Times New Roman"/>
          <w:b w:val="false"/>
          <w:i w:val="false"/>
          <w:color w:val="000000"/>
          <w:sz w:val="28"/>
        </w:rPr>
        <w:t>
      6) Басқарма басшысы.</w:t>
      </w:r>
      <w:r>
        <w:br/>
      </w:r>
      <w:r>
        <w:rPr>
          <w:rFonts w:ascii="Times New Roman"/>
          <w:b w:val="false"/>
          <w:i w:val="false"/>
          <w:color w:val="000000"/>
          <w:sz w:val="28"/>
        </w:rPr>
        <w:t>
</w:t>
      </w:r>
      <w:r>
        <w:rPr>
          <w:rFonts w:ascii="Times New Roman"/>
          <w:b w:val="false"/>
          <w:i w:val="false"/>
          <w:color w:val="000000"/>
          <w:sz w:val="28"/>
        </w:rPr>
        <w:t>
      16. Әр әкімшілік әрекеттердің орындау мерзімі көрсетілген, әрбір ҚФБ әкімшілік әрекеттерінің (үдерістерінің) жүйелілігі мен өзара әрекеттерінің мәтіндік кестелік көрінісі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әкімшілік әрекетінің логикалық жүйелілігі мен ҚФБ арасындағы өзара байланысты бейнелейтін сызба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бюджет қаражаты есебінен қызметтер көрсететін медициналық-әлеуметтік мекемелерде (ұйымдарда) әлеуметтік қызмет көрсетуге құжаттарды рәсімдеу туралы хабарлама не қызмет көрсетуден бас тарту туралы дәлелді жауаптың нысаны осы Регламенттің </w:t>
      </w:r>
      <w:r>
        <w:rPr>
          <w:rFonts w:ascii="Times New Roman"/>
          <w:b w:val="false"/>
          <w:i w:val="false"/>
          <w:color w:val="000000"/>
          <w:sz w:val="28"/>
        </w:rPr>
        <w:t>7 қосымшасында</w:t>
      </w:r>
      <w:r>
        <w:rPr>
          <w:rFonts w:ascii="Times New Roman"/>
          <w:b w:val="false"/>
          <w:i w:val="false"/>
          <w:color w:val="000000"/>
          <w:sz w:val="28"/>
        </w:rPr>
        <w:t xml:space="preserve"> келтірілген.</w:t>
      </w:r>
    </w:p>
    <w:bookmarkEnd w:id="79"/>
    <w:bookmarkStart w:name="z163" w:id="80"/>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қызметтік тұлғалардың жауапкершілігі</w:t>
      </w:r>
    </w:p>
    <w:bookmarkEnd w:id="80"/>
    <w:bookmarkStart w:name="z164" w:id="81"/>
    <w:p>
      <w:pPr>
        <w:spacing w:after="0"/>
        <w:ind w:left="0"/>
        <w:jc w:val="both"/>
      </w:pPr>
      <w:r>
        <w:rPr>
          <w:rFonts w:ascii="Times New Roman"/>
          <w:b w:val="false"/>
          <w:i w:val="false"/>
          <w:color w:val="000000"/>
          <w:sz w:val="28"/>
        </w:rPr>
        <w:t>
      19. Қызметтік тұлғалар мемлекеттік қызмет көрсету барысында қабылдаған шешімдер және әрекеттер (әрекетсіздіктер) үшін Қазақстан Республикасы заңнамасында көрсетілген тәртіпте жауапкершілікке тартылады.</w:t>
      </w:r>
    </w:p>
    <w:bookmarkEnd w:id="81"/>
    <w:bookmarkStart w:name="z165" w:id="82"/>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1 қосымша</w:t>
      </w:r>
    </w:p>
    <w:bookmarkEnd w:id="82"/>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3280"/>
        <w:gridCol w:w="4405"/>
        <w:gridCol w:w="1928"/>
        <w:gridCol w:w="2443"/>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xml:space="preserve">
Жанқожа батыр көшесі, 26 </w:t>
            </w:r>
            <w:r>
              <w:br/>
            </w:r>
            <w:r>
              <w:rPr>
                <w:rFonts w:ascii="Times New Roman"/>
                <w:b w:val="false"/>
                <w:i w:val="false"/>
                <w:color w:val="000000"/>
                <w:sz w:val="20"/>
              </w:rPr>
              <w:t>
alatay_zan09@mail.ru</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Алмалы ауданы, </w:t>
            </w:r>
            <w:r>
              <w:br/>
            </w:r>
            <w:r>
              <w:rPr>
                <w:rFonts w:ascii="Times New Roman"/>
                <w:b w:val="false"/>
                <w:i w:val="false"/>
                <w:color w:val="000000"/>
                <w:sz w:val="20"/>
              </w:rPr>
              <w:t>
Шевченко көшесі, 89</w:t>
            </w:r>
            <w:r>
              <w:br/>
            </w:r>
            <w:r>
              <w:rPr>
                <w:rFonts w:ascii="Times New Roman"/>
                <w:b w:val="false"/>
                <w:i w:val="false"/>
                <w:color w:val="000000"/>
                <w:sz w:val="20"/>
              </w:rPr>
              <w:t>
alm_soc@mail.ru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Әуезов ауданы, </w:t>
            </w:r>
            <w:r>
              <w:br/>
            </w:r>
            <w:r>
              <w:rPr>
                <w:rFonts w:ascii="Times New Roman"/>
                <w:b w:val="false"/>
                <w:i w:val="false"/>
                <w:color w:val="000000"/>
                <w:sz w:val="20"/>
              </w:rPr>
              <w:t xml:space="preserve">
3 шағынауданы, 41 а </w:t>
            </w:r>
            <w:r>
              <w:br/>
            </w:r>
            <w:r>
              <w:rPr>
                <w:rFonts w:ascii="Times New Roman"/>
                <w:b w:val="false"/>
                <w:i w:val="false"/>
                <w:color w:val="000000"/>
                <w:sz w:val="20"/>
              </w:rPr>
              <w:t>
auezzan@mail.ru</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Жетісу ауданы, </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Түрксіб ауданы, </w:t>
            </w:r>
            <w:r>
              <w:br/>
            </w:r>
            <w:r>
              <w:rPr>
                <w:rFonts w:ascii="Times New Roman"/>
                <w:b w:val="false"/>
                <w:i w:val="false"/>
                <w:color w:val="000000"/>
                <w:sz w:val="20"/>
              </w:rPr>
              <w:t xml:space="preserve">
Рихард Зорге көшесі, 18 </w:t>
            </w:r>
            <w:r>
              <w:br/>
            </w:r>
            <w:r>
              <w:rPr>
                <w:rFonts w:ascii="Times New Roman"/>
                <w:b w:val="false"/>
                <w:i w:val="false"/>
                <w:color w:val="000000"/>
                <w:sz w:val="20"/>
              </w:rPr>
              <w:t>
turk_zan@mail.ru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166" w:id="83"/>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2 қосымша</w:t>
      </w:r>
    </w:p>
    <w:bookmarkEnd w:id="83"/>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324"/>
        <w:gridCol w:w="3630"/>
        <w:gridCol w:w="2068"/>
        <w:gridCol w:w="2132"/>
        <w:gridCol w:w="219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ХҚКО» РМК филиалы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w:t>
            </w:r>
            <w:r>
              <w:br/>
            </w:r>
            <w:r>
              <w:rPr>
                <w:rFonts w:ascii="Times New Roman"/>
                <w:b/>
                <w:i w:val="false"/>
                <w:color w:val="000000"/>
                <w:sz w:val="20"/>
              </w:rPr>
              <w:t>
тың атауы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Басшылар-дың телефон нөмірі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кестесі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247-16-28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247-16-28</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 сағат 9-00-дан 20-00-ге дейін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377-19-80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 xml:space="preserve">378-09-10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ауданының орталығы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293-41-14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248-17-77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378-46-72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290-18-07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p>
          <w:p>
            <w:pPr>
              <w:spacing w:after="20"/>
              <w:ind w:left="20"/>
              <w:jc w:val="both"/>
            </w:pPr>
            <w:r>
              <w:rPr>
                <w:rFonts w:ascii="Times New Roman"/>
                <w:b w:val="false"/>
                <w:i w:val="false"/>
                <w:color w:val="000000"/>
                <w:sz w:val="20"/>
              </w:rPr>
              <w:t>239-65-53</w:t>
            </w:r>
          </w:p>
          <w:p>
            <w:pPr>
              <w:spacing w:after="20"/>
              <w:ind w:left="20"/>
              <w:jc w:val="both"/>
            </w:pPr>
            <w:r>
              <w:rPr>
                <w:rFonts w:ascii="Times New Roman"/>
                <w:b w:val="false"/>
                <w:i w:val="false"/>
                <w:color w:val="000000"/>
                <w:sz w:val="20"/>
              </w:rPr>
              <w:t>239-65-47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 xml:space="preserve">234-09-27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234-09-35</w:t>
            </w:r>
          </w:p>
        </w:tc>
        <w:tc>
          <w:tcPr>
            <w:tcW w:w="0" w:type="auto"/>
            <w:vMerge/>
            <w:tcBorders>
              <w:top w:val="nil"/>
              <w:left w:val="single" w:color="cfcfcf" w:sz="5"/>
              <w:bottom w:val="single" w:color="cfcfcf" w:sz="5"/>
              <w:right w:val="single" w:color="cfcfcf" w:sz="5"/>
            </w:tcBorders>
          </w:tcPr>
          <w:p/>
        </w:tc>
      </w:tr>
    </w:tbl>
    <w:bookmarkStart w:name="z167" w:id="84"/>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3 қосымша</w:t>
      </w:r>
    </w:p>
    <w:bookmarkEnd w:id="84"/>
    <w:p>
      <w:pPr>
        <w:spacing w:after="0"/>
        <w:ind w:left="0"/>
        <w:jc w:val="left"/>
      </w:pPr>
      <w:r>
        <w:rPr>
          <w:rFonts w:ascii="Times New Roman"/>
          <w:b/>
          <w:i w:val="false"/>
          <w:color w:val="000000"/>
        </w:rPr>
        <w:t xml:space="preserve"> Әрбір ҚФБ әрекеттерінің (үдерістердің) жүйелілігі мен</w:t>
      </w:r>
      <w:r>
        <w:br/>
      </w:r>
      <w:r>
        <w:rPr>
          <w:rFonts w:ascii="Times New Roman"/>
          <w:b/>
          <w:i w:val="false"/>
          <w:color w:val="000000"/>
        </w:rPr>
        <w:t>
өзара әрекеттерінің мәтіндік кестелік көрінісі 1 кесте. Әрекеттерінің (үдерістердің) жүйелілігі мен өзара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549"/>
        <w:gridCol w:w="1128"/>
        <w:gridCol w:w="962"/>
        <w:gridCol w:w="1606"/>
        <w:gridCol w:w="1803"/>
        <w:gridCol w:w="1835"/>
        <w:gridCol w:w="2197"/>
        <w:gridCol w:w="20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процестердің қызметтері (жұмыстың барысы, ағымы)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 (жұмыстың барысы, ағымы)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тың инспек</w:t>
            </w:r>
            <w:r>
              <w:br/>
            </w:r>
            <w:r>
              <w:rPr>
                <w:rFonts w:ascii="Times New Roman"/>
                <w:b w:val="false"/>
                <w:i w:val="false"/>
                <w:color w:val="000000"/>
                <w:sz w:val="20"/>
              </w:rPr>
              <w:t>
</w:t>
            </w:r>
            <w:r>
              <w:rPr>
                <w:rFonts w:ascii="Times New Roman"/>
                <w:b w:val="false"/>
                <w:i w:val="false"/>
                <w:color w:val="000000"/>
                <w:sz w:val="20"/>
              </w:rPr>
              <w:t>торы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 бөлімінің маманы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бөлімі</w:t>
            </w:r>
            <w:r>
              <w:br/>
            </w:r>
            <w:r>
              <w:rPr>
                <w:rFonts w:ascii="Times New Roman"/>
                <w:b w:val="false"/>
                <w:i w:val="false"/>
                <w:color w:val="000000"/>
                <w:sz w:val="20"/>
              </w:rPr>
              <w:t>
</w:t>
            </w:r>
            <w:r>
              <w:rPr>
                <w:rFonts w:ascii="Times New Roman"/>
                <w:b w:val="false"/>
                <w:i w:val="false"/>
                <w:color w:val="000000"/>
                <w:sz w:val="20"/>
              </w:rPr>
              <w:t>нің маманы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атқарушы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МӘМ-ге азаматтарды жіберу жөніндегі комиссия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(процестің, опера</w:t>
            </w:r>
            <w:r>
              <w:br/>
            </w:r>
            <w:r>
              <w:rPr>
                <w:rFonts w:ascii="Times New Roman"/>
                <w:b w:val="false"/>
                <w:i w:val="false"/>
                <w:color w:val="000000"/>
                <w:sz w:val="20"/>
              </w:rPr>
              <w:t>
</w:t>
            </w:r>
            <w:r>
              <w:rPr>
                <w:rFonts w:ascii="Times New Roman"/>
                <w:b w:val="false"/>
                <w:i w:val="false"/>
                <w:color w:val="000000"/>
                <w:sz w:val="20"/>
              </w:rPr>
              <w:t>цияның рәсімдері)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w:t>
            </w:r>
            <w:r>
              <w:br/>
            </w:r>
            <w:r>
              <w:rPr>
                <w:rFonts w:ascii="Times New Roman"/>
                <w:b w:val="false"/>
                <w:i w:val="false"/>
                <w:color w:val="000000"/>
                <w:sz w:val="20"/>
              </w:rPr>
              <w:t>
</w:t>
            </w:r>
            <w:r>
              <w:rPr>
                <w:rFonts w:ascii="Times New Roman"/>
                <w:b w:val="false"/>
                <w:i w:val="false"/>
                <w:color w:val="000000"/>
                <w:sz w:val="20"/>
              </w:rPr>
              <w:t xml:space="preserve">тарды қабылдау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w:t>
            </w:r>
            <w:r>
              <w:rPr>
                <w:rFonts w:ascii="Times New Roman"/>
                <w:b w:val="false"/>
                <w:i w:val="false"/>
                <w:color w:val="000000"/>
                <w:sz w:val="20"/>
              </w:rPr>
              <w:t>тарды қабыл дау және тіркеу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әлеуметтік қызметтерге қажеттілікті анықтау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қабылдап, тіркеу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МӘМ-ге азаматтар</w:t>
            </w:r>
            <w:r>
              <w:br/>
            </w:r>
            <w:r>
              <w:rPr>
                <w:rFonts w:ascii="Times New Roman"/>
                <w:b w:val="false"/>
                <w:i w:val="false"/>
                <w:color w:val="000000"/>
                <w:sz w:val="20"/>
              </w:rPr>
              <w:t>
</w:t>
            </w:r>
            <w:r>
              <w:rPr>
                <w:rFonts w:ascii="Times New Roman"/>
                <w:b w:val="false"/>
                <w:i w:val="false"/>
                <w:color w:val="000000"/>
                <w:sz w:val="20"/>
              </w:rPr>
              <w:t>ға жолдама беру жөніндегі комиссия қарауына құжаттарды дайындау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w:t>
            </w:r>
            <w:r>
              <w:br/>
            </w:r>
            <w:r>
              <w:rPr>
                <w:rFonts w:ascii="Times New Roman"/>
                <w:b w:val="false"/>
                <w:i w:val="false"/>
                <w:color w:val="000000"/>
                <w:sz w:val="20"/>
              </w:rPr>
              <w:t>
</w:t>
            </w:r>
            <w:r>
              <w:rPr>
                <w:rFonts w:ascii="Times New Roman"/>
                <w:b w:val="false"/>
                <w:i w:val="false"/>
                <w:color w:val="000000"/>
                <w:sz w:val="20"/>
              </w:rPr>
              <w:t>тарды қарастыру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(мәлі</w:t>
            </w:r>
            <w:r>
              <w:br/>
            </w:r>
            <w:r>
              <w:rPr>
                <w:rFonts w:ascii="Times New Roman"/>
                <w:b w:val="false"/>
                <w:i w:val="false"/>
                <w:color w:val="000000"/>
                <w:sz w:val="20"/>
              </w:rPr>
              <w:t>
</w:t>
            </w:r>
            <w:r>
              <w:rPr>
                <w:rFonts w:ascii="Times New Roman"/>
                <w:b w:val="false"/>
                <w:i w:val="false"/>
                <w:color w:val="000000"/>
                <w:sz w:val="20"/>
              </w:rPr>
              <w:t>меттер, құжат, ұйымдық-жарлық шешім)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жіберу, тұтынушы</w:t>
            </w:r>
            <w:r>
              <w:br/>
            </w:r>
            <w:r>
              <w:rPr>
                <w:rFonts w:ascii="Times New Roman"/>
                <w:b w:val="false"/>
                <w:i w:val="false"/>
                <w:color w:val="000000"/>
                <w:sz w:val="20"/>
              </w:rPr>
              <w:t>
</w:t>
            </w:r>
            <w:r>
              <w:rPr>
                <w:rFonts w:ascii="Times New Roman"/>
                <w:b w:val="false"/>
                <w:i w:val="false"/>
                <w:color w:val="000000"/>
                <w:sz w:val="20"/>
              </w:rPr>
              <w:t>ға мемлекет</w:t>
            </w:r>
            <w:r>
              <w:br/>
            </w:r>
            <w:r>
              <w:rPr>
                <w:rFonts w:ascii="Times New Roman"/>
                <w:b w:val="false"/>
                <w:i w:val="false"/>
                <w:color w:val="000000"/>
                <w:sz w:val="20"/>
              </w:rPr>
              <w:t>
</w:t>
            </w:r>
            <w:r>
              <w:rPr>
                <w:rFonts w:ascii="Times New Roman"/>
                <w:b w:val="false"/>
                <w:i w:val="false"/>
                <w:color w:val="000000"/>
                <w:sz w:val="20"/>
              </w:rPr>
              <w:t>тік қызметті, тиісті құжат</w:t>
            </w:r>
            <w:r>
              <w:br/>
            </w:r>
            <w:r>
              <w:rPr>
                <w:rFonts w:ascii="Times New Roman"/>
                <w:b w:val="false"/>
                <w:i w:val="false"/>
                <w:color w:val="000000"/>
                <w:sz w:val="20"/>
              </w:rPr>
              <w:t>
</w:t>
            </w:r>
            <w:r>
              <w:rPr>
                <w:rFonts w:ascii="Times New Roman"/>
                <w:b w:val="false"/>
                <w:i w:val="false"/>
                <w:color w:val="000000"/>
                <w:sz w:val="20"/>
              </w:rPr>
              <w:t>тарды қабылдағаны туралы қолхат беру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w:t>
            </w:r>
            <w:r>
              <w:br/>
            </w:r>
            <w:r>
              <w:rPr>
                <w:rFonts w:ascii="Times New Roman"/>
                <w:b w:val="false"/>
                <w:i w:val="false"/>
                <w:color w:val="000000"/>
                <w:sz w:val="20"/>
              </w:rPr>
              <w:t>
</w:t>
            </w:r>
            <w:r>
              <w:rPr>
                <w:rFonts w:ascii="Times New Roman"/>
                <w:b w:val="false"/>
                <w:i w:val="false"/>
                <w:color w:val="000000"/>
                <w:sz w:val="20"/>
              </w:rPr>
              <w:t>тілік</w:t>
            </w:r>
            <w:r>
              <w:br/>
            </w:r>
            <w:r>
              <w:rPr>
                <w:rFonts w:ascii="Times New Roman"/>
                <w:b w:val="false"/>
                <w:i w:val="false"/>
                <w:color w:val="000000"/>
                <w:sz w:val="20"/>
              </w:rPr>
              <w:t>
</w:t>
            </w:r>
            <w:r>
              <w:rPr>
                <w:rFonts w:ascii="Times New Roman"/>
                <w:b w:val="false"/>
                <w:i w:val="false"/>
                <w:color w:val="000000"/>
                <w:sz w:val="20"/>
              </w:rPr>
              <w:t>ті баға</w:t>
            </w:r>
            <w:r>
              <w:br/>
            </w:r>
            <w:r>
              <w:rPr>
                <w:rFonts w:ascii="Times New Roman"/>
                <w:b w:val="false"/>
                <w:i w:val="false"/>
                <w:color w:val="000000"/>
                <w:sz w:val="20"/>
              </w:rPr>
              <w:t>
</w:t>
            </w:r>
            <w:r>
              <w:rPr>
                <w:rFonts w:ascii="Times New Roman"/>
                <w:b w:val="false"/>
                <w:i w:val="false"/>
                <w:color w:val="000000"/>
                <w:sz w:val="20"/>
              </w:rPr>
              <w:t>лау мен айқындау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қызметкерге құжат</w:t>
            </w:r>
            <w:r>
              <w:br/>
            </w:r>
            <w:r>
              <w:rPr>
                <w:rFonts w:ascii="Times New Roman"/>
                <w:b w:val="false"/>
                <w:i w:val="false"/>
                <w:color w:val="000000"/>
                <w:sz w:val="20"/>
              </w:rPr>
              <w:t>
</w:t>
            </w:r>
            <w:r>
              <w:rPr>
                <w:rFonts w:ascii="Times New Roman"/>
                <w:b w:val="false"/>
                <w:i w:val="false"/>
                <w:color w:val="000000"/>
                <w:sz w:val="20"/>
              </w:rPr>
              <w:t>тарды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 туралы қорытынды шығару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басшысының</w:t>
            </w:r>
            <w:r>
              <w:rPr>
                <w:rFonts w:ascii="Times New Roman"/>
                <w:b w:val="false"/>
                <w:i w:val="false"/>
                <w:color w:val="000000"/>
                <w:sz w:val="20"/>
              </w:rPr>
              <w:t xml:space="preserve"> қарауына беру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w:t>
            </w:r>
            <w:r>
              <w:rPr>
                <w:rFonts w:ascii="Times New Roman"/>
                <w:b w:val="false"/>
                <w:i w:val="false"/>
                <w:color w:val="000000"/>
                <w:sz w:val="20"/>
              </w:rPr>
              <w:t>шының атқаруы</w:t>
            </w:r>
            <w:r>
              <w:br/>
            </w:r>
            <w:r>
              <w:rPr>
                <w:rFonts w:ascii="Times New Roman"/>
                <w:b w:val="false"/>
                <w:i w:val="false"/>
                <w:color w:val="000000"/>
                <w:sz w:val="20"/>
              </w:rPr>
              <w:t>
</w:t>
            </w:r>
            <w:r>
              <w:rPr>
                <w:rFonts w:ascii="Times New Roman"/>
                <w:b w:val="false"/>
                <w:i w:val="false"/>
                <w:color w:val="000000"/>
                <w:sz w:val="20"/>
              </w:rPr>
              <w:t>на жіберу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азаматтар</w:t>
            </w:r>
            <w:r>
              <w:br/>
            </w:r>
            <w:r>
              <w:rPr>
                <w:rFonts w:ascii="Times New Roman"/>
                <w:b w:val="false"/>
                <w:i w:val="false"/>
                <w:color w:val="000000"/>
                <w:sz w:val="20"/>
              </w:rPr>
              <w:t>
</w:t>
            </w:r>
            <w:r>
              <w:rPr>
                <w:rFonts w:ascii="Times New Roman"/>
                <w:b w:val="false"/>
                <w:i w:val="false"/>
                <w:color w:val="000000"/>
                <w:sz w:val="20"/>
              </w:rPr>
              <w:t>ға жолдама беру жөніндегі комиссия қарауына</w:t>
            </w:r>
            <w:r>
              <w:br/>
            </w:r>
            <w:r>
              <w:rPr>
                <w:rFonts w:ascii="Times New Roman"/>
                <w:b w:val="false"/>
                <w:i w:val="false"/>
                <w:color w:val="000000"/>
                <w:sz w:val="20"/>
              </w:rPr>
              <w:t>
</w:t>
            </w:r>
            <w:r>
              <w:rPr>
                <w:rFonts w:ascii="Times New Roman"/>
                <w:b w:val="false"/>
                <w:i w:val="false"/>
                <w:color w:val="000000"/>
                <w:sz w:val="20"/>
              </w:rPr>
              <w:t>құжаттарды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жолдама беру немесе бас тарту туралы шешім қабылдау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(процестің, опера</w:t>
            </w:r>
            <w:r>
              <w:br/>
            </w:r>
            <w:r>
              <w:rPr>
                <w:rFonts w:ascii="Times New Roman"/>
                <w:b w:val="false"/>
                <w:i w:val="false"/>
                <w:color w:val="000000"/>
                <w:sz w:val="20"/>
              </w:rPr>
              <w:t>
</w:t>
            </w:r>
            <w:r>
              <w:rPr>
                <w:rFonts w:ascii="Times New Roman"/>
                <w:b w:val="false"/>
                <w:i w:val="false"/>
                <w:color w:val="000000"/>
                <w:sz w:val="20"/>
              </w:rPr>
              <w:t>цияның рәсімдері)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қажеттілікті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қызметкерден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Аудандық бөлімге МӘМ-ге жолдама беру жөнін</w:t>
            </w:r>
            <w:r>
              <w:br/>
            </w:r>
            <w:r>
              <w:rPr>
                <w:rFonts w:ascii="Times New Roman"/>
                <w:b w:val="false"/>
                <w:i w:val="false"/>
                <w:color w:val="000000"/>
                <w:sz w:val="20"/>
              </w:rPr>
              <w:t>
</w:t>
            </w:r>
            <w:r>
              <w:rPr>
                <w:rFonts w:ascii="Times New Roman"/>
                <w:b w:val="false"/>
                <w:i w:val="false"/>
                <w:color w:val="000000"/>
                <w:sz w:val="20"/>
              </w:rPr>
              <w:t>дегі комиссияның шешімі жөнін</w:t>
            </w:r>
            <w:r>
              <w:br/>
            </w:r>
            <w:r>
              <w:rPr>
                <w:rFonts w:ascii="Times New Roman"/>
                <w:b w:val="false"/>
                <w:i w:val="false"/>
                <w:color w:val="000000"/>
                <w:sz w:val="20"/>
              </w:rPr>
              <w:t>
</w:t>
            </w:r>
            <w:r>
              <w:rPr>
                <w:rFonts w:ascii="Times New Roman"/>
                <w:b w:val="false"/>
                <w:i w:val="false"/>
                <w:color w:val="000000"/>
                <w:sz w:val="20"/>
              </w:rPr>
              <w:t>дегі хабарла</w:t>
            </w:r>
            <w:r>
              <w:br/>
            </w:r>
            <w:r>
              <w:rPr>
                <w:rFonts w:ascii="Times New Roman"/>
                <w:b w:val="false"/>
                <w:i w:val="false"/>
                <w:color w:val="000000"/>
                <w:sz w:val="20"/>
              </w:rPr>
              <w:t>
</w:t>
            </w:r>
            <w:r>
              <w:rPr>
                <w:rFonts w:ascii="Times New Roman"/>
                <w:b w:val="false"/>
                <w:i w:val="false"/>
                <w:color w:val="000000"/>
                <w:sz w:val="20"/>
              </w:rPr>
              <w:t>маға қол қою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бөлімге МӘМ-ге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ның шешімі жөніндегі хабарлама дайындау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(мәлі</w:t>
            </w:r>
            <w:r>
              <w:br/>
            </w:r>
            <w:r>
              <w:rPr>
                <w:rFonts w:ascii="Times New Roman"/>
                <w:b w:val="false"/>
                <w:i w:val="false"/>
                <w:color w:val="000000"/>
                <w:sz w:val="20"/>
              </w:rPr>
              <w:t>
</w:t>
            </w:r>
            <w:r>
              <w:rPr>
                <w:rFonts w:ascii="Times New Roman"/>
                <w:b w:val="false"/>
                <w:i w:val="false"/>
                <w:color w:val="000000"/>
                <w:sz w:val="20"/>
              </w:rPr>
              <w:t>меттер, құжат, ұйымдық-жарлық шешім)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шешім қабыл</w:t>
            </w:r>
            <w:r>
              <w:br/>
            </w:r>
            <w:r>
              <w:rPr>
                <w:rFonts w:ascii="Times New Roman"/>
                <w:b w:val="false"/>
                <w:i w:val="false"/>
                <w:color w:val="000000"/>
                <w:sz w:val="20"/>
              </w:rPr>
              <w:t>
</w:t>
            </w:r>
            <w:r>
              <w:rPr>
                <w:rFonts w:ascii="Times New Roman"/>
                <w:b w:val="false"/>
                <w:i w:val="false"/>
                <w:color w:val="000000"/>
                <w:sz w:val="20"/>
              </w:rPr>
              <w:t>дау үшін құжат</w:t>
            </w:r>
            <w:r>
              <w:br/>
            </w:r>
            <w:r>
              <w:rPr>
                <w:rFonts w:ascii="Times New Roman"/>
                <w:b w:val="false"/>
                <w:i w:val="false"/>
                <w:color w:val="000000"/>
                <w:sz w:val="20"/>
              </w:rPr>
              <w:t>
</w:t>
            </w:r>
            <w:r>
              <w:rPr>
                <w:rFonts w:ascii="Times New Roman"/>
                <w:b w:val="false"/>
                <w:i w:val="false"/>
                <w:color w:val="000000"/>
                <w:sz w:val="20"/>
              </w:rPr>
              <w:t>тарды жолда</w:t>
            </w:r>
            <w:r>
              <w:br/>
            </w:r>
            <w:r>
              <w:rPr>
                <w:rFonts w:ascii="Times New Roman"/>
                <w:b w:val="false"/>
                <w:i w:val="false"/>
                <w:color w:val="000000"/>
                <w:sz w:val="20"/>
              </w:rPr>
              <w:t>
</w:t>
            </w:r>
            <w:r>
              <w:rPr>
                <w:rFonts w:ascii="Times New Roman"/>
                <w:b w:val="false"/>
                <w:i w:val="false"/>
                <w:color w:val="000000"/>
                <w:sz w:val="20"/>
              </w:rPr>
              <w:t>ма хатпен бірге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жауапты орындау</w:t>
            </w:r>
            <w:r>
              <w:br/>
            </w:r>
            <w:r>
              <w:rPr>
                <w:rFonts w:ascii="Times New Roman"/>
                <w:b w:val="false"/>
                <w:i w:val="false"/>
                <w:color w:val="000000"/>
                <w:sz w:val="20"/>
              </w:rPr>
              <w:t>
</w:t>
            </w:r>
            <w:r>
              <w:rPr>
                <w:rFonts w:ascii="Times New Roman"/>
                <w:b w:val="false"/>
                <w:i w:val="false"/>
                <w:color w:val="000000"/>
                <w:sz w:val="20"/>
              </w:rPr>
              <w:t>шыға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қол қоюға жіберу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бөлімнен мемлекет</w:t>
            </w:r>
            <w:r>
              <w:br/>
            </w:r>
            <w:r>
              <w:rPr>
                <w:rFonts w:ascii="Times New Roman"/>
                <w:b w:val="false"/>
                <w:i w:val="false"/>
                <w:color w:val="000000"/>
                <w:sz w:val="20"/>
              </w:rPr>
              <w:t>
</w:t>
            </w:r>
            <w:r>
              <w:rPr>
                <w:rFonts w:ascii="Times New Roman"/>
                <w:b w:val="false"/>
                <w:i w:val="false"/>
                <w:color w:val="000000"/>
                <w:sz w:val="20"/>
              </w:rPr>
              <w:t>тік қызмет көрсету нәтижесін алу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Басқармадан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Басқарма басшысынан хабарламаны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w:t>
            </w:r>
            <w:r>
              <w:br/>
            </w:r>
            <w:r>
              <w:rPr>
                <w:rFonts w:ascii="Times New Roman"/>
                <w:b w:val="false"/>
                <w:i w:val="false"/>
                <w:color w:val="000000"/>
                <w:sz w:val="20"/>
              </w:rPr>
              <w:t>
</w:t>
            </w:r>
            <w:r>
              <w:rPr>
                <w:rFonts w:ascii="Times New Roman"/>
                <w:b w:val="false"/>
                <w:i w:val="false"/>
                <w:color w:val="000000"/>
                <w:sz w:val="20"/>
              </w:rPr>
              <w:t>ма не бас тарту туралы дәлелді жауап жіберу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МӘМ-ге құжат</w:t>
            </w:r>
            <w:r>
              <w:br/>
            </w:r>
            <w:r>
              <w:rPr>
                <w:rFonts w:ascii="Times New Roman"/>
                <w:b w:val="false"/>
                <w:i w:val="false"/>
                <w:color w:val="000000"/>
                <w:sz w:val="20"/>
              </w:rPr>
              <w:t>
</w:t>
            </w:r>
            <w:r>
              <w:rPr>
                <w:rFonts w:ascii="Times New Roman"/>
                <w:b w:val="false"/>
                <w:i w:val="false"/>
                <w:color w:val="000000"/>
                <w:sz w:val="20"/>
              </w:rPr>
              <w:t>тарды рәсім</w:t>
            </w:r>
            <w:r>
              <w:br/>
            </w:r>
            <w:r>
              <w:rPr>
                <w:rFonts w:ascii="Times New Roman"/>
                <w:b w:val="false"/>
                <w:i w:val="false"/>
                <w:color w:val="000000"/>
                <w:sz w:val="20"/>
              </w:rPr>
              <w:t>
</w:t>
            </w:r>
            <w:r>
              <w:rPr>
                <w:rFonts w:ascii="Times New Roman"/>
                <w:b w:val="false"/>
                <w:i w:val="false"/>
                <w:color w:val="000000"/>
                <w:sz w:val="20"/>
              </w:rPr>
              <w:t>деу не бас тарту туралы дәлел</w:t>
            </w:r>
            <w:r>
              <w:br/>
            </w:r>
            <w:r>
              <w:rPr>
                <w:rFonts w:ascii="Times New Roman"/>
                <w:b w:val="false"/>
                <w:i w:val="false"/>
                <w:color w:val="000000"/>
                <w:sz w:val="20"/>
              </w:rPr>
              <w:t>
</w:t>
            </w:r>
            <w:r>
              <w:rPr>
                <w:rFonts w:ascii="Times New Roman"/>
                <w:b w:val="false"/>
                <w:i w:val="false"/>
                <w:color w:val="000000"/>
                <w:sz w:val="20"/>
              </w:rPr>
              <w:t>ді жауап жібереді, тұтынушы орта</w:t>
            </w:r>
            <w:r>
              <w:br/>
            </w:r>
            <w:r>
              <w:rPr>
                <w:rFonts w:ascii="Times New Roman"/>
                <w:b w:val="false"/>
                <w:i w:val="false"/>
                <w:color w:val="000000"/>
                <w:sz w:val="20"/>
              </w:rPr>
              <w:t>
</w:t>
            </w:r>
            <w:r>
              <w:rPr>
                <w:rFonts w:ascii="Times New Roman"/>
                <w:b w:val="false"/>
                <w:i w:val="false"/>
                <w:color w:val="000000"/>
                <w:sz w:val="20"/>
              </w:rPr>
              <w:t>лыққа жүгін</w:t>
            </w:r>
            <w:r>
              <w:br/>
            </w:r>
            <w:r>
              <w:rPr>
                <w:rFonts w:ascii="Times New Roman"/>
                <w:b w:val="false"/>
                <w:i w:val="false"/>
                <w:color w:val="000000"/>
                <w:sz w:val="20"/>
              </w:rPr>
              <w:t>
</w:t>
            </w:r>
            <w:r>
              <w:rPr>
                <w:rFonts w:ascii="Times New Roman"/>
                <w:b w:val="false"/>
                <w:i w:val="false"/>
                <w:color w:val="000000"/>
                <w:sz w:val="20"/>
              </w:rPr>
              <w:t>ген жағдайда орталыққа мемле</w:t>
            </w:r>
            <w:r>
              <w:br/>
            </w:r>
            <w:r>
              <w:rPr>
                <w:rFonts w:ascii="Times New Roman"/>
                <w:b w:val="false"/>
                <w:i w:val="false"/>
                <w:color w:val="000000"/>
                <w:sz w:val="20"/>
              </w:rPr>
              <w:t>
</w:t>
            </w:r>
            <w:r>
              <w:rPr>
                <w:rFonts w:ascii="Times New Roman"/>
                <w:b w:val="false"/>
                <w:i w:val="false"/>
                <w:color w:val="000000"/>
                <w:sz w:val="20"/>
              </w:rPr>
              <w:t>кеттік қызмет көрсе</w:t>
            </w:r>
            <w:r>
              <w:br/>
            </w:r>
            <w:r>
              <w:rPr>
                <w:rFonts w:ascii="Times New Roman"/>
                <w:b w:val="false"/>
                <w:i w:val="false"/>
                <w:color w:val="000000"/>
                <w:sz w:val="20"/>
              </w:rPr>
              <w:t>
</w:t>
            </w:r>
            <w:r>
              <w:rPr>
                <w:rFonts w:ascii="Times New Roman"/>
                <w:b w:val="false"/>
                <w:i w:val="false"/>
                <w:color w:val="000000"/>
                <w:sz w:val="20"/>
              </w:rPr>
              <w:t>ту нәтижесін жібереді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Қолдану нұсқасы. Негізгі процесс –</w:t>
      </w:r>
      <w:r>
        <w:br/>
      </w:r>
      <w:r>
        <w:rPr>
          <w:rFonts w:ascii="Times New Roman"/>
          <w:b/>
          <w:i w:val="false"/>
          <w:color w:val="000000"/>
        </w:rPr>
        <w:t>
медициналық-әлеуметтік мекемеге жолдама беру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833"/>
        <w:gridCol w:w="1703"/>
        <w:gridCol w:w="2050"/>
        <w:gridCol w:w="1617"/>
        <w:gridCol w:w="1639"/>
        <w:gridCol w:w="1054"/>
        <w:gridCol w:w="1986"/>
        <w:gridCol w:w="12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процестердің қызметтері (жұмыстың барысы, ағымы)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 (жұмыстың барысы, ағымы)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тың инспек</w:t>
            </w:r>
            <w:r>
              <w:br/>
            </w:r>
            <w:r>
              <w:rPr>
                <w:rFonts w:ascii="Times New Roman"/>
                <w:b w:val="false"/>
                <w:i w:val="false"/>
                <w:color w:val="000000"/>
                <w:sz w:val="20"/>
              </w:rPr>
              <w:t>
</w:t>
            </w:r>
            <w:r>
              <w:rPr>
                <w:rFonts w:ascii="Times New Roman"/>
                <w:b w:val="false"/>
                <w:i w:val="false"/>
                <w:color w:val="000000"/>
                <w:sz w:val="20"/>
              </w:rPr>
              <w:t>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бөлімінің маманы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терге қажет</w:t>
            </w:r>
            <w:r>
              <w:br/>
            </w:r>
            <w:r>
              <w:rPr>
                <w:rFonts w:ascii="Times New Roman"/>
                <w:b w:val="false"/>
                <w:i w:val="false"/>
                <w:color w:val="000000"/>
                <w:sz w:val="20"/>
              </w:rPr>
              <w:t>
</w:t>
            </w:r>
            <w:r>
              <w:rPr>
                <w:rFonts w:ascii="Times New Roman"/>
                <w:b w:val="false"/>
                <w:i w:val="false"/>
                <w:color w:val="000000"/>
                <w:sz w:val="20"/>
              </w:rPr>
              <w:t>тілікті бағалау мен айқындау жөнін</w:t>
            </w:r>
            <w:r>
              <w:br/>
            </w:r>
            <w:r>
              <w:rPr>
                <w:rFonts w:ascii="Times New Roman"/>
                <w:b w:val="false"/>
                <w:i w:val="false"/>
                <w:color w:val="000000"/>
                <w:sz w:val="20"/>
              </w:rPr>
              <w:t>
</w:t>
            </w:r>
            <w:r>
              <w:rPr>
                <w:rFonts w:ascii="Times New Roman"/>
                <w:b w:val="false"/>
                <w:i w:val="false"/>
                <w:color w:val="000000"/>
                <w:sz w:val="20"/>
              </w:rPr>
              <w:t>дегі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кер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бөлімінің</w:t>
            </w:r>
            <w:r>
              <w:br/>
            </w:r>
            <w:r>
              <w:rPr>
                <w:rFonts w:ascii="Times New Roman"/>
                <w:b w:val="false"/>
                <w:i w:val="false"/>
                <w:color w:val="000000"/>
                <w:sz w:val="20"/>
              </w:rPr>
              <w:t>
</w:t>
            </w:r>
            <w:r>
              <w:rPr>
                <w:rFonts w:ascii="Times New Roman"/>
                <w:b w:val="false"/>
                <w:i w:val="false"/>
                <w:color w:val="000000"/>
                <w:sz w:val="20"/>
              </w:rPr>
              <w:t>маманы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қарма басшысы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атқарушы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азаматтарды жіберу жөнін</w:t>
            </w:r>
            <w:r>
              <w:br/>
            </w:r>
            <w:r>
              <w:rPr>
                <w:rFonts w:ascii="Times New Roman"/>
                <w:b w:val="false"/>
                <w:i w:val="false"/>
                <w:color w:val="000000"/>
                <w:sz w:val="20"/>
              </w:rPr>
              <w:t>
</w:t>
            </w:r>
            <w:r>
              <w:rPr>
                <w:rFonts w:ascii="Times New Roman"/>
                <w:b w:val="false"/>
                <w:i w:val="false"/>
                <w:color w:val="000000"/>
                <w:sz w:val="20"/>
              </w:rPr>
              <w:t>дегі комис</w:t>
            </w:r>
            <w:r>
              <w:br/>
            </w:r>
            <w:r>
              <w:rPr>
                <w:rFonts w:ascii="Times New Roman"/>
                <w:b w:val="false"/>
                <w:i w:val="false"/>
                <w:color w:val="000000"/>
                <w:sz w:val="20"/>
              </w:rPr>
              <w:t>
</w:t>
            </w:r>
            <w:r>
              <w:rPr>
                <w:rFonts w:ascii="Times New Roman"/>
                <w:b w:val="false"/>
                <w:i w:val="false"/>
                <w:color w:val="000000"/>
                <w:sz w:val="20"/>
              </w:rPr>
              <w:t xml:space="preserve">сия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 (процестің, операция</w:t>
            </w:r>
            <w:r>
              <w:br/>
            </w:r>
            <w:r>
              <w:rPr>
                <w:rFonts w:ascii="Times New Roman"/>
                <w:b w:val="false"/>
                <w:i w:val="false"/>
                <w:color w:val="000000"/>
                <w:sz w:val="20"/>
              </w:rPr>
              <w:t>
</w:t>
            </w:r>
            <w:r>
              <w:rPr>
                <w:rFonts w:ascii="Times New Roman"/>
                <w:b w:val="false"/>
                <w:i w:val="false"/>
                <w:color w:val="000000"/>
                <w:sz w:val="20"/>
              </w:rPr>
              <w:t>ның рәсімдері)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w:t>
            </w:r>
            <w:r>
              <w:br/>
            </w:r>
            <w:r>
              <w:rPr>
                <w:rFonts w:ascii="Times New Roman"/>
                <w:b w:val="false"/>
                <w:i w:val="false"/>
                <w:color w:val="000000"/>
                <w:sz w:val="20"/>
              </w:rPr>
              <w:t>
</w:t>
            </w:r>
            <w:r>
              <w:rPr>
                <w:rFonts w:ascii="Times New Roman"/>
                <w:b w:val="false"/>
                <w:i w:val="false"/>
                <w:color w:val="000000"/>
                <w:sz w:val="20"/>
              </w:rPr>
              <w:t xml:space="preserve">тарды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қабылдау және тіркеу.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терге қажетті</w:t>
            </w:r>
            <w:r>
              <w:br/>
            </w:r>
            <w:r>
              <w:rPr>
                <w:rFonts w:ascii="Times New Roman"/>
                <w:b w:val="false"/>
                <w:i w:val="false"/>
                <w:color w:val="000000"/>
                <w:sz w:val="20"/>
              </w:rPr>
              <w:t>
</w:t>
            </w:r>
            <w:r>
              <w:rPr>
                <w:rFonts w:ascii="Times New Roman"/>
                <w:b w:val="false"/>
                <w:i w:val="false"/>
                <w:color w:val="000000"/>
                <w:sz w:val="20"/>
              </w:rPr>
              <w:t>лікті анықтау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w:t>
            </w:r>
            <w:r>
              <w:rPr>
                <w:rFonts w:ascii="Times New Roman"/>
                <w:b w:val="false"/>
                <w:i w:val="false"/>
                <w:color w:val="000000"/>
                <w:sz w:val="20"/>
              </w:rPr>
              <w:t>тарды қабылдап,тіркеу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w:t>
            </w:r>
            <w:r>
              <w:br/>
            </w:r>
            <w:r>
              <w:rPr>
                <w:rFonts w:ascii="Times New Roman"/>
                <w:b w:val="false"/>
                <w:i w:val="false"/>
                <w:color w:val="000000"/>
                <w:sz w:val="20"/>
              </w:rPr>
              <w:t>
</w:t>
            </w:r>
            <w:r>
              <w:rPr>
                <w:rFonts w:ascii="Times New Roman"/>
                <w:b w:val="false"/>
                <w:i w:val="false"/>
                <w:color w:val="000000"/>
                <w:sz w:val="20"/>
              </w:rPr>
              <w:t>қарау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МӘМ-ге азаматтарға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қарауына</w:t>
            </w:r>
            <w:r>
              <w:br/>
            </w:r>
            <w:r>
              <w:rPr>
                <w:rFonts w:ascii="Times New Roman"/>
                <w:b w:val="false"/>
                <w:i w:val="false"/>
                <w:color w:val="000000"/>
                <w:sz w:val="20"/>
              </w:rPr>
              <w:t>
</w:t>
            </w:r>
            <w:r>
              <w:rPr>
                <w:rFonts w:ascii="Times New Roman"/>
                <w:b w:val="false"/>
                <w:i w:val="false"/>
                <w:color w:val="000000"/>
                <w:sz w:val="20"/>
              </w:rPr>
              <w:t>құжаттарды дайындау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w:t>
            </w:r>
            <w:r>
              <w:br/>
            </w:r>
            <w:r>
              <w:rPr>
                <w:rFonts w:ascii="Times New Roman"/>
                <w:b w:val="false"/>
                <w:i w:val="false"/>
                <w:color w:val="000000"/>
                <w:sz w:val="20"/>
              </w:rPr>
              <w:t>
</w:t>
            </w:r>
            <w:r>
              <w:rPr>
                <w:rFonts w:ascii="Times New Roman"/>
                <w:b w:val="false"/>
                <w:i w:val="false"/>
                <w:color w:val="000000"/>
                <w:sz w:val="20"/>
              </w:rPr>
              <w:t>тарды қарас</w:t>
            </w:r>
            <w:r>
              <w:br/>
            </w:r>
            <w:r>
              <w:rPr>
                <w:rFonts w:ascii="Times New Roman"/>
                <w:b w:val="false"/>
                <w:i w:val="false"/>
                <w:color w:val="000000"/>
                <w:sz w:val="20"/>
              </w:rPr>
              <w:t>
</w:t>
            </w:r>
            <w:r>
              <w:rPr>
                <w:rFonts w:ascii="Times New Roman"/>
                <w:b w:val="false"/>
                <w:i w:val="false"/>
                <w:color w:val="000000"/>
                <w:sz w:val="20"/>
              </w:rPr>
              <w:t>тыру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(мәлімет</w:t>
            </w:r>
            <w:r>
              <w:br/>
            </w:r>
            <w:r>
              <w:rPr>
                <w:rFonts w:ascii="Times New Roman"/>
                <w:b w:val="false"/>
                <w:i w:val="false"/>
                <w:color w:val="000000"/>
                <w:sz w:val="20"/>
              </w:rPr>
              <w:t>
</w:t>
            </w:r>
            <w:r>
              <w:rPr>
                <w:rFonts w:ascii="Times New Roman"/>
                <w:b w:val="false"/>
                <w:i w:val="false"/>
                <w:color w:val="000000"/>
                <w:sz w:val="20"/>
              </w:rPr>
              <w:t>тер, құжат, ұйымдық-</w:t>
            </w:r>
            <w:r>
              <w:br/>
            </w:r>
            <w:r>
              <w:rPr>
                <w:rFonts w:ascii="Times New Roman"/>
                <w:b w:val="false"/>
                <w:i w:val="false"/>
                <w:color w:val="000000"/>
                <w:sz w:val="20"/>
              </w:rPr>
              <w:t>
</w:t>
            </w:r>
            <w:r>
              <w:rPr>
                <w:rFonts w:ascii="Times New Roman"/>
                <w:b w:val="false"/>
                <w:i w:val="false"/>
                <w:color w:val="000000"/>
                <w:sz w:val="20"/>
              </w:rPr>
              <w:t>жарлық шешім)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жіберу, тұтыну</w:t>
            </w:r>
            <w:r>
              <w:br/>
            </w:r>
            <w:r>
              <w:rPr>
                <w:rFonts w:ascii="Times New Roman"/>
                <w:b w:val="false"/>
                <w:i w:val="false"/>
                <w:color w:val="000000"/>
                <w:sz w:val="20"/>
              </w:rPr>
              <w:t>
</w:t>
            </w:r>
            <w:r>
              <w:rPr>
                <w:rFonts w:ascii="Times New Roman"/>
                <w:b w:val="false"/>
                <w:i w:val="false"/>
                <w:color w:val="000000"/>
                <w:sz w:val="20"/>
              </w:rPr>
              <w:t>шыға мемлекет</w:t>
            </w:r>
            <w:r>
              <w:br/>
            </w:r>
            <w:r>
              <w:rPr>
                <w:rFonts w:ascii="Times New Roman"/>
                <w:b w:val="false"/>
                <w:i w:val="false"/>
                <w:color w:val="000000"/>
                <w:sz w:val="20"/>
              </w:rPr>
              <w:t>
</w:t>
            </w:r>
            <w:r>
              <w:rPr>
                <w:rFonts w:ascii="Times New Roman"/>
                <w:b w:val="false"/>
                <w:i w:val="false"/>
                <w:color w:val="000000"/>
                <w:sz w:val="20"/>
              </w:rPr>
              <w:t>тік қызметті, тиісті құжаттар</w:t>
            </w:r>
            <w:r>
              <w:br/>
            </w:r>
            <w:r>
              <w:rPr>
                <w:rFonts w:ascii="Times New Roman"/>
                <w:b w:val="false"/>
                <w:i w:val="false"/>
                <w:color w:val="000000"/>
                <w:sz w:val="20"/>
              </w:rPr>
              <w:t>
</w:t>
            </w:r>
            <w:r>
              <w:rPr>
                <w:rFonts w:ascii="Times New Roman"/>
                <w:b w:val="false"/>
                <w:i w:val="false"/>
                <w:color w:val="000000"/>
                <w:sz w:val="20"/>
              </w:rPr>
              <w:t>ды қабылдағаны туралы қолхат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w:t>
            </w:r>
            <w:r>
              <w:br/>
            </w:r>
            <w:r>
              <w:rPr>
                <w:rFonts w:ascii="Times New Roman"/>
                <w:b w:val="false"/>
                <w:i w:val="false"/>
                <w:color w:val="000000"/>
                <w:sz w:val="20"/>
              </w:rPr>
              <w:t>
</w:t>
            </w:r>
            <w:r>
              <w:rPr>
                <w:rFonts w:ascii="Times New Roman"/>
                <w:b w:val="false"/>
                <w:i w:val="false"/>
                <w:color w:val="000000"/>
                <w:sz w:val="20"/>
              </w:rPr>
              <w:t>ті бағалау мен айқындау жөніндегі әлеуметтік қызметкерге құжаттарды беру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терге қажетті</w:t>
            </w:r>
            <w:r>
              <w:br/>
            </w:r>
            <w:r>
              <w:rPr>
                <w:rFonts w:ascii="Times New Roman"/>
                <w:b w:val="false"/>
                <w:i w:val="false"/>
                <w:color w:val="000000"/>
                <w:sz w:val="20"/>
              </w:rPr>
              <w:t>
</w:t>
            </w:r>
            <w:r>
              <w:rPr>
                <w:rFonts w:ascii="Times New Roman"/>
                <w:b w:val="false"/>
                <w:i w:val="false"/>
                <w:color w:val="000000"/>
                <w:sz w:val="20"/>
              </w:rPr>
              <w:t>лік туралы қорытын</w:t>
            </w:r>
            <w:r>
              <w:br/>
            </w:r>
            <w:r>
              <w:rPr>
                <w:rFonts w:ascii="Times New Roman"/>
                <w:b w:val="false"/>
                <w:i w:val="false"/>
                <w:color w:val="000000"/>
                <w:sz w:val="20"/>
              </w:rPr>
              <w:t>
</w:t>
            </w:r>
            <w:r>
              <w:rPr>
                <w:rFonts w:ascii="Times New Roman"/>
                <w:b w:val="false"/>
                <w:i w:val="false"/>
                <w:color w:val="000000"/>
                <w:sz w:val="20"/>
              </w:rPr>
              <w:t>ды шығару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басшысының</w:t>
            </w:r>
            <w:r>
              <w:rPr>
                <w:rFonts w:ascii="Times New Roman"/>
                <w:b w:val="false"/>
                <w:i w:val="false"/>
                <w:color w:val="000000"/>
                <w:sz w:val="20"/>
              </w:rPr>
              <w:t xml:space="preserve"> қарауына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w:t>
            </w:r>
            <w:r>
              <w:br/>
            </w:r>
            <w:r>
              <w:rPr>
                <w:rFonts w:ascii="Times New Roman"/>
                <w:b w:val="false"/>
                <w:i w:val="false"/>
                <w:color w:val="000000"/>
                <w:sz w:val="20"/>
              </w:rPr>
              <w:t>
</w:t>
            </w:r>
            <w:r>
              <w:rPr>
                <w:rFonts w:ascii="Times New Roman"/>
                <w:b w:val="false"/>
                <w:i w:val="false"/>
                <w:color w:val="000000"/>
                <w:sz w:val="20"/>
              </w:rPr>
              <w:t>даушының атқа</w:t>
            </w:r>
            <w:r>
              <w:br/>
            </w:r>
            <w:r>
              <w:rPr>
                <w:rFonts w:ascii="Times New Roman"/>
                <w:b w:val="false"/>
                <w:i w:val="false"/>
                <w:color w:val="000000"/>
                <w:sz w:val="20"/>
              </w:rPr>
              <w:t>
</w:t>
            </w:r>
            <w:r>
              <w:rPr>
                <w:rFonts w:ascii="Times New Roman"/>
                <w:b w:val="false"/>
                <w:i w:val="false"/>
                <w:color w:val="000000"/>
                <w:sz w:val="20"/>
              </w:rPr>
              <w:t>руына жібе</w:t>
            </w:r>
            <w:r>
              <w:br/>
            </w:r>
            <w:r>
              <w:rPr>
                <w:rFonts w:ascii="Times New Roman"/>
                <w:b w:val="false"/>
                <w:i w:val="false"/>
                <w:color w:val="000000"/>
                <w:sz w:val="20"/>
              </w:rPr>
              <w:t>
</w:t>
            </w:r>
            <w:r>
              <w:rPr>
                <w:rFonts w:ascii="Times New Roman"/>
                <w:b w:val="false"/>
                <w:i w:val="false"/>
                <w:color w:val="000000"/>
                <w:sz w:val="20"/>
              </w:rPr>
              <w:t>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МӘМ-ге азаматтарға жолдама беру жөніндегі комиссия қарауына </w:t>
            </w:r>
          </w:p>
          <w:p>
            <w:pPr>
              <w:spacing w:after="20"/>
              <w:ind w:left="20"/>
              <w:jc w:val="both"/>
            </w:pPr>
            <w:r>
              <w:rPr>
                <w:rFonts w:ascii="Times New Roman"/>
                <w:b w:val="false"/>
                <w:i w:val="false"/>
                <w:color w:val="000000"/>
                <w:sz w:val="20"/>
              </w:rPr>
              <w:t>құжаттарды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жолдама беру туралы шешім қабылдау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 (процес</w:t>
            </w:r>
            <w:r>
              <w:br/>
            </w:r>
            <w:r>
              <w:rPr>
                <w:rFonts w:ascii="Times New Roman"/>
                <w:b w:val="false"/>
                <w:i w:val="false"/>
                <w:color w:val="000000"/>
                <w:sz w:val="20"/>
              </w:rPr>
              <w:t>
</w:t>
            </w:r>
            <w:r>
              <w:rPr>
                <w:rFonts w:ascii="Times New Roman"/>
                <w:b w:val="false"/>
                <w:i w:val="false"/>
                <w:color w:val="000000"/>
                <w:sz w:val="20"/>
              </w:rPr>
              <w:t>тің, операция</w:t>
            </w:r>
            <w:r>
              <w:br/>
            </w:r>
            <w:r>
              <w:rPr>
                <w:rFonts w:ascii="Times New Roman"/>
                <w:b w:val="false"/>
                <w:i w:val="false"/>
                <w:color w:val="000000"/>
                <w:sz w:val="20"/>
              </w:rPr>
              <w:t>
</w:t>
            </w:r>
            <w:r>
              <w:rPr>
                <w:rFonts w:ascii="Times New Roman"/>
                <w:b w:val="false"/>
                <w:i w:val="false"/>
                <w:color w:val="000000"/>
                <w:sz w:val="20"/>
              </w:rPr>
              <w:t>ның рәсімдері)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Арнаулы әлеуметтік қызметтерге қажеттілік</w:t>
            </w:r>
            <w:r>
              <w:br/>
            </w:r>
            <w:r>
              <w:rPr>
                <w:rFonts w:ascii="Times New Roman"/>
                <w:b w:val="false"/>
                <w:i w:val="false"/>
                <w:color w:val="000000"/>
                <w:sz w:val="20"/>
              </w:rPr>
              <w:t>
</w:t>
            </w:r>
            <w:r>
              <w:rPr>
                <w:rFonts w:ascii="Times New Roman"/>
                <w:b w:val="false"/>
                <w:i w:val="false"/>
                <w:color w:val="000000"/>
                <w:sz w:val="20"/>
              </w:rPr>
              <w:t>ті бағалау мен айқындау жөніндегі әлеуметтік қызметкер</w:t>
            </w:r>
            <w:r>
              <w:br/>
            </w:r>
            <w:r>
              <w:rPr>
                <w:rFonts w:ascii="Times New Roman"/>
                <w:b w:val="false"/>
                <w:i w:val="false"/>
                <w:color w:val="000000"/>
                <w:sz w:val="20"/>
              </w:rPr>
              <w:t>
</w:t>
            </w:r>
            <w:r>
              <w:rPr>
                <w:rFonts w:ascii="Times New Roman"/>
                <w:b w:val="false"/>
                <w:i w:val="false"/>
                <w:color w:val="000000"/>
                <w:sz w:val="20"/>
              </w:rPr>
              <w:t>ден құжаттарды қабылдау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Аудандық бөлімге МӘМ-</w:t>
            </w:r>
            <w:r>
              <w:br/>
            </w:r>
            <w:r>
              <w:rPr>
                <w:rFonts w:ascii="Times New Roman"/>
                <w:b w:val="false"/>
                <w:i w:val="false"/>
                <w:color w:val="000000"/>
                <w:sz w:val="20"/>
              </w:rPr>
              <w:t>
</w:t>
            </w:r>
            <w:r>
              <w:rPr>
                <w:rFonts w:ascii="Times New Roman"/>
                <w:b w:val="false"/>
                <w:i w:val="false"/>
                <w:color w:val="000000"/>
                <w:sz w:val="20"/>
              </w:rPr>
              <w:t>ге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ның шеші</w:t>
            </w:r>
            <w:r>
              <w:br/>
            </w:r>
            <w:r>
              <w:rPr>
                <w:rFonts w:ascii="Times New Roman"/>
                <w:b w:val="false"/>
                <w:i w:val="false"/>
                <w:color w:val="000000"/>
                <w:sz w:val="20"/>
              </w:rPr>
              <w:t>
</w:t>
            </w:r>
            <w:r>
              <w:rPr>
                <w:rFonts w:ascii="Times New Roman"/>
                <w:b w:val="false"/>
                <w:i w:val="false"/>
                <w:color w:val="000000"/>
                <w:sz w:val="20"/>
              </w:rPr>
              <w:t>мі жөніндегі хабарлама</w:t>
            </w:r>
            <w:r>
              <w:br/>
            </w:r>
            <w:r>
              <w:rPr>
                <w:rFonts w:ascii="Times New Roman"/>
                <w:b w:val="false"/>
                <w:i w:val="false"/>
                <w:color w:val="000000"/>
                <w:sz w:val="20"/>
              </w:rPr>
              <w:t>
</w:t>
            </w:r>
            <w:r>
              <w:rPr>
                <w:rFonts w:ascii="Times New Roman"/>
                <w:b w:val="false"/>
                <w:i w:val="false"/>
                <w:color w:val="000000"/>
                <w:sz w:val="20"/>
              </w:rPr>
              <w:t>ға қол қою</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бөлімге МӘМ-ге жолдама беру жөніндегі комиссияның шешімі жөніндегі хабарлама дайындау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(мәлімет</w:t>
            </w:r>
            <w:r>
              <w:br/>
            </w:r>
            <w:r>
              <w:rPr>
                <w:rFonts w:ascii="Times New Roman"/>
                <w:b w:val="false"/>
                <w:i w:val="false"/>
                <w:color w:val="000000"/>
                <w:sz w:val="20"/>
              </w:rPr>
              <w:t>
</w:t>
            </w:r>
            <w:r>
              <w:rPr>
                <w:rFonts w:ascii="Times New Roman"/>
                <w:b w:val="false"/>
                <w:i w:val="false"/>
                <w:color w:val="000000"/>
                <w:sz w:val="20"/>
              </w:rPr>
              <w:t>тер, құжат, ұйымдық-</w:t>
            </w:r>
            <w:r>
              <w:br/>
            </w:r>
            <w:r>
              <w:rPr>
                <w:rFonts w:ascii="Times New Roman"/>
                <w:b w:val="false"/>
                <w:i w:val="false"/>
                <w:color w:val="000000"/>
                <w:sz w:val="20"/>
              </w:rPr>
              <w:t>
</w:t>
            </w:r>
            <w:r>
              <w:rPr>
                <w:rFonts w:ascii="Times New Roman"/>
                <w:b w:val="false"/>
                <w:i w:val="false"/>
                <w:color w:val="000000"/>
                <w:sz w:val="20"/>
              </w:rPr>
              <w:t>жарлық шешім)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шешім қабылдау үшін құжаттарды жолдама хатпен бірге беру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ны жауапты орын</w:t>
            </w:r>
            <w:r>
              <w:br/>
            </w:r>
            <w:r>
              <w:rPr>
                <w:rFonts w:ascii="Times New Roman"/>
                <w:b w:val="false"/>
                <w:i w:val="false"/>
                <w:color w:val="000000"/>
                <w:sz w:val="20"/>
              </w:rPr>
              <w:t>
</w:t>
            </w:r>
            <w:r>
              <w:rPr>
                <w:rFonts w:ascii="Times New Roman"/>
                <w:b w:val="false"/>
                <w:i w:val="false"/>
                <w:color w:val="000000"/>
                <w:sz w:val="20"/>
              </w:rPr>
              <w:t>даушыға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қол қоюға жіберу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жұмыс күні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бөлімнен мемлекет</w:t>
            </w:r>
            <w:r>
              <w:br/>
            </w:r>
            <w:r>
              <w:rPr>
                <w:rFonts w:ascii="Times New Roman"/>
                <w:b w:val="false"/>
                <w:i w:val="false"/>
                <w:color w:val="000000"/>
                <w:sz w:val="20"/>
              </w:rPr>
              <w:t>
</w:t>
            </w:r>
            <w:r>
              <w:rPr>
                <w:rFonts w:ascii="Times New Roman"/>
                <w:b w:val="false"/>
                <w:i w:val="false"/>
                <w:color w:val="000000"/>
                <w:sz w:val="20"/>
              </w:rPr>
              <w:t>тік қызмет көрсету нәтижесін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Басқармадан құжаттарды қабылдау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Басқарма басшысынан хабарламаны алу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r>
              <w:rPr>
                <w:rFonts w:ascii="Times New Roman"/>
                <w:b w:val="false"/>
                <w:i w:val="false"/>
                <w:color w:val="000000"/>
                <w:sz w:val="20"/>
              </w:rPr>
              <w:t>ға хабарлама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МӘМ-ге құжаттарды рәсімдеу туралы хабарлама жібереді, тұтынушы орталыққа жүгінген жағдайда орталыққа мемлекеттік қызмет көрсету нәтижесін жібереді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Қолдану нұсқасы. Балама процесс –</w:t>
      </w:r>
      <w:r>
        <w:br/>
      </w:r>
      <w:r>
        <w:rPr>
          <w:rFonts w:ascii="Times New Roman"/>
          <w:b/>
          <w:i w:val="false"/>
          <w:color w:val="000000"/>
        </w:rPr>
        <w:t>
медициналық-әлеуметтік мекемеге жолдама беруден</w:t>
      </w:r>
      <w:r>
        <w:br/>
      </w:r>
      <w:r>
        <w:rPr>
          <w:rFonts w:ascii="Times New Roman"/>
          <w:b/>
          <w:i w:val="false"/>
          <w:color w:val="000000"/>
        </w:rPr>
        <w:t>
бас тарту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467"/>
        <w:gridCol w:w="1540"/>
        <w:gridCol w:w="1256"/>
        <w:gridCol w:w="2341"/>
        <w:gridCol w:w="1487"/>
        <w:gridCol w:w="1541"/>
        <w:gridCol w:w="1826"/>
        <w:gridCol w:w="177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процестердің қызметтері (жұмыстың барысы, ағымы)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 (жұмыс</w:t>
            </w:r>
            <w:r>
              <w:br/>
            </w:r>
            <w:r>
              <w:rPr>
                <w:rFonts w:ascii="Times New Roman"/>
                <w:b w:val="false"/>
                <w:i w:val="false"/>
                <w:color w:val="000000"/>
                <w:sz w:val="20"/>
              </w:rPr>
              <w:t>
</w:t>
            </w:r>
            <w:r>
              <w:rPr>
                <w:rFonts w:ascii="Times New Roman"/>
                <w:b w:val="false"/>
                <w:i w:val="false"/>
                <w:color w:val="000000"/>
                <w:sz w:val="20"/>
              </w:rPr>
              <w:t>тың барысы, ағымы)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тың инспекторы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 бөлімінің маманы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бөлімі</w:t>
            </w:r>
            <w:r>
              <w:br/>
            </w:r>
            <w:r>
              <w:rPr>
                <w:rFonts w:ascii="Times New Roman"/>
                <w:b w:val="false"/>
                <w:i w:val="false"/>
                <w:color w:val="000000"/>
                <w:sz w:val="20"/>
              </w:rPr>
              <w:t>
</w:t>
            </w:r>
            <w:r>
              <w:rPr>
                <w:rFonts w:ascii="Times New Roman"/>
                <w:b w:val="false"/>
                <w:i w:val="false"/>
                <w:color w:val="000000"/>
                <w:sz w:val="20"/>
              </w:rPr>
              <w:t>нің маманы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атқарушы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МӘМ-ге азаматтарды жіберу жөніндегі комиссия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w:t>
            </w:r>
            <w:r>
              <w:br/>
            </w:r>
            <w:r>
              <w:rPr>
                <w:rFonts w:ascii="Times New Roman"/>
                <w:b w:val="false"/>
                <w:i w:val="false"/>
                <w:color w:val="000000"/>
                <w:sz w:val="20"/>
              </w:rPr>
              <w:t>
</w:t>
            </w:r>
            <w:r>
              <w:rPr>
                <w:rFonts w:ascii="Times New Roman"/>
                <w:b w:val="false"/>
                <w:i w:val="false"/>
                <w:color w:val="000000"/>
                <w:sz w:val="20"/>
              </w:rPr>
              <w:t xml:space="preserve">тарды қабылдау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 және тіркеу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әлеуметтік қызметтерге қажеттілікті анықтау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w:t>
            </w:r>
            <w:r>
              <w:rPr>
                <w:rFonts w:ascii="Times New Roman"/>
                <w:b w:val="false"/>
                <w:i w:val="false"/>
                <w:color w:val="000000"/>
                <w:sz w:val="20"/>
              </w:rPr>
              <w:t>тарды қабылдап,тіркеу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w:t>
            </w:r>
            <w:r>
              <w:br/>
            </w:r>
            <w:r>
              <w:rPr>
                <w:rFonts w:ascii="Times New Roman"/>
                <w:b w:val="false"/>
                <w:i w:val="false"/>
                <w:color w:val="000000"/>
                <w:sz w:val="20"/>
              </w:rPr>
              <w:t>
</w:t>
            </w:r>
            <w:r>
              <w:rPr>
                <w:rFonts w:ascii="Times New Roman"/>
                <w:b w:val="false"/>
                <w:i w:val="false"/>
                <w:color w:val="000000"/>
                <w:sz w:val="20"/>
              </w:rPr>
              <w:t>тарды қарау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МӘМ-ге азаматтар</w:t>
            </w:r>
            <w:r>
              <w:br/>
            </w:r>
            <w:r>
              <w:rPr>
                <w:rFonts w:ascii="Times New Roman"/>
                <w:b w:val="false"/>
                <w:i w:val="false"/>
                <w:color w:val="000000"/>
                <w:sz w:val="20"/>
              </w:rPr>
              <w:t>
</w:t>
            </w:r>
            <w:r>
              <w:rPr>
                <w:rFonts w:ascii="Times New Roman"/>
                <w:b w:val="false"/>
                <w:i w:val="false"/>
                <w:color w:val="000000"/>
                <w:sz w:val="20"/>
              </w:rPr>
              <w:t>ға жолдама беру жөніндегі комиссия қарауына құжаттарды дайындау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w:t>
            </w:r>
            <w:r>
              <w:br/>
            </w:r>
            <w:r>
              <w:rPr>
                <w:rFonts w:ascii="Times New Roman"/>
                <w:b w:val="false"/>
                <w:i w:val="false"/>
                <w:color w:val="000000"/>
                <w:sz w:val="20"/>
              </w:rPr>
              <w:t>
</w:t>
            </w:r>
            <w:r>
              <w:rPr>
                <w:rFonts w:ascii="Times New Roman"/>
                <w:b w:val="false"/>
                <w:i w:val="false"/>
                <w:color w:val="000000"/>
                <w:sz w:val="20"/>
              </w:rPr>
              <w:t>ды қарастыру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жіберу, тұтыну</w:t>
            </w:r>
            <w:r>
              <w:br/>
            </w:r>
            <w:r>
              <w:rPr>
                <w:rFonts w:ascii="Times New Roman"/>
                <w:b w:val="false"/>
                <w:i w:val="false"/>
                <w:color w:val="000000"/>
                <w:sz w:val="20"/>
              </w:rPr>
              <w:t>
</w:t>
            </w:r>
            <w:r>
              <w:rPr>
                <w:rFonts w:ascii="Times New Roman"/>
                <w:b w:val="false"/>
                <w:i w:val="false"/>
                <w:color w:val="000000"/>
                <w:sz w:val="20"/>
              </w:rPr>
              <w:t>шыға мемлекеттік қызметті, тиісті құжаттарды қабыл</w:t>
            </w:r>
            <w:r>
              <w:br/>
            </w:r>
            <w:r>
              <w:rPr>
                <w:rFonts w:ascii="Times New Roman"/>
                <w:b w:val="false"/>
                <w:i w:val="false"/>
                <w:color w:val="000000"/>
                <w:sz w:val="20"/>
              </w:rPr>
              <w:t>
</w:t>
            </w:r>
            <w:r>
              <w:rPr>
                <w:rFonts w:ascii="Times New Roman"/>
                <w:b w:val="false"/>
                <w:i w:val="false"/>
                <w:color w:val="000000"/>
                <w:sz w:val="20"/>
              </w:rPr>
              <w:t>дағаны туралы қолхат беру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қажеттілікті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әлеуметтік қызметкерге құжат</w:t>
            </w:r>
            <w:r>
              <w:br/>
            </w:r>
            <w:r>
              <w:rPr>
                <w:rFonts w:ascii="Times New Roman"/>
                <w:b w:val="false"/>
                <w:i w:val="false"/>
                <w:color w:val="000000"/>
                <w:sz w:val="20"/>
              </w:rPr>
              <w:t>
</w:t>
            </w:r>
            <w:r>
              <w:rPr>
                <w:rFonts w:ascii="Times New Roman"/>
                <w:b w:val="false"/>
                <w:i w:val="false"/>
                <w:color w:val="000000"/>
                <w:sz w:val="20"/>
              </w:rPr>
              <w:t>тарды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 туралы қорытынды шығару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басшысының</w:t>
            </w:r>
            <w:r>
              <w:rPr>
                <w:rFonts w:ascii="Times New Roman"/>
                <w:b w:val="false"/>
                <w:i w:val="false"/>
                <w:color w:val="000000"/>
                <w:sz w:val="20"/>
              </w:rPr>
              <w:t>  қарауына беру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w:t>
            </w:r>
            <w:r>
              <w:rPr>
                <w:rFonts w:ascii="Times New Roman"/>
                <w:b w:val="false"/>
                <w:i w:val="false"/>
                <w:color w:val="000000"/>
                <w:sz w:val="20"/>
              </w:rPr>
              <w:t>шының атқаруы</w:t>
            </w:r>
            <w:r>
              <w:br/>
            </w:r>
            <w:r>
              <w:rPr>
                <w:rFonts w:ascii="Times New Roman"/>
                <w:b w:val="false"/>
                <w:i w:val="false"/>
                <w:color w:val="000000"/>
                <w:sz w:val="20"/>
              </w:rPr>
              <w:t>
</w:t>
            </w:r>
            <w:r>
              <w:rPr>
                <w:rFonts w:ascii="Times New Roman"/>
                <w:b w:val="false"/>
                <w:i w:val="false"/>
                <w:color w:val="000000"/>
                <w:sz w:val="20"/>
              </w:rPr>
              <w:t>на жіберу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азаматтар</w:t>
            </w:r>
            <w:r>
              <w:br/>
            </w:r>
            <w:r>
              <w:rPr>
                <w:rFonts w:ascii="Times New Roman"/>
                <w:b w:val="false"/>
                <w:i w:val="false"/>
                <w:color w:val="000000"/>
                <w:sz w:val="20"/>
              </w:rPr>
              <w:t>
</w:t>
            </w:r>
            <w:r>
              <w:rPr>
                <w:rFonts w:ascii="Times New Roman"/>
                <w:b w:val="false"/>
                <w:i w:val="false"/>
                <w:color w:val="000000"/>
                <w:sz w:val="20"/>
              </w:rPr>
              <w:t>ға жолдама беру жөніндегі комиссия қарауына құжаттарды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жолдама беруден бас тарту туралы шешім қабылдау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қажеттілікті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қызметкерден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Аудандық бөлімге МӘМ-ге жолдама беру жөнін</w:t>
            </w:r>
            <w:r>
              <w:br/>
            </w:r>
            <w:r>
              <w:rPr>
                <w:rFonts w:ascii="Times New Roman"/>
                <w:b w:val="false"/>
                <w:i w:val="false"/>
                <w:color w:val="000000"/>
                <w:sz w:val="20"/>
              </w:rPr>
              <w:t>
</w:t>
            </w:r>
            <w:r>
              <w:rPr>
                <w:rFonts w:ascii="Times New Roman"/>
                <w:b w:val="false"/>
                <w:i w:val="false"/>
                <w:color w:val="000000"/>
                <w:sz w:val="20"/>
              </w:rPr>
              <w:t>дегі комиссияның шешімі жөнін</w:t>
            </w:r>
            <w:r>
              <w:br/>
            </w:r>
            <w:r>
              <w:rPr>
                <w:rFonts w:ascii="Times New Roman"/>
                <w:b w:val="false"/>
                <w:i w:val="false"/>
                <w:color w:val="000000"/>
                <w:sz w:val="20"/>
              </w:rPr>
              <w:t>
</w:t>
            </w:r>
            <w:r>
              <w:rPr>
                <w:rFonts w:ascii="Times New Roman"/>
                <w:b w:val="false"/>
                <w:i w:val="false"/>
                <w:color w:val="000000"/>
                <w:sz w:val="20"/>
              </w:rPr>
              <w:t>дегі хабарла</w:t>
            </w:r>
            <w:r>
              <w:br/>
            </w:r>
            <w:r>
              <w:rPr>
                <w:rFonts w:ascii="Times New Roman"/>
                <w:b w:val="false"/>
                <w:i w:val="false"/>
                <w:color w:val="000000"/>
                <w:sz w:val="20"/>
              </w:rPr>
              <w:t>
</w:t>
            </w:r>
            <w:r>
              <w:rPr>
                <w:rFonts w:ascii="Times New Roman"/>
                <w:b w:val="false"/>
                <w:i w:val="false"/>
                <w:color w:val="000000"/>
                <w:sz w:val="20"/>
              </w:rPr>
              <w:t>маға қол қою</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бөлімге МӘМ-ге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ның шешімі жөніндегі хабарлама дайындау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шешім қабыл</w:t>
            </w:r>
            <w:r>
              <w:br/>
            </w:r>
            <w:r>
              <w:rPr>
                <w:rFonts w:ascii="Times New Roman"/>
                <w:b w:val="false"/>
                <w:i w:val="false"/>
                <w:color w:val="000000"/>
                <w:sz w:val="20"/>
              </w:rPr>
              <w:t>
</w:t>
            </w:r>
            <w:r>
              <w:rPr>
                <w:rFonts w:ascii="Times New Roman"/>
                <w:b w:val="false"/>
                <w:i w:val="false"/>
                <w:color w:val="000000"/>
                <w:sz w:val="20"/>
              </w:rPr>
              <w:t>дау үшін құжат</w:t>
            </w:r>
            <w:r>
              <w:br/>
            </w:r>
            <w:r>
              <w:rPr>
                <w:rFonts w:ascii="Times New Roman"/>
                <w:b w:val="false"/>
                <w:i w:val="false"/>
                <w:color w:val="000000"/>
                <w:sz w:val="20"/>
              </w:rPr>
              <w:t>
</w:t>
            </w:r>
            <w:r>
              <w:rPr>
                <w:rFonts w:ascii="Times New Roman"/>
                <w:b w:val="false"/>
                <w:i w:val="false"/>
                <w:color w:val="000000"/>
                <w:sz w:val="20"/>
              </w:rPr>
              <w:t>тарды жодда</w:t>
            </w:r>
            <w:r>
              <w:br/>
            </w:r>
            <w:r>
              <w:rPr>
                <w:rFonts w:ascii="Times New Roman"/>
                <w:b w:val="false"/>
                <w:i w:val="false"/>
                <w:color w:val="000000"/>
                <w:sz w:val="20"/>
              </w:rPr>
              <w:t>
</w:t>
            </w:r>
            <w:r>
              <w:rPr>
                <w:rFonts w:ascii="Times New Roman"/>
                <w:b w:val="false"/>
                <w:i w:val="false"/>
                <w:color w:val="000000"/>
                <w:sz w:val="20"/>
              </w:rPr>
              <w:t>ма хатпен бірге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жауапты орындау</w:t>
            </w:r>
            <w:r>
              <w:br/>
            </w:r>
            <w:r>
              <w:rPr>
                <w:rFonts w:ascii="Times New Roman"/>
                <w:b w:val="false"/>
                <w:i w:val="false"/>
                <w:color w:val="000000"/>
                <w:sz w:val="20"/>
              </w:rPr>
              <w:t>
</w:t>
            </w:r>
            <w:r>
              <w:rPr>
                <w:rFonts w:ascii="Times New Roman"/>
                <w:b w:val="false"/>
                <w:i w:val="false"/>
                <w:color w:val="000000"/>
                <w:sz w:val="20"/>
              </w:rPr>
              <w:t>шыға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қол қоюға жіберу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бөлімнен мемлекеттік қызмет көрсету нәтиже</w:t>
            </w:r>
            <w:r>
              <w:br/>
            </w:r>
            <w:r>
              <w:rPr>
                <w:rFonts w:ascii="Times New Roman"/>
                <w:b w:val="false"/>
                <w:i w:val="false"/>
                <w:color w:val="000000"/>
                <w:sz w:val="20"/>
              </w:rPr>
              <w:t>
</w:t>
            </w:r>
            <w:r>
              <w:rPr>
                <w:rFonts w:ascii="Times New Roman"/>
                <w:b w:val="false"/>
                <w:i w:val="false"/>
                <w:color w:val="000000"/>
                <w:sz w:val="20"/>
              </w:rPr>
              <w:t>сін алу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Басқармадан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Басқарма басшысынан хабарла</w:t>
            </w:r>
            <w:r>
              <w:br/>
            </w:r>
            <w:r>
              <w:rPr>
                <w:rFonts w:ascii="Times New Roman"/>
                <w:b w:val="false"/>
                <w:i w:val="false"/>
                <w:color w:val="000000"/>
                <w:sz w:val="20"/>
              </w:rPr>
              <w:t>
</w:t>
            </w:r>
            <w:r>
              <w:rPr>
                <w:rFonts w:ascii="Times New Roman"/>
                <w:b w:val="false"/>
                <w:i w:val="false"/>
                <w:color w:val="000000"/>
                <w:sz w:val="20"/>
              </w:rPr>
              <w:t>маны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бас тарту туралы дәлелді жауап жіберу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МӘМ-ге құжат</w:t>
            </w:r>
            <w:r>
              <w:br/>
            </w:r>
            <w:r>
              <w:rPr>
                <w:rFonts w:ascii="Times New Roman"/>
                <w:b w:val="false"/>
                <w:i w:val="false"/>
                <w:color w:val="000000"/>
                <w:sz w:val="20"/>
              </w:rPr>
              <w:t>
</w:t>
            </w:r>
            <w:r>
              <w:rPr>
                <w:rFonts w:ascii="Times New Roman"/>
                <w:b w:val="false"/>
                <w:i w:val="false"/>
                <w:color w:val="000000"/>
                <w:sz w:val="20"/>
              </w:rPr>
              <w:t>тарды рәсім</w:t>
            </w:r>
            <w:r>
              <w:br/>
            </w:r>
            <w:r>
              <w:rPr>
                <w:rFonts w:ascii="Times New Roman"/>
                <w:b w:val="false"/>
                <w:i w:val="false"/>
                <w:color w:val="000000"/>
                <w:sz w:val="20"/>
              </w:rPr>
              <w:t>
</w:t>
            </w:r>
            <w:r>
              <w:rPr>
                <w:rFonts w:ascii="Times New Roman"/>
                <w:b w:val="false"/>
                <w:i w:val="false"/>
                <w:color w:val="000000"/>
                <w:sz w:val="20"/>
              </w:rPr>
              <w:t>деуден бас тарту туралы дәлел</w:t>
            </w:r>
            <w:r>
              <w:br/>
            </w:r>
            <w:r>
              <w:rPr>
                <w:rFonts w:ascii="Times New Roman"/>
                <w:b w:val="false"/>
                <w:i w:val="false"/>
                <w:color w:val="000000"/>
                <w:sz w:val="20"/>
              </w:rPr>
              <w:t>
</w:t>
            </w:r>
            <w:r>
              <w:rPr>
                <w:rFonts w:ascii="Times New Roman"/>
                <w:b w:val="false"/>
                <w:i w:val="false"/>
                <w:color w:val="000000"/>
                <w:sz w:val="20"/>
              </w:rPr>
              <w:t>ді жауап жібереді, тұтынушы орта</w:t>
            </w:r>
            <w:r>
              <w:br/>
            </w:r>
            <w:r>
              <w:rPr>
                <w:rFonts w:ascii="Times New Roman"/>
                <w:b w:val="false"/>
                <w:i w:val="false"/>
                <w:color w:val="000000"/>
                <w:sz w:val="20"/>
              </w:rPr>
              <w:t>
</w:t>
            </w:r>
            <w:r>
              <w:rPr>
                <w:rFonts w:ascii="Times New Roman"/>
                <w:b w:val="false"/>
                <w:i w:val="false"/>
                <w:color w:val="000000"/>
                <w:sz w:val="20"/>
              </w:rPr>
              <w:t>лыққа жүгін</w:t>
            </w:r>
            <w:r>
              <w:br/>
            </w:r>
            <w:r>
              <w:rPr>
                <w:rFonts w:ascii="Times New Roman"/>
                <w:b w:val="false"/>
                <w:i w:val="false"/>
                <w:color w:val="000000"/>
                <w:sz w:val="20"/>
              </w:rPr>
              <w:t>
</w:t>
            </w:r>
            <w:r>
              <w:rPr>
                <w:rFonts w:ascii="Times New Roman"/>
                <w:b w:val="false"/>
                <w:i w:val="false"/>
                <w:color w:val="000000"/>
                <w:sz w:val="20"/>
              </w:rPr>
              <w:t>ген жағдайда орта</w:t>
            </w:r>
            <w:r>
              <w:br/>
            </w:r>
            <w:r>
              <w:rPr>
                <w:rFonts w:ascii="Times New Roman"/>
                <w:b w:val="false"/>
                <w:i w:val="false"/>
                <w:color w:val="000000"/>
                <w:sz w:val="20"/>
              </w:rPr>
              <w:t>
</w:t>
            </w:r>
            <w:r>
              <w:rPr>
                <w:rFonts w:ascii="Times New Roman"/>
                <w:b w:val="false"/>
                <w:i w:val="false"/>
                <w:color w:val="000000"/>
                <w:sz w:val="20"/>
              </w:rPr>
              <w:t>лыққа мемле</w:t>
            </w:r>
            <w:r>
              <w:br/>
            </w:r>
            <w:r>
              <w:rPr>
                <w:rFonts w:ascii="Times New Roman"/>
                <w:b w:val="false"/>
                <w:i w:val="false"/>
                <w:color w:val="000000"/>
                <w:sz w:val="20"/>
              </w:rPr>
              <w:t>
</w:t>
            </w:r>
            <w:r>
              <w:rPr>
                <w:rFonts w:ascii="Times New Roman"/>
                <w:b w:val="false"/>
                <w:i w:val="false"/>
                <w:color w:val="000000"/>
                <w:sz w:val="20"/>
              </w:rPr>
              <w:t>кеттік қызмет көрсе</w:t>
            </w:r>
            <w:r>
              <w:br/>
            </w:r>
            <w:r>
              <w:rPr>
                <w:rFonts w:ascii="Times New Roman"/>
                <w:b w:val="false"/>
                <w:i w:val="false"/>
                <w:color w:val="000000"/>
                <w:sz w:val="20"/>
              </w:rPr>
              <w:t>
</w:t>
            </w:r>
            <w:r>
              <w:rPr>
                <w:rFonts w:ascii="Times New Roman"/>
                <w:b w:val="false"/>
                <w:i w:val="false"/>
                <w:color w:val="000000"/>
                <w:sz w:val="20"/>
              </w:rPr>
              <w:t>ту нәтижесін жібереді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85"/>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4 қосымша</w:t>
      </w:r>
      <w:r>
        <w:br/>
      </w:r>
      <w:r>
        <w:rPr>
          <w:rFonts w:ascii="Times New Roman"/>
          <w:b w:val="false"/>
          <w:i w:val="false"/>
          <w:color w:val="000000"/>
          <w:sz w:val="28"/>
        </w:rPr>
        <w:t>
 </w:t>
      </w:r>
    </w:p>
    <w:bookmarkEnd w:id="85"/>
    <w:p>
      <w:pPr>
        <w:spacing w:after="0"/>
        <w:ind w:left="0"/>
        <w:jc w:val="left"/>
      </w:pPr>
      <w:r>
        <w:rPr>
          <w:rFonts w:ascii="Times New Roman"/>
          <w:b/>
          <w:i w:val="false"/>
          <w:color w:val="000000"/>
        </w:rPr>
        <w:t xml:space="preserve"> Мемлекеттік қызмет көрсету үрдісінде әкімшілік әрекеттердің</w:t>
      </w:r>
      <w:r>
        <w:br/>
      </w:r>
      <w:r>
        <w:rPr>
          <w:rFonts w:ascii="Times New Roman"/>
          <w:b/>
          <w:i w:val="false"/>
          <w:color w:val="000000"/>
        </w:rPr>
        <w:t>
логикалық жүйелілігі мен ҚФБ арасындағы өзара байланысты</w:t>
      </w:r>
      <w:r>
        <w:br/>
      </w:r>
      <w:r>
        <w:rPr>
          <w:rFonts w:ascii="Times New Roman"/>
          <w:b/>
          <w:i w:val="false"/>
          <w:color w:val="000000"/>
        </w:rPr>
        <w:t>
бейнелейтін сызба</w:t>
      </w:r>
    </w:p>
    <w:p>
      <w:pPr>
        <w:spacing w:after="0"/>
        <w:ind w:left="0"/>
        <w:jc w:val="both"/>
      </w:pPr>
      <w:r>
        <w:rPr>
          <w:rFonts w:ascii="Times New Roman"/>
          <w:b w:val="false"/>
          <w:i w:val="false"/>
          <w:color w:val="000000"/>
          <w:sz w:val="28"/>
        </w:rPr>
        <w:t>      </w:t>
      </w:r>
      <w:r>
        <w:drawing>
          <wp:inline distT="0" distB="0" distL="0" distR="0">
            <wp:extent cx="10858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858500" cy="4851400"/>
                    </a:xfrm>
                    <a:prstGeom prst="rect">
                      <a:avLst/>
                    </a:prstGeom>
                  </pic:spPr>
                </pic:pic>
              </a:graphicData>
            </a:graphic>
          </wp:inline>
        </w:drawing>
      </w:r>
    </w:p>
    <w:bookmarkStart w:name="z169" w:id="86"/>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5 қосымша</w:t>
      </w:r>
    </w:p>
    <w:bookmarkEnd w:id="86"/>
    <w:p>
      <w:pPr>
        <w:spacing w:after="0"/>
        <w:ind w:left="0"/>
        <w:jc w:val="both"/>
      </w:pPr>
      <w:r>
        <w:rPr>
          <w:rFonts w:ascii="Times New Roman"/>
          <w:b w:val="false"/>
          <w:i w:val="false"/>
          <w:color w:val="000000"/>
          <w:sz w:val="28"/>
        </w:rPr>
        <w:t>Жеке басын куәландыратын құжаттың № __________________ ж. берілді</w:t>
      </w:r>
      <w:r>
        <w:br/>
      </w:r>
      <w:r>
        <w:rPr>
          <w:rFonts w:ascii="Times New Roman"/>
          <w:b w:val="false"/>
          <w:i w:val="false"/>
          <w:color w:val="000000"/>
          <w:sz w:val="28"/>
        </w:rPr>
        <w:t>
Тіркелген жері _________________________________________________</w:t>
      </w:r>
      <w:r>
        <w:br/>
      </w:r>
      <w:r>
        <w:rPr>
          <w:rFonts w:ascii="Times New Roman"/>
          <w:b w:val="false"/>
          <w:i w:val="false"/>
          <w:color w:val="000000"/>
          <w:sz w:val="28"/>
        </w:rPr>
        <w:t>
Тұратын жері ___________________________________________________</w:t>
      </w:r>
      <w:r>
        <w:br/>
      </w:r>
      <w:r>
        <w:rPr>
          <w:rFonts w:ascii="Times New Roman"/>
          <w:b w:val="false"/>
          <w:i w:val="false"/>
          <w:color w:val="000000"/>
          <w:sz w:val="28"/>
        </w:rPr>
        <w:t>
Туған күні _____________________________________________________</w:t>
      </w:r>
      <w:r>
        <w:br/>
      </w:r>
      <w:r>
        <w:rPr>
          <w:rFonts w:ascii="Times New Roman"/>
          <w:b w:val="false"/>
          <w:i w:val="false"/>
          <w:color w:val="000000"/>
          <w:sz w:val="28"/>
        </w:rPr>
        <w:t>
Туған күні « ___» _________ _____ жыл</w:t>
      </w:r>
      <w:r>
        <w:br/>
      </w:r>
      <w:r>
        <w:rPr>
          <w:rFonts w:ascii="Times New Roman"/>
          <w:b w:val="false"/>
          <w:i w:val="false"/>
          <w:color w:val="000000"/>
          <w:sz w:val="28"/>
        </w:rPr>
        <w:t>
Жәрдемақының түрі мен мөлшері __________________________________</w:t>
      </w:r>
      <w:r>
        <w:br/>
      </w:r>
      <w:r>
        <w:rPr>
          <w:rFonts w:ascii="Times New Roman"/>
          <w:b w:val="false"/>
          <w:i w:val="false"/>
          <w:color w:val="000000"/>
          <w:sz w:val="28"/>
        </w:rPr>
        <w:t>
Мүгедектік санаты ______________________________________________</w:t>
      </w:r>
      <w:r>
        <w:br/>
      </w:r>
      <w:r>
        <w:rPr>
          <w:rFonts w:ascii="Times New Roman"/>
          <w:b w:val="false"/>
          <w:i w:val="false"/>
          <w:color w:val="000000"/>
          <w:sz w:val="28"/>
        </w:rPr>
        <w:t>
Туыстары (заңды өкілдері) 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(туыстық қатынасы, жасы, әлеуметтік мәртебесі, тұратын мекен-жайы,</w:t>
      </w:r>
      <w:r>
        <w:br/>
      </w:r>
      <w:r>
        <w:rPr>
          <w:rFonts w:ascii="Times New Roman"/>
          <w:b w:val="false"/>
          <w:i w:val="false"/>
          <w:color w:val="000000"/>
          <w:sz w:val="28"/>
        </w:rPr>
        <w:t>
байланыс тел.)</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алушының Т.А.Ә.)</w:t>
      </w:r>
    </w:p>
    <w:p>
      <w:pPr>
        <w:spacing w:after="0"/>
        <w:ind w:left="0"/>
        <w:jc w:val="both"/>
      </w:pPr>
      <w:r>
        <w:rPr>
          <w:rFonts w:ascii="Times New Roman"/>
          <w:b w:val="false"/>
          <w:i w:val="false"/>
          <w:color w:val="000000"/>
          <w:sz w:val="28"/>
        </w:rPr>
        <w:t>стационарлық жағдайда арнаулы әлеуметтік қызмет көрсетуге мұқтаж</w:t>
      </w:r>
      <w:r>
        <w:br/>
      </w:r>
      <w:r>
        <w:rPr>
          <w:rFonts w:ascii="Times New Roman"/>
          <w:b w:val="false"/>
          <w:i w:val="false"/>
          <w:color w:val="000000"/>
          <w:sz w:val="28"/>
        </w:rPr>
        <w:t>
болғандықтан______________________________________________________</w:t>
      </w:r>
      <w:r>
        <w:br/>
      </w:r>
      <w:r>
        <w:rPr>
          <w:rFonts w:ascii="Times New Roman"/>
          <w:b w:val="false"/>
          <w:i w:val="false"/>
          <w:color w:val="000000"/>
          <w:sz w:val="28"/>
        </w:rPr>
        <w:t>
медициналық – әлеуметтік мекемеге тұрақты/уақытша (керегін сызу)</w:t>
      </w:r>
      <w:r>
        <w:br/>
      </w:r>
      <w:r>
        <w:rPr>
          <w:rFonts w:ascii="Times New Roman"/>
          <w:b w:val="false"/>
          <w:i w:val="false"/>
          <w:color w:val="000000"/>
          <w:sz w:val="28"/>
        </w:rPr>
        <w:t>
тәулік бойы туруға қабылдауға сұраймын.</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w:t>
      </w:r>
      <w:r>
        <w:br/>
      </w:r>
      <w:r>
        <w:rPr>
          <w:rFonts w:ascii="Times New Roman"/>
          <w:b w:val="false"/>
          <w:i w:val="false"/>
          <w:color w:val="000000"/>
          <w:sz w:val="28"/>
        </w:rPr>
        <w:t>
7) ________________________ 8) _____________________________</w:t>
      </w:r>
      <w:r>
        <w:br/>
      </w:r>
      <w:r>
        <w:rPr>
          <w:rFonts w:ascii="Times New Roman"/>
          <w:b w:val="false"/>
          <w:i w:val="false"/>
          <w:color w:val="000000"/>
          <w:sz w:val="28"/>
        </w:rPr>
        <w:t>
9) ________________________ 10) ____________________________</w:t>
      </w:r>
    </w:p>
    <w:p>
      <w:pPr>
        <w:spacing w:after="0"/>
        <w:ind w:left="0"/>
        <w:jc w:val="both"/>
      </w:pPr>
      <w:r>
        <w:rPr>
          <w:rFonts w:ascii="Times New Roman"/>
          <w:b w:val="false"/>
          <w:i w:val="false"/>
          <w:color w:val="000000"/>
          <w:sz w:val="28"/>
        </w:rPr>
        <w:t>      Медициналық – әлеуметтік мекемеге қабылдаудың, онда ұстаудың,</w:t>
      </w:r>
      <w:r>
        <w:br/>
      </w:r>
      <w:r>
        <w:rPr>
          <w:rFonts w:ascii="Times New Roman"/>
          <w:b w:val="false"/>
          <w:i w:val="false"/>
          <w:color w:val="000000"/>
          <w:sz w:val="28"/>
        </w:rPr>
        <w:t>
одан ауыстырудың және шығудың шарттарымен және ішкі тәртіп</w:t>
      </w:r>
      <w:r>
        <w:br/>
      </w:r>
      <w:r>
        <w:rPr>
          <w:rFonts w:ascii="Times New Roman"/>
          <w:b w:val="false"/>
          <w:i w:val="false"/>
          <w:color w:val="000000"/>
          <w:sz w:val="28"/>
        </w:rPr>
        <w:t>
ережелерімен таныстым.</w:t>
      </w:r>
    </w:p>
    <w:p>
      <w:pPr>
        <w:spacing w:after="0"/>
        <w:ind w:left="0"/>
        <w:jc w:val="both"/>
      </w:pPr>
      <w:r>
        <w:rPr>
          <w:rFonts w:ascii="Times New Roman"/>
          <w:b w:val="false"/>
          <w:i w:val="false"/>
          <w:color w:val="000000"/>
          <w:sz w:val="28"/>
        </w:rPr>
        <w:t>20 ___жылғы «___»_________ __________________________________</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 xml:space="preserve">Құжатты қабылдаған __________________________________________ </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20 ___жылғы «____»________</w:t>
      </w:r>
    </w:p>
    <w:bookmarkStart w:name="z170" w:id="87"/>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6 қосымша</w:t>
      </w:r>
    </w:p>
    <w:bookmarkEnd w:id="87"/>
    <w:p>
      <w:pPr>
        <w:spacing w:after="0"/>
        <w:ind w:left="0"/>
        <w:jc w:val="both"/>
      </w:pPr>
      <w:r>
        <w:rPr>
          <w:rFonts w:ascii="Times New Roman"/>
          <w:b w:val="false"/>
          <w:i w:val="false"/>
          <w:color w:val="000000"/>
          <w:sz w:val="28"/>
        </w:rPr>
        <w:t>МЕДИЦИНАЛЫҚ КАРТА</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w:t>
      </w:r>
      <w:r>
        <w:br/>
      </w:r>
      <w:r>
        <w:rPr>
          <w:rFonts w:ascii="Times New Roman"/>
          <w:b w:val="false"/>
          <w:i w:val="false"/>
          <w:color w:val="000000"/>
          <w:sz w:val="28"/>
        </w:rPr>
        <w:t>
Туған күні « ___» ______ ______ жыл</w:t>
      </w:r>
      <w:r>
        <w:br/>
      </w:r>
      <w:r>
        <w:rPr>
          <w:rFonts w:ascii="Times New Roman"/>
          <w:b w:val="false"/>
          <w:i w:val="false"/>
          <w:color w:val="000000"/>
          <w:sz w:val="28"/>
        </w:rPr>
        <w:t>
Үйінің мекен-жайы _______________________________________________</w:t>
      </w:r>
      <w:r>
        <w:br/>
      </w:r>
      <w:r>
        <w:rPr>
          <w:rFonts w:ascii="Times New Roman"/>
          <w:b w:val="false"/>
          <w:i w:val="false"/>
          <w:color w:val="000000"/>
          <w:sz w:val="28"/>
        </w:rPr>
        <w:t>
Қысқаша анамнез (бастан өткен аурулар жөнінде, дәрілік препараттарды,</w:t>
      </w:r>
      <w:r>
        <w:br/>
      </w:r>
      <w:r>
        <w:rPr>
          <w:rFonts w:ascii="Times New Roman"/>
          <w:b w:val="false"/>
          <w:i w:val="false"/>
          <w:color w:val="000000"/>
          <w:sz w:val="28"/>
        </w:rPr>
        <w:t>
азық-түлікті көтере алмаушылық және тағы</w:t>
      </w:r>
      <w:r>
        <w:br/>
      </w:r>
      <w:r>
        <w:rPr>
          <w:rFonts w:ascii="Times New Roman"/>
          <w:b w:val="false"/>
          <w:i w:val="false"/>
          <w:color w:val="000000"/>
          <w:sz w:val="28"/>
        </w:rPr>
        <w:t>
басқа)_______________________________________________________________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Медициналық тексеру: (негізгі және ілеспелі диагнозды, асқынудың орын</w:t>
      </w:r>
      <w:r>
        <w:br/>
      </w:r>
      <w:r>
        <w:rPr>
          <w:rFonts w:ascii="Times New Roman"/>
          <w:b w:val="false"/>
          <w:i w:val="false"/>
          <w:color w:val="000000"/>
          <w:sz w:val="28"/>
        </w:rPr>
        <w:t>
алғандығы, бұрын болған аурулар туралы мәліметтерді көрсету қажет)</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окулист________________________________________________________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дерматовенеролог_______________________________________________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эпидемиологиялық ортасы туралы қорытынды: 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гинеколог______________________________________________________</w:t>
      </w:r>
    </w:p>
    <w:p>
      <w:pPr>
        <w:spacing w:after="0"/>
        <w:ind w:left="0"/>
        <w:jc w:val="both"/>
      </w:pPr>
      <w:r>
        <w:rPr>
          <w:rFonts w:ascii="Times New Roman"/>
          <w:b w:val="false"/>
          <w:i w:val="false"/>
          <w:color w:val="000000"/>
          <w:sz w:val="28"/>
        </w:rPr>
        <w:t>зертханалық зерттеулердің нәтижелері:</w:t>
      </w:r>
      <w:r>
        <w:br/>
      </w:r>
      <w:r>
        <w:rPr>
          <w:rFonts w:ascii="Times New Roman"/>
          <w:b w:val="false"/>
          <w:i w:val="false"/>
          <w:color w:val="000000"/>
          <w:sz w:val="28"/>
        </w:rPr>
        <w:t>
қанның жалпы анализі 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зәрдің жалпы анализі 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балапан ішек құрты анализі_____________________________________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p>
    <w:p>
      <w:pPr>
        <w:spacing w:after="0"/>
        <w:ind w:left="0"/>
        <w:jc w:val="both"/>
      </w:pPr>
      <w:r>
        <w:rPr>
          <w:rFonts w:ascii="Times New Roman"/>
          <w:b w:val="false"/>
          <w:i w:val="false"/>
          <w:color w:val="000000"/>
          <w:sz w:val="28"/>
        </w:rPr>
        <w:t>ішек тобының анализі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p>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(стационарлық үлгідегі ұйымда болуға медициналық қарсы</w:t>
      </w:r>
      <w:r>
        <w:br/>
      </w:r>
      <w:r>
        <w:rPr>
          <w:rFonts w:ascii="Times New Roman"/>
          <w:b w:val="false"/>
          <w:i w:val="false"/>
          <w:color w:val="000000"/>
          <w:sz w:val="28"/>
        </w:rPr>
        <w:t xml:space="preserve">
                 көрсеткіштер бар ма)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 ұйымының басшысы: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жылғы «___» _________</w:t>
      </w:r>
      <w:r>
        <w:br/>
      </w:r>
      <w:r>
        <w:rPr>
          <w:rFonts w:ascii="Times New Roman"/>
          <w:b w:val="false"/>
          <w:i w:val="false"/>
          <w:color w:val="000000"/>
          <w:sz w:val="28"/>
        </w:rPr>
        <w:t>
 </w:t>
      </w:r>
    </w:p>
    <w:bookmarkStart w:name="z171" w:id="88"/>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w:t>
      </w:r>
      <w:r>
        <w:br/>
      </w:r>
      <w:r>
        <w:rPr>
          <w:rFonts w:ascii="Times New Roman"/>
          <w:b w:val="false"/>
          <w:i w:val="false"/>
          <w:color w:val="000000"/>
          <w:sz w:val="28"/>
        </w:rPr>
        <w:t>
емес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 мемлекеттік</w:t>
      </w:r>
      <w:r>
        <w:br/>
      </w:r>
      <w:r>
        <w:rPr>
          <w:rFonts w:ascii="Times New Roman"/>
          <w:b w:val="false"/>
          <w:i w:val="false"/>
          <w:color w:val="000000"/>
          <w:sz w:val="28"/>
        </w:rPr>
        <w:t>
қызмет регламентіне 7 қосымша</w:t>
      </w:r>
    </w:p>
    <w:bookmarkEnd w:id="88"/>
    <w:p>
      <w:pPr>
        <w:spacing w:after="0"/>
        <w:ind w:left="0"/>
        <w:jc w:val="both"/>
      </w:pPr>
      <w:r>
        <w:rPr>
          <w:rFonts w:ascii="Times New Roman"/>
          <w:b w:val="false"/>
          <w:i w:val="false"/>
          <w:color w:val="000000"/>
          <w:sz w:val="28"/>
        </w:rPr>
        <w:t>      Кімге _____________________________</w:t>
      </w:r>
      <w:r>
        <w:br/>
      </w:r>
      <w:r>
        <w:rPr>
          <w:rFonts w:ascii="Times New Roman"/>
          <w:b w:val="false"/>
          <w:i w:val="false"/>
          <w:color w:val="000000"/>
          <w:sz w:val="28"/>
        </w:rPr>
        <w:t>
Мекен-жайы_______________________</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Сіздің медициналық-әлеуметтік мекемеде әлеуметтік қызмет</w:t>
      </w:r>
      <w:r>
        <w:br/>
      </w:r>
      <w:r>
        <w:rPr>
          <w:rFonts w:ascii="Times New Roman"/>
          <w:b w:val="false"/>
          <w:i w:val="false"/>
          <w:color w:val="000000"/>
          <w:sz w:val="28"/>
        </w:rPr>
        <w:t>
көрсетуге құжаттарды ресімдеу жөніндегі өтінішіңізді қарап, келесіні</w:t>
      </w:r>
      <w:r>
        <w:br/>
      </w:r>
      <w:r>
        <w:rPr>
          <w:rFonts w:ascii="Times New Roman"/>
          <w:b w:val="false"/>
          <w:i w:val="false"/>
          <w:color w:val="000000"/>
          <w:sz w:val="28"/>
        </w:rPr>
        <w:t>
хабарлаймыз:_________________________________________________________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Басшының қолы____________________</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1/230 қаулысымен бекітілген</w:t>
      </w:r>
    </w:p>
    <w:bookmarkStart w:name="z172" w:id="89"/>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w:t>
      </w:r>
      <w:r>
        <w:br/>
      </w:r>
      <w:r>
        <w:rPr>
          <w:rFonts w:ascii="Times New Roman"/>
          <w:b/>
          <w:i w:val="false"/>
          <w:color w:val="000000"/>
        </w:rPr>
        <w:t>
ресiмдеу» мемлекеттік қызмет</w:t>
      </w:r>
      <w:r>
        <w:br/>
      </w:r>
      <w:r>
        <w:rPr>
          <w:rFonts w:ascii="Times New Roman"/>
          <w:b/>
          <w:i w:val="false"/>
          <w:color w:val="000000"/>
        </w:rPr>
        <w:t>
регламенті</w:t>
      </w:r>
    </w:p>
    <w:bookmarkEnd w:id="89"/>
    <w:bookmarkStart w:name="z173" w:id="90"/>
    <w:p>
      <w:pPr>
        <w:spacing w:after="0"/>
        <w:ind w:left="0"/>
        <w:jc w:val="left"/>
      </w:pPr>
      <w:r>
        <w:rPr>
          <w:rFonts w:ascii="Times New Roman"/>
          <w:b/>
          <w:i w:val="false"/>
          <w:color w:val="000000"/>
        </w:rPr>
        <w:t xml:space="preserve"> 
1. Негізгі ұғымдар</w:t>
      </w:r>
    </w:p>
    <w:bookmarkEnd w:id="90"/>
    <w:bookmarkStart w:name="z174" w:id="91"/>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регламентінде (бұдан әрі - Регламент) келесі негізгі ұғымдар қолданылады: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r>
        <w:br/>
      </w:r>
      <w:r>
        <w:rPr>
          <w:rFonts w:ascii="Times New Roman"/>
          <w:b w:val="false"/>
          <w:i w:val="false"/>
          <w:color w:val="000000"/>
          <w:sz w:val="28"/>
        </w:rPr>
        <w:t>
      3) үйде әлеуметтік көмек көрсету бөлімшелері – үйде қызмет көрсету жағдайында қызмет алушылардың тұрғылықты жері бойынша арнаулы әлеуметтік көмек көрсетуге арналған ұйымдар, үйде қызмет көрсету ұйымдары;</w:t>
      </w:r>
      <w:r>
        <w:br/>
      </w:r>
      <w:r>
        <w:rPr>
          <w:rFonts w:ascii="Times New Roman"/>
          <w:b w:val="false"/>
          <w:i w:val="false"/>
          <w:color w:val="000000"/>
          <w:sz w:val="28"/>
        </w:rPr>
        <w:t>
      4) мүгедектi оңалтудың жеке бағдарламасы - мүгедектi оңалтудан өткiзудiң нақты көлемiн, түрлерi мен мерзiмдерiн белгiлейтiн құжат (бұдан әрі - МОЖБ);</w:t>
      </w:r>
      <w:r>
        <w:br/>
      </w:r>
      <w:r>
        <w:rPr>
          <w:rFonts w:ascii="Times New Roman"/>
          <w:b w:val="false"/>
          <w:i w:val="false"/>
          <w:color w:val="000000"/>
          <w:sz w:val="28"/>
        </w:rPr>
        <w:t>
      5) құрылымдық функционалдық бірліктер (бұдан әрі-ҚФБ) – белгілі бір сатыларда мемлекеттік қызметті көрсетуге қатысатын мемлекеттік ұйымдардағы жауапты тұлға, мемлекеттік ұйымдардың құрылымдық бөлімшесі;</w:t>
      </w:r>
      <w:r>
        <w:br/>
      </w:r>
      <w:r>
        <w:rPr>
          <w:rFonts w:ascii="Times New Roman"/>
          <w:b w:val="false"/>
          <w:i w:val="false"/>
          <w:color w:val="000000"/>
          <w:sz w:val="28"/>
        </w:rPr>
        <w:t>
      6) тұтынушылар - жеке тұлғалар: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оралмандар, Қазақстан Республикасының аумағында тұрақты тұратын шетелдіктер мен азаматтығы жоқ адамдар.</w:t>
      </w:r>
    </w:p>
    <w:bookmarkEnd w:id="91"/>
    <w:bookmarkStart w:name="z175" w:id="92"/>
    <w:p>
      <w:pPr>
        <w:spacing w:after="0"/>
        <w:ind w:left="0"/>
        <w:jc w:val="left"/>
      </w:pPr>
      <w:r>
        <w:rPr>
          <w:rFonts w:ascii="Times New Roman"/>
          <w:b/>
          <w:i w:val="false"/>
          <w:color w:val="000000"/>
        </w:rPr>
        <w:t xml:space="preserve"> 
2. Жалпы ережелер</w:t>
      </w:r>
    </w:p>
    <w:bookmarkEnd w:id="92"/>
    <w:bookmarkStart w:name="z176" w:id="93"/>
    <w:p>
      <w:pPr>
        <w:spacing w:after="0"/>
        <w:ind w:left="0"/>
        <w:jc w:val="both"/>
      </w:pPr>
      <w:r>
        <w:rPr>
          <w:rFonts w:ascii="Times New Roman"/>
          <w:b w:val="false"/>
          <w:i w:val="false"/>
          <w:color w:val="000000"/>
          <w:sz w:val="28"/>
        </w:rPr>
        <w:t>
      2. Осы Регламент 2000 жылғы 27 қарашадағы Қазақстан Республикасының «Әкімшілік рәсімдер туралы» заңның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жасалды.</w:t>
      </w:r>
      <w:r>
        <w:br/>
      </w:r>
      <w:r>
        <w:rPr>
          <w:rFonts w:ascii="Times New Roman"/>
          <w:b w:val="false"/>
          <w:i w:val="false"/>
          <w:color w:val="000000"/>
          <w:sz w:val="28"/>
        </w:rPr>
        <w:t>
</w:t>
      </w:r>
      <w:r>
        <w:rPr>
          <w:rFonts w:ascii="Times New Roman"/>
          <w:b w:val="false"/>
          <w:i w:val="false"/>
          <w:color w:val="000000"/>
          <w:sz w:val="28"/>
        </w:rPr>
        <w:t>
      3. Мемлекеттік қызмет тұтынушыға Алматы қалалық Жұмыспен қамту және әлеуметтік бағдарламалар басқармасы (бұдан әрі – Басқарма), Басқарманың аудандық жұмыспен қамту және әлеуметтік бағдарламалар бөлімдері (бұдан әрі – аудандық бөлімдер), сондай-ақ балама негізде халыққа қызмет көрсету орталықтары (бұдан әрі – Орталық) тұтынушының тұрғылықты жері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Заңының 23 бабының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Республикасының 2008 жылғы 29 желтоқсандағы «Арнаулы әлеуметтік қызметтер туралы» Заңының 11 бабының 1 тармағының </w:t>
      </w:r>
      <w:r>
        <w:rPr>
          <w:rFonts w:ascii="Times New Roman"/>
          <w:b w:val="false"/>
          <w:i w:val="false"/>
          <w:color w:val="000000"/>
          <w:sz w:val="28"/>
        </w:rPr>
        <w:t>3) тармақшасының</w:t>
      </w:r>
      <w:r>
        <w:rPr>
          <w:rFonts w:ascii="Times New Roman"/>
          <w:b w:val="false"/>
          <w:i w:val="false"/>
          <w:color w:val="000000"/>
          <w:sz w:val="28"/>
        </w:rPr>
        <w:t>, 13 бабы 1 тармағының </w:t>
      </w:r>
      <w:r>
        <w:rPr>
          <w:rFonts w:ascii="Times New Roman"/>
          <w:b w:val="false"/>
          <w:i w:val="false"/>
          <w:color w:val="000000"/>
          <w:sz w:val="28"/>
        </w:rPr>
        <w:t>1) тармақшасының</w:t>
      </w:r>
      <w:r>
        <w:rPr>
          <w:rFonts w:ascii="Times New Roman"/>
          <w:b w:val="false"/>
          <w:i w:val="false"/>
          <w:color w:val="000000"/>
          <w:sz w:val="28"/>
        </w:rPr>
        <w:t>, Қазақстан Республикасының Үкіметінің 2009 жылғы 14 наурыздағы № 330 «Арнаулы әлеуметтiк қызметтердің кепiлдік берілген көлемінің тiзбесін бекiту туралы» қаулысының </w:t>
      </w:r>
      <w:r>
        <w:rPr>
          <w:rFonts w:ascii="Times New Roman"/>
          <w:b w:val="false"/>
          <w:i w:val="false"/>
          <w:color w:val="000000"/>
          <w:sz w:val="28"/>
        </w:rPr>
        <w:t>1 тармағының</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«Жергілікті атқарушы органдар көрсететін әлеуметтік қорғау саласындағы мемлекеттік қызметтердің стандарттарын бекіту туралы»</w:t>
      </w:r>
      <w:r>
        <w:rPr>
          <w:rFonts w:ascii="Times New Roman"/>
          <w:b w:val="false"/>
          <w:i w:val="false"/>
          <w:color w:val="000000"/>
          <w:sz w:val="28"/>
        </w:rPr>
        <w:t>, 2011 жылғы 28 қазанындағы № 1222 </w:t>
      </w:r>
      <w:r>
        <w:rPr>
          <w:rFonts w:ascii="Times New Roman"/>
          <w:b w:val="false"/>
          <w:i w:val="false"/>
          <w:color w:val="000000"/>
          <w:sz w:val="28"/>
        </w:rPr>
        <w:t>«Халықты әлеуметтiк қорғау саласында арнаулы әлеуметтiк қызмет көрсету стандарттарын бекiту туралы»</w:t>
      </w:r>
      <w:r>
        <w:rPr>
          <w:rFonts w:ascii="Times New Roman"/>
          <w:b w:val="false"/>
          <w:i w:val="false"/>
          <w:color w:val="000000"/>
          <w:sz w:val="28"/>
        </w:rPr>
        <w:t xml:space="preserve"> қаулыларының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p>
    <w:bookmarkEnd w:id="93"/>
    <w:bookmarkStart w:name="z181" w:id="94"/>
    <w:p>
      <w:pPr>
        <w:spacing w:after="0"/>
        <w:ind w:left="0"/>
        <w:jc w:val="left"/>
      </w:pPr>
      <w:r>
        <w:rPr>
          <w:rFonts w:ascii="Times New Roman"/>
          <w:b/>
          <w:i w:val="false"/>
          <w:color w:val="000000"/>
        </w:rPr>
        <w:t xml:space="preserve"> 
3. Мемлекеттік қызмет көрсету тәртібінің талаптары</w:t>
      </w:r>
    </w:p>
    <w:bookmarkEnd w:id="94"/>
    <w:bookmarkStart w:name="z182" w:id="95"/>
    <w:p>
      <w:pPr>
        <w:spacing w:after="0"/>
        <w:ind w:left="0"/>
        <w:jc w:val="both"/>
      </w:pPr>
      <w:r>
        <w:rPr>
          <w:rFonts w:ascii="Times New Roman"/>
          <w:b w:val="false"/>
          <w:i w:val="false"/>
          <w:color w:val="000000"/>
          <w:sz w:val="28"/>
        </w:rPr>
        <w:t>
      7. Мемлекеттік қызметті көрсету мәселелері, мемлекеттік көмекті көрсету барысы туралы ақпаратты мекенжайылары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Басқармадан, аудандық бөлімнен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аудандық бөлімге – он төрт жұмыс күні ішінде;</w:t>
      </w:r>
      <w:r>
        <w:br/>
      </w:r>
      <w:r>
        <w:rPr>
          <w:rFonts w:ascii="Times New Roman"/>
          <w:b w:val="false"/>
          <w:i w:val="false"/>
          <w:color w:val="000000"/>
          <w:sz w:val="28"/>
        </w:rPr>
        <w:t>
      Орталыққа –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аудандық бөлімде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аудандық бөлім жоғарыда көрсетілген себептер бойынша бас тарту себебін жазбаша жауаппен дәлелдейді және құжаттар пакетін алғаннан кейін он үшінші жұмыс күні құжаттарды қайтарады және кейін тұтынушыға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тұтынушыдан мемлекеттік қызмет алу үшін өтініш алған сәттен бастап көрсетілетін мемлекеттік қызметтің нәтижесін беру сәтіне дейін келесі кезеңдер бойынша көрсетіледі:</w:t>
      </w:r>
      <w:r>
        <w:br/>
      </w:r>
      <w:r>
        <w:rPr>
          <w:rFonts w:ascii="Times New Roman"/>
          <w:b w:val="false"/>
          <w:i w:val="false"/>
          <w:color w:val="000000"/>
          <w:sz w:val="28"/>
        </w:rPr>
        <w:t>
      1) тұтынушы арызды аудандық бөлімге немесе Орталыққа береді.</w:t>
      </w:r>
      <w:r>
        <w:br/>
      </w:r>
      <w:r>
        <w:rPr>
          <w:rFonts w:ascii="Times New Roman"/>
          <w:b w:val="false"/>
          <w:i w:val="false"/>
          <w:color w:val="000000"/>
          <w:sz w:val="28"/>
        </w:rPr>
        <w:t>
      Мемлекеттік кызметтің тұтынушысы Орталыққа жүгінген кезде Орталықтың инспекторы тұтынушыдан өтініш пен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құжаттарды қабылдайды, қабылданған құжаттарды аудандық бөлімге жібереді;</w:t>
      </w:r>
      <w:r>
        <w:br/>
      </w:r>
      <w:r>
        <w:rPr>
          <w:rFonts w:ascii="Times New Roman"/>
          <w:b w:val="false"/>
          <w:i w:val="false"/>
          <w:color w:val="000000"/>
          <w:sz w:val="28"/>
        </w:rPr>
        <w:t>
      Орталықтан аудандық бөлімге жіберілетін құжаттар пакетін жіберу фактісі мемлекеттік қызметті көрсету процессінде құжаттардың жылжуын бақылауға мүмкіндік беретін сканер штрихкод көмегімен белгіленеді.</w:t>
      </w:r>
      <w:r>
        <w:br/>
      </w:r>
      <w:r>
        <w:rPr>
          <w:rFonts w:ascii="Times New Roman"/>
          <w:b w:val="false"/>
          <w:i w:val="false"/>
          <w:color w:val="000000"/>
          <w:sz w:val="28"/>
        </w:rPr>
        <w:t>
      Тұтынушы аудандық бөлімге жүгінген жағдайда аудандық бөлімінің бас маманы өтініш пен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құжаттарды қабылдап, Орталықтың ақпараттық жүйесінде (аудандық бөлімде жеке ақпараттық жүйесі болмаған жағдайда) белгілейді, кіріс құжаттары журналында өтінішті тіркеп, тұтынушының тұрғылықты жеріне барып пәтер-үй жағдайы мен материалдық тұрмыстық жағдайын тексеру актісін (бұдан-әрі - Акт) осы Регламенттің </w:t>
      </w:r>
      <w:r>
        <w:rPr>
          <w:rFonts w:ascii="Times New Roman"/>
          <w:b w:val="false"/>
          <w:i w:val="false"/>
          <w:color w:val="000000"/>
          <w:sz w:val="28"/>
        </w:rPr>
        <w:t>6 қосымшаға</w:t>
      </w:r>
      <w:r>
        <w:rPr>
          <w:rFonts w:ascii="Times New Roman"/>
          <w:b w:val="false"/>
          <w:i w:val="false"/>
          <w:color w:val="000000"/>
          <w:sz w:val="28"/>
        </w:rPr>
        <w:t xml:space="preserve"> сәйкес жасап арнаулы әлеуметтік қызметтерге қажеттілікті бағалау мен айқындау жөніндегі әлеуметтік қызметкерге береді;</w:t>
      </w:r>
      <w:r>
        <w:br/>
      </w:r>
      <w:r>
        <w:rPr>
          <w:rFonts w:ascii="Times New Roman"/>
          <w:b w:val="false"/>
          <w:i w:val="false"/>
          <w:color w:val="000000"/>
          <w:sz w:val="28"/>
        </w:rPr>
        <w:t>
      2) арнаулы әлеуметтік қызметтерге қажеттілікті бағалау мен айқындау жөніндегі әлеуметтік қызметкер арнаулы әлеуметтік қызметтерге қажеттілік жөніндегі қорытынды дайындап аудандық бөлімінің маманына береді;</w:t>
      </w:r>
      <w:r>
        <w:br/>
      </w:r>
      <w:r>
        <w:rPr>
          <w:rFonts w:ascii="Times New Roman"/>
          <w:b w:val="false"/>
          <w:i w:val="false"/>
          <w:color w:val="000000"/>
          <w:sz w:val="28"/>
        </w:rPr>
        <w:t>
      3) аудандық бөлімінің маманы қабылданған құжаттар мен арнаулы әлеуметтік қызметтерге қажеттілік жөніндегі қорытындысын әлеуметтік қызмет көрсетуге жолдама беру жөнінде шешім қабылдау үшін Басқармаға жібереді;</w:t>
      </w:r>
      <w:r>
        <w:br/>
      </w:r>
      <w:r>
        <w:rPr>
          <w:rFonts w:ascii="Times New Roman"/>
          <w:b w:val="false"/>
          <w:i w:val="false"/>
          <w:color w:val="000000"/>
          <w:sz w:val="28"/>
        </w:rPr>
        <w:t>
      4) Басқарма кеңсесінің маманы аудандық бөлімінен қабылдаған өтініш пен құжаттарды кіріс корреспонденциясы журналында тіркеп, Басқарма басшысының қарауына береді;</w:t>
      </w:r>
      <w:r>
        <w:br/>
      </w:r>
      <w:r>
        <w:rPr>
          <w:rFonts w:ascii="Times New Roman"/>
          <w:b w:val="false"/>
          <w:i w:val="false"/>
          <w:color w:val="000000"/>
          <w:sz w:val="28"/>
        </w:rPr>
        <w:t>
      5) Басқарма басшысы жауапты орындаушының атқаруына береді;</w:t>
      </w:r>
      <w:r>
        <w:br/>
      </w:r>
      <w:r>
        <w:rPr>
          <w:rFonts w:ascii="Times New Roman"/>
          <w:b w:val="false"/>
          <w:i w:val="false"/>
          <w:color w:val="000000"/>
          <w:sz w:val="28"/>
        </w:rPr>
        <w:t>
      6) жауапты орындаушы әлеуметтік қызмет көрсетуге жолдама беру немесе бас тарту жөнінде шешім қабылдау үшін құжаттар пакетін азаматтарға үйде әлеуметтiк қызмет көрсетуге жолдама беру жөніндегі комиссияға жібереді;</w:t>
      </w:r>
      <w:r>
        <w:br/>
      </w:r>
      <w:r>
        <w:rPr>
          <w:rFonts w:ascii="Times New Roman"/>
          <w:b w:val="false"/>
          <w:i w:val="false"/>
          <w:color w:val="000000"/>
          <w:sz w:val="28"/>
        </w:rPr>
        <w:t>
      7) азаматтарға үйде әлеуметтiк қызмет көрсетуге жолдама беру жөніндегі комиссия келіп түскен құжаттарды қарап, арнаулы әлеуметтік қызметтер көрсету немесе бас тарту жөнінде шешім қабылдайды;</w:t>
      </w:r>
      <w:r>
        <w:br/>
      </w:r>
      <w:r>
        <w:rPr>
          <w:rFonts w:ascii="Times New Roman"/>
          <w:b w:val="false"/>
          <w:i w:val="false"/>
          <w:color w:val="000000"/>
          <w:sz w:val="28"/>
        </w:rPr>
        <w:t>
      8) жауапты орындаушы аудандық бөлімге үйде әлеуметтiк қызмет көрсетуге жолдама беру жөніндегі комиссияның шешімі жөнінде хабарламаны дайындап, Басқарма басшысына қол қоюына береді;</w:t>
      </w:r>
      <w:r>
        <w:br/>
      </w:r>
      <w:r>
        <w:rPr>
          <w:rFonts w:ascii="Times New Roman"/>
          <w:b w:val="false"/>
          <w:i w:val="false"/>
          <w:color w:val="000000"/>
          <w:sz w:val="28"/>
        </w:rPr>
        <w:t>
      9) Басқарма басшысы аудандық бөлімге үйде әлеуметтiк қызмет көрсетуге жолдама беру жөніндегі комиссияның шешімі жөніндегі хабарламаға қол қояды, одан кейін жауапты орындаушы құжаттарды аудандық бөлімге жібереді;</w:t>
      </w:r>
      <w:r>
        <w:br/>
      </w:r>
      <w:r>
        <w:rPr>
          <w:rFonts w:ascii="Times New Roman"/>
          <w:b w:val="false"/>
          <w:i w:val="false"/>
          <w:color w:val="000000"/>
          <w:sz w:val="28"/>
        </w:rPr>
        <w:t>
      10) аудандық бөлімінің маманы тұтынушыға үйде әлеуметтік қызмет көрсетуге құжаттарды ресімдеу туралы хабарлама не қызмет көрсетуден бас тарту туралы қағаз жеткізгіштегі дәлелді жауап жібереді;</w:t>
      </w:r>
      <w:r>
        <w:br/>
      </w:r>
      <w:r>
        <w:rPr>
          <w:rFonts w:ascii="Times New Roman"/>
          <w:b w:val="false"/>
          <w:i w:val="false"/>
          <w:color w:val="000000"/>
          <w:sz w:val="28"/>
        </w:rPr>
        <w:t>
      Тұтынушы Орталыққа жүгінген жағдайда аудандық бөлімінің маманы Орталыққа мемлекеттік қызмет көрсету нәтижесін жібереді, бұл ретте Орталықтың ақпараттық жүйесінде (аудандық бөлімде жеке ақпараттық жүйесі болмаған жағдайда) белгілейді;</w:t>
      </w:r>
      <w:r>
        <w:br/>
      </w:r>
      <w:r>
        <w:rPr>
          <w:rFonts w:ascii="Times New Roman"/>
          <w:b w:val="false"/>
          <w:i w:val="false"/>
          <w:color w:val="000000"/>
          <w:sz w:val="28"/>
        </w:rPr>
        <w:t>
      11) Орталық тұтынушыға үйде әлеуметтік қызмет көрсетуге құжаттарды ресімдеу туралы хабарлама не қызмет көрсетуден бас тарту туралы қағаз жеткізгіштегі дәлелді жауап жібереді.</w:t>
      </w:r>
      <w:r>
        <w:br/>
      </w:r>
      <w:r>
        <w:rPr>
          <w:rFonts w:ascii="Times New Roman"/>
          <w:b w:val="false"/>
          <w:i w:val="false"/>
          <w:color w:val="000000"/>
          <w:sz w:val="28"/>
        </w:rPr>
        <w:t>
</w:t>
      </w:r>
      <w:r>
        <w:rPr>
          <w:rFonts w:ascii="Times New Roman"/>
          <w:b w:val="false"/>
          <w:i w:val="false"/>
          <w:color w:val="000000"/>
          <w:sz w:val="28"/>
        </w:rPr>
        <w:t>
      11. Әр кезеңде мемлекеттік қызмет көрсетуге құжаттарды қабылдауды жүзеге асыратын тұлғалардың ең аз саны бір қызметкерден тұрады.</w:t>
      </w:r>
    </w:p>
    <w:bookmarkEnd w:id="95"/>
    <w:bookmarkStart w:name="z187" w:id="96"/>
    <w:p>
      <w:pPr>
        <w:spacing w:after="0"/>
        <w:ind w:left="0"/>
        <w:jc w:val="left"/>
      </w:pPr>
      <w:r>
        <w:rPr>
          <w:rFonts w:ascii="Times New Roman"/>
          <w:b/>
          <w:i w:val="false"/>
          <w:color w:val="000000"/>
        </w:rPr>
        <w:t xml:space="preserve"> 
4. Мемлекеттік қызмет көрсету процессіндегі әрекет</w:t>
      </w:r>
      <w:r>
        <w:br/>
      </w:r>
      <w:r>
        <w:rPr>
          <w:rFonts w:ascii="Times New Roman"/>
          <w:b/>
          <w:i w:val="false"/>
          <w:color w:val="000000"/>
        </w:rPr>
        <w:t>
(өзара әрекеттестік) тәртібін сипаттау</w:t>
      </w:r>
    </w:p>
    <w:bookmarkEnd w:id="96"/>
    <w:bookmarkStart w:name="z188" w:id="97"/>
    <w:p>
      <w:pPr>
        <w:spacing w:after="0"/>
        <w:ind w:left="0"/>
        <w:jc w:val="both"/>
      </w:pPr>
      <w:r>
        <w:rPr>
          <w:rFonts w:ascii="Times New Roman"/>
          <w:b w:val="false"/>
          <w:i w:val="false"/>
          <w:color w:val="000000"/>
          <w:sz w:val="28"/>
        </w:rPr>
        <w:t>
      12. Орталықтың инспекторы немесе аудандық бөлімінің маманы өтінішпен керекті құжаттарды қабылдайды және өтінішті кіріс құжаттар жорналында тіркейді;</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аудандық бөлімде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тапсырады: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бекітілген нысандағы жазбаша өтініші (</w:t>
      </w:r>
      <w:r>
        <w:rPr>
          <w:rFonts w:ascii="Times New Roman"/>
          <w:b w:val="false"/>
          <w:i w:val="false"/>
          <w:color w:val="000000"/>
          <w:sz w:val="28"/>
        </w:rPr>
        <w:t>5 қосымша</w:t>
      </w:r>
      <w:r>
        <w:rPr>
          <w:rFonts w:ascii="Times New Roman"/>
          <w:b w:val="false"/>
          <w:i w:val="false"/>
          <w:color w:val="000000"/>
          <w:sz w:val="28"/>
        </w:rPr>
        <w:t>) немесе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3) тұрғылық жері бойынша анықтама немесе азаматтарды тіркеу кітабының көшірмесі;</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6) зейнеткер жастағы адамдар үшін – зейнеткер куәлігі;</w:t>
      </w:r>
      <w:r>
        <w:br/>
      </w:r>
      <w:r>
        <w:rPr>
          <w:rFonts w:ascii="Times New Roman"/>
          <w:b w:val="false"/>
          <w:i w:val="false"/>
          <w:color w:val="000000"/>
          <w:sz w:val="28"/>
        </w:rPr>
        <w:t>
      7)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тиіс.</w:t>
      </w:r>
      <w:r>
        <w:br/>
      </w:r>
      <w:r>
        <w:rPr>
          <w:rFonts w:ascii="Times New Roman"/>
          <w:b w:val="false"/>
          <w:i w:val="false"/>
          <w:color w:val="000000"/>
          <w:sz w:val="28"/>
        </w:rPr>
        <w:t>
</w:t>
      </w:r>
      <w:r>
        <w:rPr>
          <w:rFonts w:ascii="Times New Roman"/>
          <w:b w:val="false"/>
          <w:i w:val="false"/>
          <w:color w:val="000000"/>
          <w:sz w:val="28"/>
        </w:rPr>
        <w:t>
      14. Тұтынушы тапсырған мәліметтер Қазақстан Республикасының заңнамасымен бекітілген тәртіп бойынша Басқармаға мәліметтерді беруді қарастыратын жағдайларды ескермегенде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процессінде келесі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аудандық бөлімінің маманы;</w:t>
      </w:r>
      <w:r>
        <w:br/>
      </w:r>
      <w:r>
        <w:rPr>
          <w:rFonts w:ascii="Times New Roman"/>
          <w:b w:val="false"/>
          <w:i w:val="false"/>
          <w:color w:val="000000"/>
          <w:sz w:val="28"/>
        </w:rPr>
        <w:t>
      3) арнаулы әлеуметтік қызметтерге қажеттілікті бағалау мен айқындау жөніндегі әлеуметтік қызметкер;</w:t>
      </w:r>
      <w:r>
        <w:br/>
      </w:r>
      <w:r>
        <w:rPr>
          <w:rFonts w:ascii="Times New Roman"/>
          <w:b w:val="false"/>
          <w:i w:val="false"/>
          <w:color w:val="000000"/>
          <w:sz w:val="28"/>
        </w:rPr>
        <w:t>
      4) Басқарма кеңсесінің маманы;</w:t>
      </w:r>
      <w:r>
        <w:br/>
      </w:r>
      <w:r>
        <w:rPr>
          <w:rFonts w:ascii="Times New Roman"/>
          <w:b w:val="false"/>
          <w:i w:val="false"/>
          <w:color w:val="000000"/>
          <w:sz w:val="28"/>
        </w:rPr>
        <w:t>
      5) жауапты орындаушы;</w:t>
      </w:r>
      <w:r>
        <w:br/>
      </w:r>
      <w:r>
        <w:rPr>
          <w:rFonts w:ascii="Times New Roman"/>
          <w:b w:val="false"/>
          <w:i w:val="false"/>
          <w:color w:val="000000"/>
          <w:sz w:val="28"/>
        </w:rPr>
        <w:t>
      6) азаматтарды үйде әлеуметтік қызмет көрсетуге жіберу жөніндегі комиссия;</w:t>
      </w:r>
      <w:r>
        <w:br/>
      </w:r>
      <w:r>
        <w:rPr>
          <w:rFonts w:ascii="Times New Roman"/>
          <w:b w:val="false"/>
          <w:i w:val="false"/>
          <w:color w:val="000000"/>
          <w:sz w:val="28"/>
        </w:rPr>
        <w:t>
      7) Басқарманың басшысы.</w:t>
      </w:r>
      <w:r>
        <w:br/>
      </w:r>
      <w:r>
        <w:rPr>
          <w:rFonts w:ascii="Times New Roman"/>
          <w:b w:val="false"/>
          <w:i w:val="false"/>
          <w:color w:val="000000"/>
          <w:sz w:val="28"/>
        </w:rPr>
        <w:t>
</w:t>
      </w:r>
      <w:r>
        <w:rPr>
          <w:rFonts w:ascii="Times New Roman"/>
          <w:b w:val="false"/>
          <w:i w:val="false"/>
          <w:color w:val="000000"/>
          <w:sz w:val="28"/>
        </w:rPr>
        <w:t>
      16. Әр әкімшілік әрекеттердің орындау мерзімі көрсетілген әрбір ҚФБ әкімшілік әрекеттерінің (үдерістерінің) жүйелігі мен өзара әрекеттерінің мәтіндік кестелік көрінісі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әкімшілік әрекетінің логикалық жүйелілігі мен ҚФБ арасындағы өзара байланысты бейнелейтін сызба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бюджет қаражаты есебінен үйде әлеуметтік қызмет көрсетуге құжаттарды рәсімдеу туралы хабарлама не қызмет көрсетуден бас тарту туралы дәлелді жауаптың нысаны осы Регламенттің </w:t>
      </w:r>
      <w:r>
        <w:rPr>
          <w:rFonts w:ascii="Times New Roman"/>
          <w:b w:val="false"/>
          <w:i w:val="false"/>
          <w:color w:val="000000"/>
          <w:sz w:val="28"/>
        </w:rPr>
        <w:t>7 қосымшасында</w:t>
      </w:r>
      <w:r>
        <w:rPr>
          <w:rFonts w:ascii="Times New Roman"/>
          <w:b w:val="false"/>
          <w:i w:val="false"/>
          <w:color w:val="000000"/>
          <w:sz w:val="28"/>
        </w:rPr>
        <w:t xml:space="preserve"> келтірілген.</w:t>
      </w:r>
    </w:p>
    <w:bookmarkEnd w:id="97"/>
    <w:bookmarkStart w:name="z195" w:id="98"/>
    <w:p>
      <w:pPr>
        <w:spacing w:after="0"/>
        <w:ind w:left="0"/>
        <w:jc w:val="left"/>
      </w:pPr>
      <w:r>
        <w:rPr>
          <w:rFonts w:ascii="Times New Roman"/>
          <w:b/>
          <w:i w:val="false"/>
          <w:color w:val="000000"/>
        </w:rPr>
        <w:t xml:space="preserve"> 
5. Мемлекеттік қызмет көрсететін қызметтік</w:t>
      </w:r>
      <w:r>
        <w:br/>
      </w:r>
      <w:r>
        <w:rPr>
          <w:rFonts w:ascii="Times New Roman"/>
          <w:b/>
          <w:i w:val="false"/>
          <w:color w:val="000000"/>
        </w:rPr>
        <w:t>
тұлғалардың жауапкершілігі</w:t>
      </w:r>
    </w:p>
    <w:bookmarkEnd w:id="98"/>
    <w:bookmarkStart w:name="z196" w:id="99"/>
    <w:p>
      <w:pPr>
        <w:spacing w:after="0"/>
        <w:ind w:left="0"/>
        <w:jc w:val="both"/>
      </w:pPr>
      <w:r>
        <w:rPr>
          <w:rFonts w:ascii="Times New Roman"/>
          <w:b w:val="false"/>
          <w:i w:val="false"/>
          <w:color w:val="000000"/>
          <w:sz w:val="28"/>
        </w:rPr>
        <w:t>
      19. Қызметтік тұлғалар мемлекеттік қызмет көрсету барысында қабылдаған шешімдер және әрекеттері (әрекетсіздіктер) үшін Қазақстан Республикасы заңнамасында көрсетілетін тәртіпте жауапкершілікке тартылады.</w:t>
      </w:r>
    </w:p>
    <w:bookmarkEnd w:id="99"/>
    <w:bookmarkStart w:name="z197" w:id="100"/>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1 қосымша</w:t>
      </w:r>
    </w:p>
    <w:bookmarkEnd w:id="100"/>
    <w:p>
      <w:pPr>
        <w:spacing w:after="0"/>
        <w:ind w:left="0"/>
        <w:jc w:val="left"/>
      </w:pPr>
      <w:r>
        <w:rPr>
          <w:rFonts w:ascii="Times New Roman"/>
          <w:b/>
          <w:i w:val="false"/>
          <w:color w:val="000000"/>
        </w:rPr>
        <w:t xml:space="preserve"> Алматы қалалық Жұмыспен қамту және әлеуметтік бағдарламалар</w:t>
      </w:r>
      <w:r>
        <w:br/>
      </w:r>
      <w:r>
        <w:rPr>
          <w:rFonts w:ascii="Times New Roman"/>
          <w:b/>
          <w:i w:val="false"/>
          <w:color w:val="000000"/>
        </w:rPr>
        <w:t>
басқармасы мен аудандық жұмыспен қамту және</w:t>
      </w:r>
      <w:r>
        <w:br/>
      </w:r>
      <w:r>
        <w:rPr>
          <w:rFonts w:ascii="Times New Roman"/>
          <w:b/>
          <w:i w:val="false"/>
          <w:color w:val="000000"/>
        </w:rPr>
        <w:t>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289"/>
        <w:gridCol w:w="4415"/>
        <w:gridCol w:w="2016"/>
        <w:gridCol w:w="2334"/>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xml:space="preserve">
Жанқожа батыр көшесі, 26alatay_zan09@mail.ru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xml:space="preserve">
alm_soc@mail.ru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Әуезов ауданы,</w:t>
            </w:r>
            <w:r>
              <w:br/>
            </w:r>
            <w:r>
              <w:rPr>
                <w:rFonts w:ascii="Times New Roman"/>
                <w:b w:val="false"/>
                <w:i w:val="false"/>
                <w:color w:val="000000"/>
                <w:sz w:val="20"/>
              </w:rPr>
              <w:t>
3 шағынауданы, 41 а</w:t>
            </w:r>
            <w:r>
              <w:br/>
            </w:r>
            <w:r>
              <w:rPr>
                <w:rFonts w:ascii="Times New Roman"/>
                <w:b w:val="false"/>
                <w:i w:val="false"/>
                <w:color w:val="000000"/>
                <w:sz w:val="20"/>
              </w:rPr>
              <w:t>
auezzan@mail.ru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 ауданы,</w:t>
            </w:r>
            <w:r>
              <w:br/>
            </w:r>
            <w:r>
              <w:rPr>
                <w:rFonts w:ascii="Times New Roman"/>
                <w:b w:val="false"/>
                <w:i w:val="false"/>
                <w:color w:val="000000"/>
                <w:sz w:val="20"/>
              </w:rPr>
              <w:t>
Мақатаев көшесі,142</w:t>
            </w:r>
            <w:r>
              <w:br/>
            </w:r>
            <w:r>
              <w:rPr>
                <w:rFonts w:ascii="Times New Roman"/>
                <w:b w:val="false"/>
                <w:i w:val="false"/>
                <w:color w:val="000000"/>
                <w:sz w:val="20"/>
              </w:rPr>
              <w:t>
jetzan@mail.ru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xml:space="preserve">
turk_zan@mail.ru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198" w:id="101"/>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2 қосымша</w:t>
      </w:r>
    </w:p>
    <w:bookmarkEnd w:id="101"/>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324"/>
        <w:gridCol w:w="3630"/>
        <w:gridCol w:w="2068"/>
        <w:gridCol w:w="2132"/>
        <w:gridCol w:w="219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ХҚКО» РМК филиалы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w:t>
            </w:r>
            <w:r>
              <w:br/>
            </w:r>
            <w:r>
              <w:rPr>
                <w:rFonts w:ascii="Times New Roman"/>
                <w:b/>
                <w:i w:val="false"/>
                <w:color w:val="000000"/>
                <w:sz w:val="20"/>
              </w:rPr>
              <w:t>
тың атауы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Басшылар-дың телефон нөмірі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кестесі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247-16-28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247-16-28</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 сағат 9-00-дан 20-00-ге дейін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377-19-80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277-19-80</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378-09-10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ауданының орталығы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247-14-22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293-41-14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248-17-77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378-46-72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290-18-07</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p>
          <w:p>
            <w:pPr>
              <w:spacing w:after="20"/>
              <w:ind w:left="20"/>
              <w:jc w:val="both"/>
            </w:pPr>
            <w:r>
              <w:rPr>
                <w:rFonts w:ascii="Times New Roman"/>
                <w:b w:val="false"/>
                <w:i w:val="false"/>
                <w:color w:val="000000"/>
                <w:sz w:val="20"/>
              </w:rPr>
              <w:t>239-65-53</w:t>
            </w:r>
          </w:p>
          <w:p>
            <w:pPr>
              <w:spacing w:after="20"/>
              <w:ind w:left="20"/>
              <w:jc w:val="both"/>
            </w:pPr>
            <w:r>
              <w:rPr>
                <w:rFonts w:ascii="Times New Roman"/>
                <w:b w:val="false"/>
                <w:i w:val="false"/>
                <w:color w:val="000000"/>
                <w:sz w:val="20"/>
              </w:rPr>
              <w:t>239-65-47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орталығы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p>
            <w:pPr>
              <w:spacing w:after="20"/>
              <w:ind w:left="20"/>
              <w:jc w:val="both"/>
            </w:pPr>
            <w:r>
              <w:rPr>
                <w:rFonts w:ascii="Times New Roman"/>
                <w:b w:val="false"/>
                <w:i w:val="false"/>
                <w:color w:val="000000"/>
                <w:sz w:val="20"/>
              </w:rPr>
              <w:t>234-09-27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p>
          <w:p>
            <w:pPr>
              <w:spacing w:after="20"/>
              <w:ind w:left="20"/>
              <w:jc w:val="both"/>
            </w:pPr>
            <w:r>
              <w:rPr>
                <w:rFonts w:ascii="Times New Roman"/>
                <w:b w:val="false"/>
                <w:i w:val="false"/>
                <w:color w:val="000000"/>
                <w:sz w:val="20"/>
              </w:rPr>
              <w:t>234-09-35</w:t>
            </w:r>
          </w:p>
        </w:tc>
        <w:tc>
          <w:tcPr>
            <w:tcW w:w="0" w:type="auto"/>
            <w:vMerge/>
            <w:tcBorders>
              <w:top w:val="nil"/>
              <w:left w:val="single" w:color="cfcfcf" w:sz="5"/>
              <w:bottom w:val="single" w:color="cfcfcf" w:sz="5"/>
              <w:right w:val="single" w:color="cfcfcf" w:sz="5"/>
            </w:tcBorders>
          </w:tcPr>
          <w:p/>
        </w:tc>
      </w:tr>
    </w:tbl>
    <w:bookmarkStart w:name="z199" w:id="102"/>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3 қосымша</w:t>
      </w:r>
    </w:p>
    <w:bookmarkEnd w:id="102"/>
    <w:p>
      <w:pPr>
        <w:spacing w:after="0"/>
        <w:ind w:left="0"/>
        <w:jc w:val="left"/>
      </w:pPr>
      <w:r>
        <w:rPr>
          <w:rFonts w:ascii="Times New Roman"/>
          <w:b/>
          <w:i w:val="false"/>
          <w:color w:val="000000"/>
        </w:rPr>
        <w:t xml:space="preserve"> Әрбір ҚФБ әрекеттерінің (үдерістердің) жүйелілігі мен</w:t>
      </w:r>
      <w:r>
        <w:br/>
      </w:r>
      <w:r>
        <w:rPr>
          <w:rFonts w:ascii="Times New Roman"/>
          <w:b/>
          <w:i w:val="false"/>
          <w:color w:val="000000"/>
        </w:rPr>
        <w:t>
өзара әрекеттерінің мәтіндік кестелік көрінісі</w:t>
      </w:r>
    </w:p>
    <w:p>
      <w:pPr>
        <w:spacing w:after="0"/>
        <w:ind w:left="0"/>
        <w:jc w:val="both"/>
      </w:pPr>
      <w:r>
        <w:rPr>
          <w:rFonts w:ascii="Times New Roman"/>
          <w:b/>
          <w:i w:val="false"/>
          <w:color w:val="000000"/>
          <w:sz w:val="28"/>
        </w:rPr>
        <w:t>1 кесте. Әрекеттерінің (үдерістердің) жүйелілігі</w:t>
      </w:r>
      <w:r>
        <w:br/>
      </w:r>
      <w:r>
        <w:rPr>
          <w:rFonts w:ascii="Times New Roman"/>
          <w:b w:val="false"/>
          <w:i w:val="false"/>
          <w:color w:val="000000"/>
          <w:sz w:val="28"/>
        </w:rPr>
        <w:t>
</w:t>
      </w:r>
      <w:r>
        <w:rPr>
          <w:rFonts w:ascii="Times New Roman"/>
          <w:b/>
          <w:i w:val="false"/>
          <w:color w:val="000000"/>
          <w:sz w:val="28"/>
        </w:rPr>
        <w:t>мен өзара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623"/>
        <w:gridCol w:w="1469"/>
        <w:gridCol w:w="1315"/>
        <w:gridCol w:w="1668"/>
        <w:gridCol w:w="1756"/>
        <w:gridCol w:w="1491"/>
        <w:gridCol w:w="1955"/>
        <w:gridCol w:w="18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процестердің қызметтері (жұмыстың барысы, ағымы)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 (жұмыстың барысы, ағымы)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тың инспекторы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 бөлімі</w:t>
            </w:r>
            <w:r>
              <w:br/>
            </w:r>
            <w:r>
              <w:rPr>
                <w:rFonts w:ascii="Times New Roman"/>
                <w:b w:val="false"/>
                <w:i w:val="false"/>
                <w:color w:val="000000"/>
                <w:sz w:val="20"/>
              </w:rPr>
              <w:t>
</w:t>
            </w:r>
            <w:r>
              <w:rPr>
                <w:rFonts w:ascii="Times New Roman"/>
                <w:b w:val="false"/>
                <w:i w:val="false"/>
                <w:color w:val="000000"/>
                <w:sz w:val="20"/>
              </w:rPr>
              <w:t>нің маманы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терге қажет</w:t>
            </w:r>
            <w:r>
              <w:br/>
            </w:r>
            <w:r>
              <w:rPr>
                <w:rFonts w:ascii="Times New Roman"/>
                <w:b w:val="false"/>
                <w:i w:val="false"/>
                <w:color w:val="000000"/>
                <w:sz w:val="20"/>
              </w:rPr>
              <w:t>
</w:t>
            </w:r>
            <w:r>
              <w:rPr>
                <w:rFonts w:ascii="Times New Roman"/>
                <w:b w:val="false"/>
                <w:i w:val="false"/>
                <w:color w:val="000000"/>
                <w:sz w:val="20"/>
              </w:rPr>
              <w:t>тілікті бағалау мен айқындау жөніндегі әлеумет</w:t>
            </w:r>
            <w:r>
              <w:br/>
            </w:r>
            <w:r>
              <w:rPr>
                <w:rFonts w:ascii="Times New Roman"/>
                <w:b w:val="false"/>
                <w:i w:val="false"/>
                <w:color w:val="000000"/>
                <w:sz w:val="20"/>
              </w:rPr>
              <w:t>
</w:t>
            </w:r>
            <w:r>
              <w:rPr>
                <w:rFonts w:ascii="Times New Roman"/>
                <w:b w:val="false"/>
                <w:i w:val="false"/>
                <w:color w:val="000000"/>
                <w:sz w:val="20"/>
              </w:rPr>
              <w:t>тік қызметкер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бөлімінің</w:t>
            </w:r>
            <w:r>
              <w:br/>
            </w:r>
            <w:r>
              <w:rPr>
                <w:rFonts w:ascii="Times New Roman"/>
                <w:b w:val="false"/>
                <w:i w:val="false"/>
                <w:color w:val="000000"/>
                <w:sz w:val="20"/>
              </w:rPr>
              <w:t>
</w:t>
            </w:r>
            <w:r>
              <w:rPr>
                <w:rFonts w:ascii="Times New Roman"/>
                <w:b w:val="false"/>
                <w:i w:val="false"/>
                <w:color w:val="000000"/>
                <w:sz w:val="20"/>
              </w:rPr>
              <w:t>маманы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атқарушы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w:t>
            </w:r>
            <w:r>
              <w:rPr>
                <w:rFonts w:ascii="Times New Roman"/>
                <w:b w:val="false"/>
                <w:i w:val="false"/>
                <w:color w:val="000000"/>
                <w:sz w:val="20"/>
              </w:rPr>
              <w:t xml:space="preserve">тарға үйде әлеуметтiк қызмет көрсетуге жолдама беру жөніндегі комиссия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w:t>
            </w:r>
            <w:r>
              <w:br/>
            </w:r>
            <w:r>
              <w:rPr>
                <w:rFonts w:ascii="Times New Roman"/>
                <w:b w:val="false"/>
                <w:i w:val="false"/>
                <w:color w:val="000000"/>
                <w:sz w:val="20"/>
              </w:rPr>
              <w:t>
</w:t>
            </w:r>
            <w:r>
              <w:rPr>
                <w:rFonts w:ascii="Times New Roman"/>
                <w:b w:val="false"/>
                <w:i w:val="false"/>
                <w:color w:val="000000"/>
                <w:sz w:val="20"/>
              </w:rPr>
              <w:t xml:space="preserve">тарды қабылдау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 xml:space="preserve">дау және тіркеу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терге қажет</w:t>
            </w:r>
            <w:r>
              <w:br/>
            </w:r>
            <w:r>
              <w:rPr>
                <w:rFonts w:ascii="Times New Roman"/>
                <w:b w:val="false"/>
                <w:i w:val="false"/>
                <w:color w:val="000000"/>
                <w:sz w:val="20"/>
              </w:rPr>
              <w:t>
</w:t>
            </w:r>
            <w:r>
              <w:rPr>
                <w:rFonts w:ascii="Times New Roman"/>
                <w:b w:val="false"/>
                <w:i w:val="false"/>
                <w:color w:val="000000"/>
                <w:sz w:val="20"/>
              </w:rPr>
              <w:t>тілікті анықтау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w:t>
            </w:r>
            <w:r>
              <w:rPr>
                <w:rFonts w:ascii="Times New Roman"/>
                <w:b w:val="false"/>
                <w:i w:val="false"/>
                <w:color w:val="000000"/>
                <w:sz w:val="20"/>
              </w:rPr>
              <w:t>тарды қабылдап, тіркеу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w:t>
            </w:r>
            <w:r>
              <w:br/>
            </w:r>
            <w:r>
              <w:rPr>
                <w:rFonts w:ascii="Times New Roman"/>
                <w:b w:val="false"/>
                <w:i w:val="false"/>
                <w:color w:val="000000"/>
                <w:sz w:val="20"/>
              </w:rPr>
              <w:t>
</w:t>
            </w:r>
            <w:r>
              <w:rPr>
                <w:rFonts w:ascii="Times New Roman"/>
                <w:b w:val="false"/>
                <w:i w:val="false"/>
                <w:color w:val="000000"/>
                <w:sz w:val="20"/>
              </w:rPr>
              <w:t>тарды қарау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Үйде әлеуметтiк қызмет көрсетуге азаматтар</w:t>
            </w:r>
            <w:r>
              <w:br/>
            </w:r>
            <w:r>
              <w:rPr>
                <w:rFonts w:ascii="Times New Roman"/>
                <w:b w:val="false"/>
                <w:i w:val="false"/>
                <w:color w:val="000000"/>
                <w:sz w:val="20"/>
              </w:rPr>
              <w:t>
</w:t>
            </w:r>
            <w:r>
              <w:rPr>
                <w:rFonts w:ascii="Times New Roman"/>
                <w:b w:val="false"/>
                <w:i w:val="false"/>
                <w:color w:val="000000"/>
                <w:sz w:val="20"/>
              </w:rPr>
              <w:t>ға жолдама беру жөніндегі комиссия қарауына құжаттарды дайындау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жіберу, тұтынушыға мемлекеттік қызметті, тиісті құжат</w:t>
            </w:r>
            <w:r>
              <w:br/>
            </w:r>
            <w:r>
              <w:rPr>
                <w:rFonts w:ascii="Times New Roman"/>
                <w:b w:val="false"/>
                <w:i w:val="false"/>
                <w:color w:val="000000"/>
                <w:sz w:val="20"/>
              </w:rPr>
              <w:t>
</w:t>
            </w:r>
            <w:r>
              <w:rPr>
                <w:rFonts w:ascii="Times New Roman"/>
                <w:b w:val="false"/>
                <w:i w:val="false"/>
                <w:color w:val="000000"/>
                <w:sz w:val="20"/>
              </w:rPr>
              <w:t>тарды қабылда</w:t>
            </w:r>
            <w:r>
              <w:br/>
            </w:r>
            <w:r>
              <w:rPr>
                <w:rFonts w:ascii="Times New Roman"/>
                <w:b w:val="false"/>
                <w:i w:val="false"/>
                <w:color w:val="000000"/>
                <w:sz w:val="20"/>
              </w:rPr>
              <w:t>
</w:t>
            </w:r>
            <w:r>
              <w:rPr>
                <w:rFonts w:ascii="Times New Roman"/>
                <w:b w:val="false"/>
                <w:i w:val="false"/>
                <w:color w:val="000000"/>
                <w:sz w:val="20"/>
              </w:rPr>
              <w:t>ғаны туралы қолхат беру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w:t>
            </w:r>
            <w:r>
              <w:br/>
            </w:r>
            <w:r>
              <w:rPr>
                <w:rFonts w:ascii="Times New Roman"/>
                <w:b w:val="false"/>
                <w:i w:val="false"/>
                <w:color w:val="000000"/>
                <w:sz w:val="20"/>
              </w:rPr>
              <w:t>
</w:t>
            </w:r>
            <w:r>
              <w:rPr>
                <w:rFonts w:ascii="Times New Roman"/>
                <w:b w:val="false"/>
                <w:i w:val="false"/>
                <w:color w:val="000000"/>
                <w:sz w:val="20"/>
              </w:rPr>
              <w:t>терге қажет</w:t>
            </w:r>
            <w:r>
              <w:br/>
            </w:r>
            <w:r>
              <w:rPr>
                <w:rFonts w:ascii="Times New Roman"/>
                <w:b w:val="false"/>
                <w:i w:val="false"/>
                <w:color w:val="000000"/>
                <w:sz w:val="20"/>
              </w:rPr>
              <w:t>
</w:t>
            </w:r>
            <w:r>
              <w:rPr>
                <w:rFonts w:ascii="Times New Roman"/>
                <w:b w:val="false"/>
                <w:i w:val="false"/>
                <w:color w:val="000000"/>
                <w:sz w:val="20"/>
              </w:rPr>
              <w:t>тілікті бағалау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әлеуметтік қызмет</w:t>
            </w:r>
            <w:r>
              <w:br/>
            </w:r>
            <w:r>
              <w:rPr>
                <w:rFonts w:ascii="Times New Roman"/>
                <w:b w:val="false"/>
                <w:i w:val="false"/>
                <w:color w:val="000000"/>
                <w:sz w:val="20"/>
              </w:rPr>
              <w:t>
</w:t>
            </w:r>
            <w:r>
              <w:rPr>
                <w:rFonts w:ascii="Times New Roman"/>
                <w:b w:val="false"/>
                <w:i w:val="false"/>
                <w:color w:val="000000"/>
                <w:sz w:val="20"/>
              </w:rPr>
              <w:t>керге құжат</w:t>
            </w:r>
            <w:r>
              <w:br/>
            </w:r>
            <w:r>
              <w:rPr>
                <w:rFonts w:ascii="Times New Roman"/>
                <w:b w:val="false"/>
                <w:i w:val="false"/>
                <w:color w:val="000000"/>
                <w:sz w:val="20"/>
              </w:rPr>
              <w:t>
</w:t>
            </w:r>
            <w:r>
              <w:rPr>
                <w:rFonts w:ascii="Times New Roman"/>
                <w:b w:val="false"/>
                <w:i w:val="false"/>
                <w:color w:val="000000"/>
                <w:sz w:val="20"/>
              </w:rPr>
              <w:t>тарды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w:t>
            </w:r>
            <w:r>
              <w:br/>
            </w:r>
            <w:r>
              <w:rPr>
                <w:rFonts w:ascii="Times New Roman"/>
                <w:b w:val="false"/>
                <w:i w:val="false"/>
                <w:color w:val="000000"/>
                <w:sz w:val="20"/>
              </w:rPr>
              <w:t>
</w:t>
            </w:r>
            <w:r>
              <w:rPr>
                <w:rFonts w:ascii="Times New Roman"/>
                <w:b w:val="false"/>
                <w:i w:val="false"/>
                <w:color w:val="000000"/>
                <w:sz w:val="20"/>
              </w:rPr>
              <w:t>тік қызмет</w:t>
            </w:r>
            <w:r>
              <w:br/>
            </w:r>
            <w:r>
              <w:rPr>
                <w:rFonts w:ascii="Times New Roman"/>
                <w:b w:val="false"/>
                <w:i w:val="false"/>
                <w:color w:val="000000"/>
                <w:sz w:val="20"/>
              </w:rPr>
              <w:t>
</w:t>
            </w:r>
            <w:r>
              <w:rPr>
                <w:rFonts w:ascii="Times New Roman"/>
                <w:b w:val="false"/>
                <w:i w:val="false"/>
                <w:color w:val="000000"/>
                <w:sz w:val="20"/>
              </w:rPr>
              <w:t>терге қажет</w:t>
            </w:r>
            <w:r>
              <w:br/>
            </w:r>
            <w:r>
              <w:rPr>
                <w:rFonts w:ascii="Times New Roman"/>
                <w:b w:val="false"/>
                <w:i w:val="false"/>
                <w:color w:val="000000"/>
                <w:sz w:val="20"/>
              </w:rPr>
              <w:t>
</w:t>
            </w:r>
            <w:r>
              <w:rPr>
                <w:rFonts w:ascii="Times New Roman"/>
                <w:b w:val="false"/>
                <w:i w:val="false"/>
                <w:color w:val="000000"/>
                <w:sz w:val="20"/>
              </w:rPr>
              <w:t>тілік туралы қорытынды шығару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басшысының қарауына беру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w:t>
            </w:r>
            <w:r>
              <w:rPr>
                <w:rFonts w:ascii="Times New Roman"/>
                <w:b w:val="false"/>
                <w:i w:val="false"/>
                <w:color w:val="000000"/>
                <w:sz w:val="20"/>
              </w:rPr>
              <w:t>шының атқаруы</w:t>
            </w:r>
            <w:r>
              <w:br/>
            </w:r>
            <w:r>
              <w:rPr>
                <w:rFonts w:ascii="Times New Roman"/>
                <w:b w:val="false"/>
                <w:i w:val="false"/>
                <w:color w:val="000000"/>
                <w:sz w:val="20"/>
              </w:rPr>
              <w:t>
</w:t>
            </w:r>
            <w:r>
              <w:rPr>
                <w:rFonts w:ascii="Times New Roman"/>
                <w:b w:val="false"/>
                <w:i w:val="false"/>
                <w:color w:val="000000"/>
                <w:sz w:val="20"/>
              </w:rPr>
              <w:t>на жіберу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әлеуметтiк қызмет көрсетуге азамат</w:t>
            </w:r>
            <w:r>
              <w:br/>
            </w:r>
            <w:r>
              <w:rPr>
                <w:rFonts w:ascii="Times New Roman"/>
                <w:b w:val="false"/>
                <w:i w:val="false"/>
                <w:color w:val="000000"/>
                <w:sz w:val="20"/>
              </w:rPr>
              <w:t>
</w:t>
            </w:r>
            <w:r>
              <w:rPr>
                <w:rFonts w:ascii="Times New Roman"/>
                <w:b w:val="false"/>
                <w:i w:val="false"/>
                <w:color w:val="000000"/>
                <w:sz w:val="20"/>
              </w:rPr>
              <w:t>тарға жолдама беру жөніндегі комиссия қарауына құжаттарды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әлеуметтiк қызмет көрсетуге жолдама беру немесе бас тарту туралы шешім қабылдау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Арнаулы әлеуметтік қызмет</w:t>
            </w:r>
            <w:r>
              <w:br/>
            </w:r>
            <w:r>
              <w:rPr>
                <w:rFonts w:ascii="Times New Roman"/>
                <w:b w:val="false"/>
                <w:i w:val="false"/>
                <w:color w:val="000000"/>
                <w:sz w:val="20"/>
              </w:rPr>
              <w:t>
</w:t>
            </w:r>
            <w:r>
              <w:rPr>
                <w:rFonts w:ascii="Times New Roman"/>
                <w:b w:val="false"/>
                <w:i w:val="false"/>
                <w:color w:val="000000"/>
                <w:sz w:val="20"/>
              </w:rPr>
              <w:t>терге қажеттілікті бағалау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әлеуметтік қызмет</w:t>
            </w:r>
            <w:r>
              <w:br/>
            </w:r>
            <w:r>
              <w:rPr>
                <w:rFonts w:ascii="Times New Roman"/>
                <w:b w:val="false"/>
                <w:i w:val="false"/>
                <w:color w:val="000000"/>
                <w:sz w:val="20"/>
              </w:rPr>
              <w:t>
</w:t>
            </w:r>
            <w:r>
              <w:rPr>
                <w:rFonts w:ascii="Times New Roman"/>
                <w:b w:val="false"/>
                <w:i w:val="false"/>
                <w:color w:val="000000"/>
                <w:sz w:val="20"/>
              </w:rPr>
              <w:t>керден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Аудандық бөлімге Үйде әлеумет</w:t>
            </w:r>
            <w:r>
              <w:br/>
            </w:r>
            <w:r>
              <w:rPr>
                <w:rFonts w:ascii="Times New Roman"/>
                <w:b w:val="false"/>
                <w:i w:val="false"/>
                <w:color w:val="000000"/>
                <w:sz w:val="20"/>
              </w:rPr>
              <w:t>
</w:t>
            </w:r>
            <w:r>
              <w:rPr>
                <w:rFonts w:ascii="Times New Roman"/>
                <w:b w:val="false"/>
                <w:i w:val="false"/>
                <w:color w:val="000000"/>
                <w:sz w:val="20"/>
              </w:rPr>
              <w:t>тiк қызмет көрсе</w:t>
            </w:r>
            <w:r>
              <w:br/>
            </w:r>
            <w:r>
              <w:rPr>
                <w:rFonts w:ascii="Times New Roman"/>
                <w:b w:val="false"/>
                <w:i w:val="false"/>
                <w:color w:val="000000"/>
                <w:sz w:val="20"/>
              </w:rPr>
              <w:t>
</w:t>
            </w:r>
            <w:r>
              <w:rPr>
                <w:rFonts w:ascii="Times New Roman"/>
                <w:b w:val="false"/>
                <w:i w:val="false"/>
                <w:color w:val="000000"/>
                <w:sz w:val="20"/>
              </w:rPr>
              <w:t>туге жолдама беру жөнін</w:t>
            </w:r>
            <w:r>
              <w:br/>
            </w:r>
            <w:r>
              <w:rPr>
                <w:rFonts w:ascii="Times New Roman"/>
                <w:b w:val="false"/>
                <w:i w:val="false"/>
                <w:color w:val="000000"/>
                <w:sz w:val="20"/>
              </w:rPr>
              <w:t>
</w:t>
            </w:r>
            <w:r>
              <w:rPr>
                <w:rFonts w:ascii="Times New Roman"/>
                <w:b w:val="false"/>
                <w:i w:val="false"/>
                <w:color w:val="000000"/>
                <w:sz w:val="20"/>
              </w:rPr>
              <w:t>дегі комиссияның шешімі жөнін</w:t>
            </w:r>
            <w:r>
              <w:br/>
            </w:r>
            <w:r>
              <w:rPr>
                <w:rFonts w:ascii="Times New Roman"/>
                <w:b w:val="false"/>
                <w:i w:val="false"/>
                <w:color w:val="000000"/>
                <w:sz w:val="20"/>
              </w:rPr>
              <w:t>
</w:t>
            </w:r>
            <w:r>
              <w:rPr>
                <w:rFonts w:ascii="Times New Roman"/>
                <w:b w:val="false"/>
                <w:i w:val="false"/>
                <w:color w:val="000000"/>
                <w:sz w:val="20"/>
              </w:rPr>
              <w:t>дегі хабарла</w:t>
            </w:r>
            <w:r>
              <w:br/>
            </w:r>
            <w:r>
              <w:rPr>
                <w:rFonts w:ascii="Times New Roman"/>
                <w:b w:val="false"/>
                <w:i w:val="false"/>
                <w:color w:val="000000"/>
                <w:sz w:val="20"/>
              </w:rPr>
              <w:t>
</w:t>
            </w:r>
            <w:r>
              <w:rPr>
                <w:rFonts w:ascii="Times New Roman"/>
                <w:b w:val="false"/>
                <w:i w:val="false"/>
                <w:color w:val="000000"/>
                <w:sz w:val="20"/>
              </w:rPr>
              <w:t>маға қол қою</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бөлімге Үйде әлеуметтiк қызмет көрсетуге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ның шешімі жөніндегі хабарлама дайындау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w:t>
            </w:r>
            <w:r>
              <w:br/>
            </w:r>
            <w:r>
              <w:rPr>
                <w:rFonts w:ascii="Times New Roman"/>
                <w:b w:val="false"/>
                <w:i w:val="false"/>
                <w:color w:val="000000"/>
                <w:sz w:val="20"/>
              </w:rPr>
              <w:t>
</w:t>
            </w:r>
            <w:r>
              <w:rPr>
                <w:rFonts w:ascii="Times New Roman"/>
                <w:b w:val="false"/>
                <w:i w:val="false"/>
                <w:color w:val="000000"/>
                <w:sz w:val="20"/>
              </w:rPr>
              <w:t>маға шешім қабыл</w:t>
            </w:r>
            <w:r>
              <w:br/>
            </w:r>
            <w:r>
              <w:rPr>
                <w:rFonts w:ascii="Times New Roman"/>
                <w:b w:val="false"/>
                <w:i w:val="false"/>
                <w:color w:val="000000"/>
                <w:sz w:val="20"/>
              </w:rPr>
              <w:t>
</w:t>
            </w:r>
            <w:r>
              <w:rPr>
                <w:rFonts w:ascii="Times New Roman"/>
                <w:b w:val="false"/>
                <w:i w:val="false"/>
                <w:color w:val="000000"/>
                <w:sz w:val="20"/>
              </w:rPr>
              <w:t>дау үшін құжат</w:t>
            </w:r>
            <w:r>
              <w:br/>
            </w:r>
            <w:r>
              <w:rPr>
                <w:rFonts w:ascii="Times New Roman"/>
                <w:b w:val="false"/>
                <w:i w:val="false"/>
                <w:color w:val="000000"/>
                <w:sz w:val="20"/>
              </w:rPr>
              <w:t>
</w:t>
            </w:r>
            <w:r>
              <w:rPr>
                <w:rFonts w:ascii="Times New Roman"/>
                <w:b w:val="false"/>
                <w:i w:val="false"/>
                <w:color w:val="000000"/>
                <w:sz w:val="20"/>
              </w:rPr>
              <w:t>тарды жолдама хатпен бірге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жауапты орындау</w:t>
            </w:r>
            <w:r>
              <w:br/>
            </w:r>
            <w:r>
              <w:rPr>
                <w:rFonts w:ascii="Times New Roman"/>
                <w:b w:val="false"/>
                <w:i w:val="false"/>
                <w:color w:val="000000"/>
                <w:sz w:val="20"/>
              </w:rPr>
              <w:t>
</w:t>
            </w:r>
            <w:r>
              <w:rPr>
                <w:rFonts w:ascii="Times New Roman"/>
                <w:b w:val="false"/>
                <w:i w:val="false"/>
                <w:color w:val="000000"/>
                <w:sz w:val="20"/>
              </w:rPr>
              <w:t>шыға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қол қоюға жіберу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бөлімнен мемлекеттік қызмет көрсету нәтиже</w:t>
            </w:r>
            <w:r>
              <w:br/>
            </w:r>
            <w:r>
              <w:rPr>
                <w:rFonts w:ascii="Times New Roman"/>
                <w:b w:val="false"/>
                <w:i w:val="false"/>
                <w:color w:val="000000"/>
                <w:sz w:val="20"/>
              </w:rPr>
              <w:t>
</w:t>
            </w:r>
            <w:r>
              <w:rPr>
                <w:rFonts w:ascii="Times New Roman"/>
                <w:b w:val="false"/>
                <w:i w:val="false"/>
                <w:color w:val="000000"/>
                <w:sz w:val="20"/>
              </w:rPr>
              <w:t>сін алу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Басқар</w:t>
            </w:r>
            <w:r>
              <w:br/>
            </w:r>
            <w:r>
              <w:rPr>
                <w:rFonts w:ascii="Times New Roman"/>
                <w:b w:val="false"/>
                <w:i w:val="false"/>
                <w:color w:val="000000"/>
                <w:sz w:val="20"/>
              </w:rPr>
              <w:t>
</w:t>
            </w:r>
            <w:r>
              <w:rPr>
                <w:rFonts w:ascii="Times New Roman"/>
                <w:b w:val="false"/>
                <w:i w:val="false"/>
                <w:color w:val="000000"/>
                <w:sz w:val="20"/>
              </w:rPr>
              <w:t>мадан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Басқарма басшысынан хабарламаны </w:t>
            </w:r>
            <w:r>
              <w:rPr>
                <w:rFonts w:ascii="Times New Roman"/>
                <w:b w:val="false"/>
                <w:i w:val="false"/>
                <w:color w:val="000000"/>
                <w:sz w:val="20"/>
              </w:rPr>
              <w:t>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w:t>
            </w:r>
            <w:r>
              <w:br/>
            </w:r>
            <w:r>
              <w:rPr>
                <w:rFonts w:ascii="Times New Roman"/>
                <w:b w:val="false"/>
                <w:i w:val="false"/>
                <w:color w:val="000000"/>
                <w:sz w:val="20"/>
              </w:rPr>
              <w:t>
</w:t>
            </w:r>
            <w:r>
              <w:rPr>
                <w:rFonts w:ascii="Times New Roman"/>
                <w:b w:val="false"/>
                <w:i w:val="false"/>
                <w:color w:val="000000"/>
                <w:sz w:val="20"/>
              </w:rPr>
              <w:t>ма не бас тарту туралы дәлелді жауап жіберу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w:t>
            </w:r>
            <w:r>
              <w:rPr>
                <w:rFonts w:ascii="Times New Roman"/>
                <w:b w:val="false"/>
                <w:i w:val="false"/>
                <w:color w:val="000000"/>
                <w:sz w:val="20"/>
              </w:rPr>
              <w:t>шыға үйде әлеуметтiк қызмет көрсетуге құжат</w:t>
            </w:r>
            <w:r>
              <w:br/>
            </w:r>
            <w:r>
              <w:rPr>
                <w:rFonts w:ascii="Times New Roman"/>
                <w:b w:val="false"/>
                <w:i w:val="false"/>
                <w:color w:val="000000"/>
                <w:sz w:val="20"/>
              </w:rPr>
              <w:t>
</w:t>
            </w:r>
            <w:r>
              <w:rPr>
                <w:rFonts w:ascii="Times New Roman"/>
                <w:b w:val="false"/>
                <w:i w:val="false"/>
                <w:color w:val="000000"/>
                <w:sz w:val="20"/>
              </w:rPr>
              <w:t>тарды рәсім</w:t>
            </w:r>
            <w:r>
              <w:br/>
            </w:r>
            <w:r>
              <w:rPr>
                <w:rFonts w:ascii="Times New Roman"/>
                <w:b w:val="false"/>
                <w:i w:val="false"/>
                <w:color w:val="000000"/>
                <w:sz w:val="20"/>
              </w:rPr>
              <w:t>
</w:t>
            </w:r>
            <w:r>
              <w:rPr>
                <w:rFonts w:ascii="Times New Roman"/>
                <w:b w:val="false"/>
                <w:i w:val="false"/>
                <w:color w:val="000000"/>
                <w:sz w:val="20"/>
              </w:rPr>
              <w:t>деу не бас тарту туралы дәлелді жауап жібере</w:t>
            </w:r>
            <w:r>
              <w:br/>
            </w:r>
            <w:r>
              <w:rPr>
                <w:rFonts w:ascii="Times New Roman"/>
                <w:b w:val="false"/>
                <w:i w:val="false"/>
                <w:color w:val="000000"/>
                <w:sz w:val="20"/>
              </w:rPr>
              <w:t>
</w:t>
            </w:r>
            <w:r>
              <w:rPr>
                <w:rFonts w:ascii="Times New Roman"/>
                <w:b w:val="false"/>
                <w:i w:val="false"/>
                <w:color w:val="000000"/>
                <w:sz w:val="20"/>
              </w:rPr>
              <w:t>ді, тұты</w:t>
            </w:r>
            <w:r>
              <w:br/>
            </w:r>
            <w:r>
              <w:rPr>
                <w:rFonts w:ascii="Times New Roman"/>
                <w:b w:val="false"/>
                <w:i w:val="false"/>
                <w:color w:val="000000"/>
                <w:sz w:val="20"/>
              </w:rPr>
              <w:t>
</w:t>
            </w:r>
            <w:r>
              <w:rPr>
                <w:rFonts w:ascii="Times New Roman"/>
                <w:b w:val="false"/>
                <w:i w:val="false"/>
                <w:color w:val="000000"/>
                <w:sz w:val="20"/>
              </w:rPr>
              <w:t>нушы орталыққа жүгін</w:t>
            </w:r>
            <w:r>
              <w:br/>
            </w:r>
            <w:r>
              <w:rPr>
                <w:rFonts w:ascii="Times New Roman"/>
                <w:b w:val="false"/>
                <w:i w:val="false"/>
                <w:color w:val="000000"/>
                <w:sz w:val="20"/>
              </w:rPr>
              <w:t>
</w:t>
            </w:r>
            <w:r>
              <w:rPr>
                <w:rFonts w:ascii="Times New Roman"/>
                <w:b w:val="false"/>
                <w:i w:val="false"/>
                <w:color w:val="000000"/>
                <w:sz w:val="20"/>
              </w:rPr>
              <w:t>ген жағдай</w:t>
            </w:r>
            <w:r>
              <w:br/>
            </w:r>
            <w:r>
              <w:rPr>
                <w:rFonts w:ascii="Times New Roman"/>
                <w:b w:val="false"/>
                <w:i w:val="false"/>
                <w:color w:val="000000"/>
                <w:sz w:val="20"/>
              </w:rPr>
              <w:t>
</w:t>
            </w:r>
            <w:r>
              <w:rPr>
                <w:rFonts w:ascii="Times New Roman"/>
                <w:b w:val="false"/>
                <w:i w:val="false"/>
                <w:color w:val="000000"/>
                <w:sz w:val="20"/>
              </w:rPr>
              <w:t>да орталыққа мемле</w:t>
            </w:r>
            <w:r>
              <w:br/>
            </w:r>
            <w:r>
              <w:rPr>
                <w:rFonts w:ascii="Times New Roman"/>
                <w:b w:val="false"/>
                <w:i w:val="false"/>
                <w:color w:val="000000"/>
                <w:sz w:val="20"/>
              </w:rPr>
              <w:t>
</w:t>
            </w:r>
            <w:r>
              <w:rPr>
                <w:rFonts w:ascii="Times New Roman"/>
                <w:b w:val="false"/>
                <w:i w:val="false"/>
                <w:color w:val="000000"/>
                <w:sz w:val="20"/>
              </w:rPr>
              <w:t>кеттік қызмет көрсету нәтиже</w:t>
            </w:r>
            <w:r>
              <w:br/>
            </w:r>
            <w:r>
              <w:rPr>
                <w:rFonts w:ascii="Times New Roman"/>
                <w:b w:val="false"/>
                <w:i w:val="false"/>
                <w:color w:val="000000"/>
                <w:sz w:val="20"/>
              </w:rPr>
              <w:t>
</w:t>
            </w:r>
            <w:r>
              <w:rPr>
                <w:rFonts w:ascii="Times New Roman"/>
                <w:b w:val="false"/>
                <w:i w:val="false"/>
                <w:color w:val="000000"/>
                <w:sz w:val="20"/>
              </w:rPr>
              <w:t>сін жібе</w:t>
            </w:r>
            <w:r>
              <w:br/>
            </w:r>
            <w:r>
              <w:rPr>
                <w:rFonts w:ascii="Times New Roman"/>
                <w:b w:val="false"/>
                <w:i w:val="false"/>
                <w:color w:val="000000"/>
                <w:sz w:val="20"/>
              </w:rPr>
              <w:t>
</w:t>
            </w:r>
            <w:r>
              <w:rPr>
                <w:rFonts w:ascii="Times New Roman"/>
                <w:b w:val="false"/>
                <w:i w:val="false"/>
                <w:color w:val="000000"/>
                <w:sz w:val="20"/>
              </w:rPr>
              <w:t>реді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кесте. Қолдану нұсқасы. Негізгі процесс –</w:t>
      </w:r>
      <w:r>
        <w:br/>
      </w:r>
      <w:r>
        <w:rPr>
          <w:rFonts w:ascii="Times New Roman"/>
          <w:b w:val="false"/>
          <w:i w:val="false"/>
          <w:color w:val="000000"/>
          <w:sz w:val="28"/>
        </w:rPr>
        <w:t>
</w:t>
      </w:r>
      <w:r>
        <w:rPr>
          <w:rFonts w:ascii="Times New Roman"/>
          <w:b/>
          <w:i w:val="false"/>
          <w:color w:val="000000"/>
          <w:sz w:val="28"/>
        </w:rPr>
        <w:t>Үйде әлеуметтiк қызмет көрсетуге жолдама беру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511"/>
        <w:gridCol w:w="1579"/>
        <w:gridCol w:w="1285"/>
        <w:gridCol w:w="2414"/>
        <w:gridCol w:w="1529"/>
        <w:gridCol w:w="1580"/>
        <w:gridCol w:w="1715"/>
        <w:gridCol w:w="15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процестердің қызметтері (жұмыстың барысы, ағымы)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 (жұмыстың барысы, ағымы)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тың инспек</w:t>
            </w:r>
            <w:r>
              <w:br/>
            </w:r>
            <w:r>
              <w:rPr>
                <w:rFonts w:ascii="Times New Roman"/>
                <w:b w:val="false"/>
                <w:i w:val="false"/>
                <w:color w:val="000000"/>
                <w:sz w:val="20"/>
              </w:rPr>
              <w:t>
</w:t>
            </w:r>
            <w:r>
              <w:rPr>
                <w:rFonts w:ascii="Times New Roman"/>
                <w:b w:val="false"/>
                <w:i w:val="false"/>
                <w:color w:val="000000"/>
                <w:sz w:val="20"/>
              </w:rPr>
              <w:t>торы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 бөлімінің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бөлімі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маманы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атқарушы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w:t>
            </w:r>
            <w:r>
              <w:br/>
            </w:r>
            <w:r>
              <w:rPr>
                <w:rFonts w:ascii="Times New Roman"/>
                <w:b w:val="false"/>
                <w:i w:val="false"/>
                <w:color w:val="000000"/>
                <w:sz w:val="20"/>
              </w:rPr>
              <w:t>
</w:t>
            </w:r>
            <w:r>
              <w:rPr>
                <w:rFonts w:ascii="Times New Roman"/>
                <w:b w:val="false"/>
                <w:i w:val="false"/>
                <w:color w:val="000000"/>
                <w:sz w:val="20"/>
              </w:rPr>
              <w:t>тiк қызмет көрсе</w:t>
            </w:r>
            <w:r>
              <w:br/>
            </w:r>
            <w:r>
              <w:rPr>
                <w:rFonts w:ascii="Times New Roman"/>
                <w:b w:val="false"/>
                <w:i w:val="false"/>
                <w:color w:val="000000"/>
                <w:sz w:val="20"/>
              </w:rPr>
              <w:t>
</w:t>
            </w:r>
            <w:r>
              <w:rPr>
                <w:rFonts w:ascii="Times New Roman"/>
                <w:b w:val="false"/>
                <w:i w:val="false"/>
                <w:color w:val="000000"/>
                <w:sz w:val="20"/>
              </w:rPr>
              <w:t>туге азамат</w:t>
            </w:r>
            <w:r>
              <w:br/>
            </w:r>
            <w:r>
              <w:rPr>
                <w:rFonts w:ascii="Times New Roman"/>
                <w:b w:val="false"/>
                <w:i w:val="false"/>
                <w:color w:val="000000"/>
                <w:sz w:val="20"/>
              </w:rPr>
              <w:t>
</w:t>
            </w:r>
            <w:r>
              <w:rPr>
                <w:rFonts w:ascii="Times New Roman"/>
                <w:b w:val="false"/>
                <w:i w:val="false"/>
                <w:color w:val="000000"/>
                <w:sz w:val="20"/>
              </w:rPr>
              <w:t>тарды жіберу жөнін</w:t>
            </w:r>
            <w:r>
              <w:br/>
            </w:r>
            <w:r>
              <w:rPr>
                <w:rFonts w:ascii="Times New Roman"/>
                <w:b w:val="false"/>
                <w:i w:val="false"/>
                <w:color w:val="000000"/>
                <w:sz w:val="20"/>
              </w:rPr>
              <w:t>
</w:t>
            </w:r>
            <w:r>
              <w:rPr>
                <w:rFonts w:ascii="Times New Roman"/>
                <w:b w:val="false"/>
                <w:i w:val="false"/>
                <w:color w:val="000000"/>
                <w:sz w:val="20"/>
              </w:rPr>
              <w:t>дегі комиссия</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w:t>
            </w:r>
            <w:r>
              <w:br/>
            </w:r>
            <w:r>
              <w:rPr>
                <w:rFonts w:ascii="Times New Roman"/>
                <w:b w:val="false"/>
                <w:i w:val="false"/>
                <w:color w:val="000000"/>
                <w:sz w:val="20"/>
              </w:rPr>
              <w:t>
</w:t>
            </w:r>
            <w:r>
              <w:rPr>
                <w:rFonts w:ascii="Times New Roman"/>
                <w:b w:val="false"/>
                <w:i w:val="false"/>
                <w:color w:val="000000"/>
                <w:sz w:val="20"/>
              </w:rPr>
              <w:t xml:space="preserve">тарды қабылдау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 және тіркеу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әлеуметтік қызметтерге қажеттілікті анықтау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қабылдап, тіркеу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Үйде әлеумет</w:t>
            </w:r>
            <w:r>
              <w:br/>
            </w:r>
            <w:r>
              <w:rPr>
                <w:rFonts w:ascii="Times New Roman"/>
                <w:b w:val="false"/>
                <w:i w:val="false"/>
                <w:color w:val="000000"/>
                <w:sz w:val="20"/>
              </w:rPr>
              <w:t>
</w:t>
            </w:r>
            <w:r>
              <w:rPr>
                <w:rFonts w:ascii="Times New Roman"/>
                <w:b w:val="false"/>
                <w:i w:val="false"/>
                <w:color w:val="000000"/>
                <w:sz w:val="20"/>
              </w:rPr>
              <w:t>тiк қызмет көрсетуге азаматтарға жолдама беру жөніндегі комиссия қарауына құжат</w:t>
            </w:r>
            <w:r>
              <w:br/>
            </w:r>
            <w:r>
              <w:rPr>
                <w:rFonts w:ascii="Times New Roman"/>
                <w:b w:val="false"/>
                <w:i w:val="false"/>
                <w:color w:val="000000"/>
                <w:sz w:val="20"/>
              </w:rPr>
              <w:t>
</w:t>
            </w:r>
            <w:r>
              <w:rPr>
                <w:rFonts w:ascii="Times New Roman"/>
                <w:b w:val="false"/>
                <w:i w:val="false"/>
                <w:color w:val="000000"/>
                <w:sz w:val="20"/>
              </w:rPr>
              <w:t>тарды дайындау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w:t>
            </w:r>
            <w:r>
              <w:br/>
            </w:r>
            <w:r>
              <w:rPr>
                <w:rFonts w:ascii="Times New Roman"/>
                <w:b w:val="false"/>
                <w:i w:val="false"/>
                <w:color w:val="000000"/>
                <w:sz w:val="20"/>
              </w:rPr>
              <w:t>
</w:t>
            </w:r>
            <w:r>
              <w:rPr>
                <w:rFonts w:ascii="Times New Roman"/>
                <w:b w:val="false"/>
                <w:i w:val="false"/>
                <w:color w:val="000000"/>
                <w:sz w:val="20"/>
              </w:rPr>
              <w:t>тарды қарас</w:t>
            </w:r>
            <w:r>
              <w:br/>
            </w:r>
            <w:r>
              <w:rPr>
                <w:rFonts w:ascii="Times New Roman"/>
                <w:b w:val="false"/>
                <w:i w:val="false"/>
                <w:color w:val="000000"/>
                <w:sz w:val="20"/>
              </w:rPr>
              <w:t>
</w:t>
            </w:r>
            <w:r>
              <w:rPr>
                <w:rFonts w:ascii="Times New Roman"/>
                <w:b w:val="false"/>
                <w:i w:val="false"/>
                <w:color w:val="000000"/>
                <w:sz w:val="20"/>
              </w:rPr>
              <w:t>тыру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жіберу, тұтынушыға мемлекеттік қызметті, тиісті құжаттарды қабылда</w:t>
            </w:r>
            <w:r>
              <w:br/>
            </w:r>
            <w:r>
              <w:rPr>
                <w:rFonts w:ascii="Times New Roman"/>
                <w:b w:val="false"/>
                <w:i w:val="false"/>
                <w:color w:val="000000"/>
                <w:sz w:val="20"/>
              </w:rPr>
              <w:t>
</w:t>
            </w:r>
            <w:r>
              <w:rPr>
                <w:rFonts w:ascii="Times New Roman"/>
                <w:b w:val="false"/>
                <w:i w:val="false"/>
                <w:color w:val="000000"/>
                <w:sz w:val="20"/>
              </w:rPr>
              <w:t>ғаны туралы қолхат беру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w:t>
            </w:r>
            <w:r>
              <w:br/>
            </w:r>
            <w:r>
              <w:rPr>
                <w:rFonts w:ascii="Times New Roman"/>
                <w:b w:val="false"/>
                <w:i w:val="false"/>
                <w:color w:val="000000"/>
                <w:sz w:val="20"/>
              </w:rPr>
              <w:t>
</w:t>
            </w:r>
            <w:r>
              <w:rPr>
                <w:rFonts w:ascii="Times New Roman"/>
                <w:b w:val="false"/>
                <w:i w:val="false"/>
                <w:color w:val="000000"/>
                <w:sz w:val="20"/>
              </w:rPr>
              <w:t>тілік</w:t>
            </w:r>
            <w:r>
              <w:br/>
            </w:r>
            <w:r>
              <w:rPr>
                <w:rFonts w:ascii="Times New Roman"/>
                <w:b w:val="false"/>
                <w:i w:val="false"/>
                <w:color w:val="000000"/>
                <w:sz w:val="20"/>
              </w:rPr>
              <w:t>
</w:t>
            </w:r>
            <w:r>
              <w:rPr>
                <w:rFonts w:ascii="Times New Roman"/>
                <w:b w:val="false"/>
                <w:i w:val="false"/>
                <w:color w:val="000000"/>
                <w:sz w:val="20"/>
              </w:rPr>
              <w:t>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қызметкерге құжат</w:t>
            </w:r>
            <w:r>
              <w:br/>
            </w:r>
            <w:r>
              <w:rPr>
                <w:rFonts w:ascii="Times New Roman"/>
                <w:b w:val="false"/>
                <w:i w:val="false"/>
                <w:color w:val="000000"/>
                <w:sz w:val="20"/>
              </w:rPr>
              <w:t>
</w:t>
            </w:r>
            <w:r>
              <w:rPr>
                <w:rFonts w:ascii="Times New Roman"/>
                <w:b w:val="false"/>
                <w:i w:val="false"/>
                <w:color w:val="000000"/>
                <w:sz w:val="20"/>
              </w:rPr>
              <w:t>тарды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 туралы қорытынды шығару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басшысының</w:t>
            </w:r>
            <w:r>
              <w:rPr>
                <w:rFonts w:ascii="Times New Roman"/>
                <w:b w:val="false"/>
                <w:i w:val="false"/>
                <w:color w:val="000000"/>
                <w:sz w:val="20"/>
              </w:rPr>
              <w:t xml:space="preserve"> қарауына беру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w:t>
            </w:r>
            <w:r>
              <w:rPr>
                <w:rFonts w:ascii="Times New Roman"/>
                <w:b w:val="false"/>
                <w:i w:val="false"/>
                <w:color w:val="000000"/>
                <w:sz w:val="20"/>
              </w:rPr>
              <w:t>шының атқа</w:t>
            </w:r>
            <w:r>
              <w:br/>
            </w:r>
            <w:r>
              <w:rPr>
                <w:rFonts w:ascii="Times New Roman"/>
                <w:b w:val="false"/>
                <w:i w:val="false"/>
                <w:color w:val="000000"/>
                <w:sz w:val="20"/>
              </w:rPr>
              <w:t>
</w:t>
            </w:r>
            <w:r>
              <w:rPr>
                <w:rFonts w:ascii="Times New Roman"/>
                <w:b w:val="false"/>
                <w:i w:val="false"/>
                <w:color w:val="000000"/>
                <w:sz w:val="20"/>
              </w:rPr>
              <w:t>руына жіберу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w:t>
            </w:r>
            <w:r>
              <w:br/>
            </w:r>
            <w:r>
              <w:rPr>
                <w:rFonts w:ascii="Times New Roman"/>
                <w:b w:val="false"/>
                <w:i w:val="false"/>
                <w:color w:val="000000"/>
                <w:sz w:val="20"/>
              </w:rPr>
              <w:t>
</w:t>
            </w:r>
            <w:r>
              <w:rPr>
                <w:rFonts w:ascii="Times New Roman"/>
                <w:b w:val="false"/>
                <w:i w:val="false"/>
                <w:color w:val="000000"/>
                <w:sz w:val="20"/>
              </w:rPr>
              <w:t>тiк қызмет көрсетуге азаматтарға жолдама беру жөніндегі комиссия қарауына құжат</w:t>
            </w:r>
            <w:r>
              <w:br/>
            </w:r>
            <w:r>
              <w:rPr>
                <w:rFonts w:ascii="Times New Roman"/>
                <w:b w:val="false"/>
                <w:i w:val="false"/>
                <w:color w:val="000000"/>
                <w:sz w:val="20"/>
              </w:rPr>
              <w:t>
</w:t>
            </w:r>
            <w:r>
              <w:rPr>
                <w:rFonts w:ascii="Times New Roman"/>
                <w:b w:val="false"/>
                <w:i w:val="false"/>
                <w:color w:val="000000"/>
                <w:sz w:val="20"/>
              </w:rPr>
              <w:t>тарды беру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w:t>
            </w:r>
            <w:r>
              <w:br/>
            </w:r>
            <w:r>
              <w:rPr>
                <w:rFonts w:ascii="Times New Roman"/>
                <w:b w:val="false"/>
                <w:i w:val="false"/>
                <w:color w:val="000000"/>
                <w:sz w:val="20"/>
              </w:rPr>
              <w:t>
</w:t>
            </w:r>
            <w:r>
              <w:rPr>
                <w:rFonts w:ascii="Times New Roman"/>
                <w:b w:val="false"/>
                <w:i w:val="false"/>
                <w:color w:val="000000"/>
                <w:sz w:val="20"/>
              </w:rPr>
              <w:t>тiк қызмет көрсе</w:t>
            </w:r>
            <w:r>
              <w:br/>
            </w:r>
            <w:r>
              <w:rPr>
                <w:rFonts w:ascii="Times New Roman"/>
                <w:b w:val="false"/>
                <w:i w:val="false"/>
                <w:color w:val="000000"/>
                <w:sz w:val="20"/>
              </w:rPr>
              <w:t>
</w:t>
            </w:r>
            <w:r>
              <w:rPr>
                <w:rFonts w:ascii="Times New Roman"/>
                <w:b w:val="false"/>
                <w:i w:val="false"/>
                <w:color w:val="000000"/>
                <w:sz w:val="20"/>
              </w:rPr>
              <w:t>туге жолдама беру туралы шешім қабылдау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w:t>
            </w:r>
            <w:r>
              <w:br/>
            </w:r>
            <w:r>
              <w:rPr>
                <w:rFonts w:ascii="Times New Roman"/>
                <w:b w:val="false"/>
                <w:i w:val="false"/>
                <w:color w:val="000000"/>
                <w:sz w:val="20"/>
              </w:rPr>
              <w:t>
</w:t>
            </w:r>
            <w:r>
              <w:rPr>
                <w:rFonts w:ascii="Times New Roman"/>
                <w:b w:val="false"/>
                <w:i w:val="false"/>
                <w:color w:val="000000"/>
                <w:sz w:val="20"/>
              </w:rPr>
              <w:t>тілік</w:t>
            </w:r>
            <w:r>
              <w:br/>
            </w:r>
            <w:r>
              <w:rPr>
                <w:rFonts w:ascii="Times New Roman"/>
                <w:b w:val="false"/>
                <w:i w:val="false"/>
                <w:color w:val="000000"/>
                <w:sz w:val="20"/>
              </w:rPr>
              <w:t>
</w:t>
            </w:r>
            <w:r>
              <w:rPr>
                <w:rFonts w:ascii="Times New Roman"/>
                <w:b w:val="false"/>
                <w:i w:val="false"/>
                <w:color w:val="000000"/>
                <w:sz w:val="20"/>
              </w:rPr>
              <w:t>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қызметкерден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Аудандық бөлімге Үйде әлеумет</w:t>
            </w:r>
            <w:r>
              <w:br/>
            </w:r>
            <w:r>
              <w:rPr>
                <w:rFonts w:ascii="Times New Roman"/>
                <w:b w:val="false"/>
                <w:i w:val="false"/>
                <w:color w:val="000000"/>
                <w:sz w:val="20"/>
              </w:rPr>
              <w:t>
</w:t>
            </w:r>
            <w:r>
              <w:rPr>
                <w:rFonts w:ascii="Times New Roman"/>
                <w:b w:val="false"/>
                <w:i w:val="false"/>
                <w:color w:val="000000"/>
                <w:sz w:val="20"/>
              </w:rPr>
              <w:t>тiк қызмет көрсе</w:t>
            </w:r>
            <w:r>
              <w:br/>
            </w:r>
            <w:r>
              <w:rPr>
                <w:rFonts w:ascii="Times New Roman"/>
                <w:b w:val="false"/>
                <w:i w:val="false"/>
                <w:color w:val="000000"/>
                <w:sz w:val="20"/>
              </w:rPr>
              <w:t>
</w:t>
            </w:r>
            <w:r>
              <w:rPr>
                <w:rFonts w:ascii="Times New Roman"/>
                <w:b w:val="false"/>
                <w:i w:val="false"/>
                <w:color w:val="000000"/>
                <w:sz w:val="20"/>
              </w:rPr>
              <w:t>туге жолдама беру жөнін</w:t>
            </w:r>
            <w:r>
              <w:br/>
            </w:r>
            <w:r>
              <w:rPr>
                <w:rFonts w:ascii="Times New Roman"/>
                <w:b w:val="false"/>
                <w:i w:val="false"/>
                <w:color w:val="000000"/>
                <w:sz w:val="20"/>
              </w:rPr>
              <w:t>
</w:t>
            </w:r>
            <w:r>
              <w:rPr>
                <w:rFonts w:ascii="Times New Roman"/>
                <w:b w:val="false"/>
                <w:i w:val="false"/>
                <w:color w:val="000000"/>
                <w:sz w:val="20"/>
              </w:rPr>
              <w:t>дегі комиссия</w:t>
            </w:r>
            <w:r>
              <w:br/>
            </w:r>
            <w:r>
              <w:rPr>
                <w:rFonts w:ascii="Times New Roman"/>
                <w:b w:val="false"/>
                <w:i w:val="false"/>
                <w:color w:val="000000"/>
                <w:sz w:val="20"/>
              </w:rPr>
              <w:t>
</w:t>
            </w:r>
            <w:r>
              <w:rPr>
                <w:rFonts w:ascii="Times New Roman"/>
                <w:b w:val="false"/>
                <w:i w:val="false"/>
                <w:color w:val="000000"/>
                <w:sz w:val="20"/>
              </w:rPr>
              <w:t>ның шешімі жөнін</w:t>
            </w:r>
            <w:r>
              <w:br/>
            </w:r>
            <w:r>
              <w:rPr>
                <w:rFonts w:ascii="Times New Roman"/>
                <w:b w:val="false"/>
                <w:i w:val="false"/>
                <w:color w:val="000000"/>
                <w:sz w:val="20"/>
              </w:rPr>
              <w:t>
</w:t>
            </w:r>
            <w:r>
              <w:rPr>
                <w:rFonts w:ascii="Times New Roman"/>
                <w:b w:val="false"/>
                <w:i w:val="false"/>
                <w:color w:val="000000"/>
                <w:sz w:val="20"/>
              </w:rPr>
              <w:t>дегі хабарла</w:t>
            </w:r>
            <w:r>
              <w:br/>
            </w:r>
            <w:r>
              <w:rPr>
                <w:rFonts w:ascii="Times New Roman"/>
                <w:b w:val="false"/>
                <w:i w:val="false"/>
                <w:color w:val="000000"/>
                <w:sz w:val="20"/>
              </w:rPr>
              <w:t>
</w:t>
            </w:r>
            <w:r>
              <w:rPr>
                <w:rFonts w:ascii="Times New Roman"/>
                <w:b w:val="false"/>
                <w:i w:val="false"/>
                <w:color w:val="000000"/>
                <w:sz w:val="20"/>
              </w:rPr>
              <w:t>маға қол қою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бөлімге Үйде әлеумет</w:t>
            </w:r>
            <w:r>
              <w:br/>
            </w:r>
            <w:r>
              <w:rPr>
                <w:rFonts w:ascii="Times New Roman"/>
                <w:b w:val="false"/>
                <w:i w:val="false"/>
                <w:color w:val="000000"/>
                <w:sz w:val="20"/>
              </w:rPr>
              <w:t>
</w:t>
            </w:r>
            <w:r>
              <w:rPr>
                <w:rFonts w:ascii="Times New Roman"/>
                <w:b w:val="false"/>
                <w:i w:val="false"/>
                <w:color w:val="000000"/>
                <w:sz w:val="20"/>
              </w:rPr>
              <w:t>тiк қызмет көрсетуге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ның шешімі жөніндегі хабарлама дайындау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шешім қабыл</w:t>
            </w:r>
            <w:r>
              <w:br/>
            </w:r>
            <w:r>
              <w:rPr>
                <w:rFonts w:ascii="Times New Roman"/>
                <w:b w:val="false"/>
                <w:i w:val="false"/>
                <w:color w:val="000000"/>
                <w:sz w:val="20"/>
              </w:rPr>
              <w:t>
</w:t>
            </w:r>
            <w:r>
              <w:rPr>
                <w:rFonts w:ascii="Times New Roman"/>
                <w:b w:val="false"/>
                <w:i w:val="false"/>
                <w:color w:val="000000"/>
                <w:sz w:val="20"/>
              </w:rPr>
              <w:t>дау үшін құжат</w:t>
            </w:r>
            <w:r>
              <w:br/>
            </w:r>
            <w:r>
              <w:rPr>
                <w:rFonts w:ascii="Times New Roman"/>
                <w:b w:val="false"/>
                <w:i w:val="false"/>
                <w:color w:val="000000"/>
                <w:sz w:val="20"/>
              </w:rPr>
              <w:t>
</w:t>
            </w:r>
            <w:r>
              <w:rPr>
                <w:rFonts w:ascii="Times New Roman"/>
                <w:b w:val="false"/>
                <w:i w:val="false"/>
                <w:color w:val="000000"/>
                <w:sz w:val="20"/>
              </w:rPr>
              <w:t>тарды жол</w:t>
            </w:r>
            <w:r>
              <w:br/>
            </w:r>
            <w:r>
              <w:rPr>
                <w:rFonts w:ascii="Times New Roman"/>
                <w:b w:val="false"/>
                <w:i w:val="false"/>
                <w:color w:val="000000"/>
                <w:sz w:val="20"/>
              </w:rPr>
              <w:t>
</w:t>
            </w:r>
            <w:r>
              <w:rPr>
                <w:rFonts w:ascii="Times New Roman"/>
                <w:b w:val="false"/>
                <w:i w:val="false"/>
                <w:color w:val="000000"/>
                <w:sz w:val="20"/>
              </w:rPr>
              <w:t>дама хатпен бірге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жауапты орындау</w:t>
            </w:r>
            <w:r>
              <w:br/>
            </w:r>
            <w:r>
              <w:rPr>
                <w:rFonts w:ascii="Times New Roman"/>
                <w:b w:val="false"/>
                <w:i w:val="false"/>
                <w:color w:val="000000"/>
                <w:sz w:val="20"/>
              </w:rPr>
              <w:t>
</w:t>
            </w:r>
            <w:r>
              <w:rPr>
                <w:rFonts w:ascii="Times New Roman"/>
                <w:b w:val="false"/>
                <w:i w:val="false"/>
                <w:color w:val="000000"/>
                <w:sz w:val="20"/>
              </w:rPr>
              <w:t>шыға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қол қоюға жіберу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бөлімнен мемлекеттік қызмет көрсету нәтиже</w:t>
            </w:r>
            <w:r>
              <w:br/>
            </w:r>
            <w:r>
              <w:rPr>
                <w:rFonts w:ascii="Times New Roman"/>
                <w:b w:val="false"/>
                <w:i w:val="false"/>
                <w:color w:val="000000"/>
                <w:sz w:val="20"/>
              </w:rPr>
              <w:t>
</w:t>
            </w:r>
            <w:r>
              <w:rPr>
                <w:rFonts w:ascii="Times New Roman"/>
                <w:b w:val="false"/>
                <w:i w:val="false"/>
                <w:color w:val="000000"/>
                <w:sz w:val="20"/>
              </w:rPr>
              <w:t>сін алу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Басқармадан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Басқарма басшысынан</w:t>
            </w:r>
            <w:r>
              <w:rPr>
                <w:rFonts w:ascii="Times New Roman"/>
                <w:b w:val="false"/>
                <w:i w:val="false"/>
                <w:color w:val="000000"/>
                <w:sz w:val="20"/>
              </w:rPr>
              <w:t>  хабарламаны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w:t>
            </w:r>
            <w:r>
              <w:br/>
            </w:r>
            <w:r>
              <w:rPr>
                <w:rFonts w:ascii="Times New Roman"/>
                <w:b w:val="false"/>
                <w:i w:val="false"/>
                <w:color w:val="000000"/>
                <w:sz w:val="20"/>
              </w:rPr>
              <w:t>
</w:t>
            </w:r>
            <w:r>
              <w:rPr>
                <w:rFonts w:ascii="Times New Roman"/>
                <w:b w:val="false"/>
                <w:i w:val="false"/>
                <w:color w:val="000000"/>
                <w:sz w:val="20"/>
              </w:rPr>
              <w:t>ма жіберу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МӘМ-ге құжат</w:t>
            </w:r>
            <w:r>
              <w:br/>
            </w:r>
            <w:r>
              <w:rPr>
                <w:rFonts w:ascii="Times New Roman"/>
                <w:b w:val="false"/>
                <w:i w:val="false"/>
                <w:color w:val="000000"/>
                <w:sz w:val="20"/>
              </w:rPr>
              <w:t>
</w:t>
            </w:r>
            <w:r>
              <w:rPr>
                <w:rFonts w:ascii="Times New Roman"/>
                <w:b w:val="false"/>
                <w:i w:val="false"/>
                <w:color w:val="000000"/>
                <w:sz w:val="20"/>
              </w:rPr>
              <w:t>тарды рәсім</w:t>
            </w:r>
            <w:r>
              <w:br/>
            </w:r>
            <w:r>
              <w:rPr>
                <w:rFonts w:ascii="Times New Roman"/>
                <w:b w:val="false"/>
                <w:i w:val="false"/>
                <w:color w:val="000000"/>
                <w:sz w:val="20"/>
              </w:rPr>
              <w:t>
</w:t>
            </w:r>
            <w:r>
              <w:rPr>
                <w:rFonts w:ascii="Times New Roman"/>
                <w:b w:val="false"/>
                <w:i w:val="false"/>
                <w:color w:val="000000"/>
                <w:sz w:val="20"/>
              </w:rPr>
              <w:t>деу туралы хабар</w:t>
            </w:r>
            <w:r>
              <w:br/>
            </w:r>
            <w:r>
              <w:rPr>
                <w:rFonts w:ascii="Times New Roman"/>
                <w:b w:val="false"/>
                <w:i w:val="false"/>
                <w:color w:val="000000"/>
                <w:sz w:val="20"/>
              </w:rPr>
              <w:t>
</w:t>
            </w:r>
            <w:r>
              <w:rPr>
                <w:rFonts w:ascii="Times New Roman"/>
                <w:b w:val="false"/>
                <w:i w:val="false"/>
                <w:color w:val="000000"/>
                <w:sz w:val="20"/>
              </w:rPr>
              <w:t>лама жібереді, тұтынушы орта</w:t>
            </w:r>
            <w:r>
              <w:br/>
            </w:r>
            <w:r>
              <w:rPr>
                <w:rFonts w:ascii="Times New Roman"/>
                <w:b w:val="false"/>
                <w:i w:val="false"/>
                <w:color w:val="000000"/>
                <w:sz w:val="20"/>
              </w:rPr>
              <w:t>
</w:t>
            </w:r>
            <w:r>
              <w:rPr>
                <w:rFonts w:ascii="Times New Roman"/>
                <w:b w:val="false"/>
                <w:i w:val="false"/>
                <w:color w:val="000000"/>
                <w:sz w:val="20"/>
              </w:rPr>
              <w:t>лыққа жүгін</w:t>
            </w:r>
            <w:r>
              <w:br/>
            </w:r>
            <w:r>
              <w:rPr>
                <w:rFonts w:ascii="Times New Roman"/>
                <w:b w:val="false"/>
                <w:i w:val="false"/>
                <w:color w:val="000000"/>
                <w:sz w:val="20"/>
              </w:rPr>
              <w:t>
</w:t>
            </w:r>
            <w:r>
              <w:rPr>
                <w:rFonts w:ascii="Times New Roman"/>
                <w:b w:val="false"/>
                <w:i w:val="false"/>
                <w:color w:val="000000"/>
                <w:sz w:val="20"/>
              </w:rPr>
              <w:t>ген жағдайда орта</w:t>
            </w:r>
            <w:r>
              <w:br/>
            </w:r>
            <w:r>
              <w:rPr>
                <w:rFonts w:ascii="Times New Roman"/>
                <w:b w:val="false"/>
                <w:i w:val="false"/>
                <w:color w:val="000000"/>
                <w:sz w:val="20"/>
              </w:rPr>
              <w:t>
</w:t>
            </w:r>
            <w:r>
              <w:rPr>
                <w:rFonts w:ascii="Times New Roman"/>
                <w:b w:val="false"/>
                <w:i w:val="false"/>
                <w:color w:val="000000"/>
                <w:sz w:val="20"/>
              </w:rPr>
              <w:t>лыққа мемле</w:t>
            </w:r>
            <w:r>
              <w:br/>
            </w:r>
            <w:r>
              <w:rPr>
                <w:rFonts w:ascii="Times New Roman"/>
                <w:b w:val="false"/>
                <w:i w:val="false"/>
                <w:color w:val="000000"/>
                <w:sz w:val="20"/>
              </w:rPr>
              <w:t>
</w:t>
            </w:r>
            <w:r>
              <w:rPr>
                <w:rFonts w:ascii="Times New Roman"/>
                <w:b w:val="false"/>
                <w:i w:val="false"/>
                <w:color w:val="000000"/>
                <w:sz w:val="20"/>
              </w:rPr>
              <w:t>кеттік қызмет көр</w:t>
            </w:r>
            <w:r>
              <w:br/>
            </w:r>
            <w:r>
              <w:rPr>
                <w:rFonts w:ascii="Times New Roman"/>
                <w:b w:val="false"/>
                <w:i w:val="false"/>
                <w:color w:val="000000"/>
                <w:sz w:val="20"/>
              </w:rPr>
              <w:t>
</w:t>
            </w:r>
            <w:r>
              <w:rPr>
                <w:rFonts w:ascii="Times New Roman"/>
                <w:b w:val="false"/>
                <w:i w:val="false"/>
                <w:color w:val="000000"/>
                <w:sz w:val="20"/>
              </w:rPr>
              <w:t>сету нәтижесін жібереді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w:t>
            </w:r>
            <w:r>
              <w:br/>
            </w:r>
            <w:r>
              <w:rPr>
                <w:rFonts w:ascii="Times New Roman"/>
                <w:b w:val="false"/>
                <w:i w:val="false"/>
                <w:color w:val="000000"/>
                <w:sz w:val="20"/>
              </w:rPr>
              <w:t>
</w:t>
            </w:r>
            <w:r>
              <w:rPr>
                <w:rFonts w:ascii="Times New Roman"/>
                <w:b w:val="false"/>
                <w:i w:val="false"/>
                <w:color w:val="000000"/>
                <w:sz w:val="20"/>
              </w:rPr>
              <w:t>тарды жіберу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кесте. Қолдану нұсқасы.</w:t>
      </w:r>
      <w:r>
        <w:br/>
      </w:r>
      <w:r>
        <w:rPr>
          <w:rFonts w:ascii="Times New Roman"/>
          <w:b w:val="false"/>
          <w:i w:val="false"/>
          <w:color w:val="000000"/>
          <w:sz w:val="28"/>
        </w:rPr>
        <w:t>
</w:t>
      </w:r>
      <w:r>
        <w:rPr>
          <w:rFonts w:ascii="Times New Roman"/>
          <w:b/>
          <w:i w:val="false"/>
          <w:color w:val="000000"/>
          <w:sz w:val="28"/>
        </w:rPr>
        <w:t>Балама процесс – Үйде әлеуметтiк</w:t>
      </w:r>
      <w:r>
        <w:br/>
      </w:r>
      <w:r>
        <w:rPr>
          <w:rFonts w:ascii="Times New Roman"/>
          <w:b w:val="false"/>
          <w:i w:val="false"/>
          <w:color w:val="000000"/>
          <w:sz w:val="28"/>
        </w:rPr>
        <w:t>
</w:t>
      </w:r>
      <w:r>
        <w:rPr>
          <w:rFonts w:ascii="Times New Roman"/>
          <w:b/>
          <w:i w:val="false"/>
          <w:color w:val="000000"/>
          <w:sz w:val="28"/>
        </w:rPr>
        <w:t>қызмет көрсетуге жолдама беруден бас тарту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464"/>
        <w:gridCol w:w="1537"/>
        <w:gridCol w:w="1254"/>
        <w:gridCol w:w="2336"/>
        <w:gridCol w:w="1484"/>
        <w:gridCol w:w="1538"/>
        <w:gridCol w:w="1822"/>
        <w:gridCol w:w="17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процестердің қызметтері (жұмыстың барысы, ағымы)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 (жұмыс</w:t>
            </w:r>
            <w:r>
              <w:br/>
            </w:r>
            <w:r>
              <w:rPr>
                <w:rFonts w:ascii="Times New Roman"/>
                <w:b w:val="false"/>
                <w:i w:val="false"/>
                <w:color w:val="000000"/>
                <w:sz w:val="20"/>
              </w:rPr>
              <w:t>
</w:t>
            </w:r>
            <w:r>
              <w:rPr>
                <w:rFonts w:ascii="Times New Roman"/>
                <w:b w:val="false"/>
                <w:i w:val="false"/>
                <w:color w:val="000000"/>
                <w:sz w:val="20"/>
              </w:rPr>
              <w:t>тың барысы, ағымы)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тың инспек</w:t>
            </w:r>
            <w:r>
              <w:br/>
            </w:r>
            <w:r>
              <w:rPr>
                <w:rFonts w:ascii="Times New Roman"/>
                <w:b w:val="false"/>
                <w:i w:val="false"/>
                <w:color w:val="000000"/>
                <w:sz w:val="20"/>
              </w:rPr>
              <w:t>
</w:t>
            </w:r>
            <w:r>
              <w:rPr>
                <w:rFonts w:ascii="Times New Roman"/>
                <w:b w:val="false"/>
                <w:i w:val="false"/>
                <w:color w:val="000000"/>
                <w:sz w:val="20"/>
              </w:rPr>
              <w:t>торы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 бөлімінің маманы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бөлімі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маманы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w:t>
            </w:r>
            <w:r>
              <w:br/>
            </w:r>
            <w:r>
              <w:rPr>
                <w:rFonts w:ascii="Times New Roman"/>
                <w:b w:val="false"/>
                <w:i w:val="false"/>
                <w:color w:val="000000"/>
                <w:sz w:val="20"/>
              </w:rPr>
              <w:t>
</w:t>
            </w:r>
            <w:r>
              <w:rPr>
                <w:rFonts w:ascii="Times New Roman"/>
                <w:b w:val="false"/>
                <w:i w:val="false"/>
                <w:color w:val="000000"/>
                <w:sz w:val="20"/>
              </w:rPr>
              <w:t xml:space="preserve">тiк қызмет көрсетуге азаматтарды жіберу жөніндегі комиссия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1.Құжат</w:t>
            </w:r>
            <w:r>
              <w:br/>
            </w:r>
            <w:r>
              <w:rPr>
                <w:rFonts w:ascii="Times New Roman"/>
                <w:b w:val="false"/>
                <w:i w:val="false"/>
                <w:color w:val="000000"/>
                <w:sz w:val="20"/>
              </w:rPr>
              <w:t>
</w:t>
            </w:r>
            <w:r>
              <w:rPr>
                <w:rFonts w:ascii="Times New Roman"/>
                <w:b w:val="false"/>
                <w:i w:val="false"/>
                <w:color w:val="000000"/>
                <w:sz w:val="20"/>
              </w:rPr>
              <w:t xml:space="preserve">тарды қабылдау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 және тіркеу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Арнаулы әлеуметтік қызметтерге қажеттілікті анықтау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w:t>
            </w:r>
            <w:r>
              <w:br/>
            </w:r>
            <w:r>
              <w:rPr>
                <w:rFonts w:ascii="Times New Roman"/>
                <w:b w:val="false"/>
                <w:i w:val="false"/>
                <w:color w:val="000000"/>
                <w:sz w:val="20"/>
              </w:rPr>
              <w:t>
</w:t>
            </w:r>
            <w:r>
              <w:rPr>
                <w:rFonts w:ascii="Times New Roman"/>
                <w:b w:val="false"/>
                <w:i w:val="false"/>
                <w:color w:val="000000"/>
                <w:sz w:val="20"/>
              </w:rPr>
              <w:t>тарды қабылдап,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w:t>
            </w:r>
            <w:r>
              <w:br/>
            </w:r>
            <w:r>
              <w:rPr>
                <w:rFonts w:ascii="Times New Roman"/>
                <w:b w:val="false"/>
                <w:i w:val="false"/>
                <w:color w:val="000000"/>
                <w:sz w:val="20"/>
              </w:rPr>
              <w:t>
</w:t>
            </w:r>
            <w:r>
              <w:rPr>
                <w:rFonts w:ascii="Times New Roman"/>
                <w:b w:val="false"/>
                <w:i w:val="false"/>
                <w:color w:val="000000"/>
                <w:sz w:val="20"/>
              </w:rPr>
              <w:t>тарды қарау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Үйде әлеуметтiк қызмет көрсетуге азамат</w:t>
            </w:r>
            <w:r>
              <w:br/>
            </w:r>
            <w:r>
              <w:rPr>
                <w:rFonts w:ascii="Times New Roman"/>
                <w:b w:val="false"/>
                <w:i w:val="false"/>
                <w:color w:val="000000"/>
                <w:sz w:val="20"/>
              </w:rPr>
              <w:t>
</w:t>
            </w:r>
            <w:r>
              <w:rPr>
                <w:rFonts w:ascii="Times New Roman"/>
                <w:b w:val="false"/>
                <w:i w:val="false"/>
                <w:color w:val="000000"/>
                <w:sz w:val="20"/>
              </w:rPr>
              <w:t>тарға жолдама беру жөніндегі комиссия қарауына құжаттарды дайындау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w:t>
            </w:r>
            <w:r>
              <w:br/>
            </w:r>
            <w:r>
              <w:rPr>
                <w:rFonts w:ascii="Times New Roman"/>
                <w:b w:val="false"/>
                <w:i w:val="false"/>
                <w:color w:val="000000"/>
                <w:sz w:val="20"/>
              </w:rPr>
              <w:t>
</w:t>
            </w:r>
            <w:r>
              <w:rPr>
                <w:rFonts w:ascii="Times New Roman"/>
                <w:b w:val="false"/>
                <w:i w:val="false"/>
                <w:color w:val="000000"/>
                <w:sz w:val="20"/>
              </w:rPr>
              <w:t>тарды қарастыру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w:t>
            </w:r>
            <w:r>
              <w:br/>
            </w:r>
            <w:r>
              <w:rPr>
                <w:rFonts w:ascii="Times New Roman"/>
                <w:b w:val="false"/>
                <w:i w:val="false"/>
                <w:color w:val="000000"/>
                <w:sz w:val="20"/>
              </w:rPr>
              <w:t>
</w:t>
            </w:r>
            <w:r>
              <w:rPr>
                <w:rFonts w:ascii="Times New Roman"/>
                <w:b w:val="false"/>
                <w:i w:val="false"/>
                <w:color w:val="000000"/>
                <w:sz w:val="20"/>
              </w:rPr>
              <w:t>тынды нысаны (мәліметтер, құжат, ұйымдық-жарлық шешім)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жіберу, тұтынушыға мемлекеттік қызметті,</w:t>
            </w:r>
            <w:r>
              <w:br/>
            </w:r>
            <w:r>
              <w:rPr>
                <w:rFonts w:ascii="Times New Roman"/>
                <w:b w:val="false"/>
                <w:i w:val="false"/>
                <w:color w:val="000000"/>
                <w:sz w:val="20"/>
              </w:rPr>
              <w:t>
</w:t>
            </w:r>
            <w:r>
              <w:rPr>
                <w:rFonts w:ascii="Times New Roman"/>
                <w:b w:val="false"/>
                <w:i w:val="false"/>
                <w:color w:val="000000"/>
                <w:sz w:val="20"/>
              </w:rPr>
              <w:t>тиісті құжаттарды қабыл</w:t>
            </w:r>
            <w:r>
              <w:br/>
            </w:r>
            <w:r>
              <w:rPr>
                <w:rFonts w:ascii="Times New Roman"/>
                <w:b w:val="false"/>
                <w:i w:val="false"/>
                <w:color w:val="000000"/>
                <w:sz w:val="20"/>
              </w:rPr>
              <w:t>
</w:t>
            </w:r>
            <w:r>
              <w:rPr>
                <w:rFonts w:ascii="Times New Roman"/>
                <w:b w:val="false"/>
                <w:i w:val="false"/>
                <w:color w:val="000000"/>
                <w:sz w:val="20"/>
              </w:rPr>
              <w:t>дағаны туралы қолхат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w:t>
            </w:r>
            <w:r>
              <w:br/>
            </w:r>
            <w:r>
              <w:rPr>
                <w:rFonts w:ascii="Times New Roman"/>
                <w:b w:val="false"/>
                <w:i w:val="false"/>
                <w:color w:val="000000"/>
                <w:sz w:val="20"/>
              </w:rPr>
              <w:t>
</w:t>
            </w:r>
            <w:r>
              <w:rPr>
                <w:rFonts w:ascii="Times New Roman"/>
                <w:b w:val="false"/>
                <w:i w:val="false"/>
                <w:color w:val="000000"/>
                <w:sz w:val="20"/>
              </w:rPr>
              <w:t>тілік</w:t>
            </w:r>
            <w:r>
              <w:br/>
            </w:r>
            <w:r>
              <w:rPr>
                <w:rFonts w:ascii="Times New Roman"/>
                <w:b w:val="false"/>
                <w:i w:val="false"/>
                <w:color w:val="000000"/>
                <w:sz w:val="20"/>
              </w:rPr>
              <w:t>
</w:t>
            </w:r>
            <w:r>
              <w:rPr>
                <w:rFonts w:ascii="Times New Roman"/>
                <w:b w:val="false"/>
                <w:i w:val="false"/>
                <w:color w:val="000000"/>
                <w:sz w:val="20"/>
              </w:rPr>
              <w:t>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қызметкерге құжат</w:t>
            </w:r>
            <w:r>
              <w:br/>
            </w:r>
            <w:r>
              <w:rPr>
                <w:rFonts w:ascii="Times New Roman"/>
                <w:b w:val="false"/>
                <w:i w:val="false"/>
                <w:color w:val="000000"/>
                <w:sz w:val="20"/>
              </w:rPr>
              <w:t>
</w:t>
            </w:r>
            <w:r>
              <w:rPr>
                <w:rFonts w:ascii="Times New Roman"/>
                <w:b w:val="false"/>
                <w:i w:val="false"/>
                <w:color w:val="000000"/>
                <w:sz w:val="20"/>
              </w:rPr>
              <w:t>тарды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 туралы қорытынды шығару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басшысының қарауына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w:t>
            </w:r>
            <w:r>
              <w:rPr>
                <w:rFonts w:ascii="Times New Roman"/>
                <w:b w:val="false"/>
                <w:i w:val="false"/>
                <w:color w:val="000000"/>
                <w:sz w:val="20"/>
              </w:rPr>
              <w:t>шының атқаруы</w:t>
            </w:r>
            <w:r>
              <w:br/>
            </w:r>
            <w:r>
              <w:rPr>
                <w:rFonts w:ascii="Times New Roman"/>
                <w:b w:val="false"/>
                <w:i w:val="false"/>
                <w:color w:val="000000"/>
                <w:sz w:val="20"/>
              </w:rPr>
              <w:t>
</w:t>
            </w:r>
            <w:r>
              <w:rPr>
                <w:rFonts w:ascii="Times New Roman"/>
                <w:b w:val="false"/>
                <w:i w:val="false"/>
                <w:color w:val="000000"/>
                <w:sz w:val="20"/>
              </w:rPr>
              <w:t>на жіберу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әлеуметтiк қызмет көрсетуге азаматтар</w:t>
            </w:r>
            <w:r>
              <w:br/>
            </w:r>
            <w:r>
              <w:rPr>
                <w:rFonts w:ascii="Times New Roman"/>
                <w:b w:val="false"/>
                <w:i w:val="false"/>
                <w:color w:val="000000"/>
                <w:sz w:val="20"/>
              </w:rPr>
              <w:t>
</w:t>
            </w:r>
            <w:r>
              <w:rPr>
                <w:rFonts w:ascii="Times New Roman"/>
                <w:b w:val="false"/>
                <w:i w:val="false"/>
                <w:color w:val="000000"/>
                <w:sz w:val="20"/>
              </w:rPr>
              <w:t>ға жолдама беру жөніндегі комиссия қарауына құжаттарды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w:t>
            </w:r>
            <w:r>
              <w:br/>
            </w:r>
            <w:r>
              <w:rPr>
                <w:rFonts w:ascii="Times New Roman"/>
                <w:b w:val="false"/>
                <w:i w:val="false"/>
                <w:color w:val="000000"/>
                <w:sz w:val="20"/>
              </w:rPr>
              <w:t>
</w:t>
            </w:r>
            <w:r>
              <w:rPr>
                <w:rFonts w:ascii="Times New Roman"/>
                <w:b w:val="false"/>
                <w:i w:val="false"/>
                <w:color w:val="000000"/>
                <w:sz w:val="20"/>
              </w:rPr>
              <w:t>тiк қызмет көрсетуге жолдама беруден бас тарту туралы шешім қабылдау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тің атауы (процес</w:t>
            </w:r>
            <w:r>
              <w:br/>
            </w:r>
            <w:r>
              <w:rPr>
                <w:rFonts w:ascii="Times New Roman"/>
                <w:b w:val="false"/>
                <w:i w:val="false"/>
                <w:color w:val="000000"/>
                <w:sz w:val="20"/>
              </w:rPr>
              <w:t>
</w:t>
            </w:r>
            <w:r>
              <w:rPr>
                <w:rFonts w:ascii="Times New Roman"/>
                <w:b w:val="false"/>
                <w:i w:val="false"/>
                <w:color w:val="000000"/>
                <w:sz w:val="20"/>
              </w:rPr>
              <w:t>тің, операцияның рәсім</w:t>
            </w:r>
            <w:r>
              <w:br/>
            </w:r>
            <w:r>
              <w:rPr>
                <w:rFonts w:ascii="Times New Roman"/>
                <w:b w:val="false"/>
                <w:i w:val="false"/>
                <w:color w:val="000000"/>
                <w:sz w:val="20"/>
              </w:rPr>
              <w:t>
</w:t>
            </w:r>
            <w:r>
              <w:rPr>
                <w:rFonts w:ascii="Times New Roman"/>
                <w:b w:val="false"/>
                <w:i w:val="false"/>
                <w:color w:val="000000"/>
                <w:sz w:val="20"/>
              </w:rPr>
              <w:t>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w:t>
            </w:r>
            <w:r>
              <w:br/>
            </w:r>
            <w:r>
              <w:rPr>
                <w:rFonts w:ascii="Times New Roman"/>
                <w:b w:val="false"/>
                <w:i w:val="false"/>
                <w:color w:val="000000"/>
                <w:sz w:val="20"/>
              </w:rPr>
              <w:t>
</w:t>
            </w:r>
            <w:r>
              <w:rPr>
                <w:rFonts w:ascii="Times New Roman"/>
                <w:b w:val="false"/>
                <w:i w:val="false"/>
                <w:color w:val="000000"/>
                <w:sz w:val="20"/>
              </w:rPr>
              <w:t>лы әлеу</w:t>
            </w:r>
            <w:r>
              <w:br/>
            </w:r>
            <w:r>
              <w:rPr>
                <w:rFonts w:ascii="Times New Roman"/>
                <w:b w:val="false"/>
                <w:i w:val="false"/>
                <w:color w:val="000000"/>
                <w:sz w:val="20"/>
              </w:rPr>
              <w:t>
</w:t>
            </w:r>
            <w:r>
              <w:rPr>
                <w:rFonts w:ascii="Times New Roman"/>
                <w:b w:val="false"/>
                <w:i w:val="false"/>
                <w:color w:val="000000"/>
                <w:sz w:val="20"/>
              </w:rPr>
              <w:t>меттік қызметтерге қажет</w:t>
            </w:r>
            <w:r>
              <w:br/>
            </w:r>
            <w:r>
              <w:rPr>
                <w:rFonts w:ascii="Times New Roman"/>
                <w:b w:val="false"/>
                <w:i w:val="false"/>
                <w:color w:val="000000"/>
                <w:sz w:val="20"/>
              </w:rPr>
              <w:t>
</w:t>
            </w:r>
            <w:r>
              <w:rPr>
                <w:rFonts w:ascii="Times New Roman"/>
                <w:b w:val="false"/>
                <w:i w:val="false"/>
                <w:color w:val="000000"/>
                <w:sz w:val="20"/>
              </w:rPr>
              <w:t>тілік</w:t>
            </w:r>
            <w:r>
              <w:br/>
            </w:r>
            <w:r>
              <w:rPr>
                <w:rFonts w:ascii="Times New Roman"/>
                <w:b w:val="false"/>
                <w:i w:val="false"/>
                <w:color w:val="000000"/>
                <w:sz w:val="20"/>
              </w:rPr>
              <w:t>
</w:t>
            </w:r>
            <w:r>
              <w:rPr>
                <w:rFonts w:ascii="Times New Roman"/>
                <w:b w:val="false"/>
                <w:i w:val="false"/>
                <w:color w:val="000000"/>
                <w:sz w:val="20"/>
              </w:rPr>
              <w:t>ті баға</w:t>
            </w:r>
            <w:r>
              <w:br/>
            </w:r>
            <w:r>
              <w:rPr>
                <w:rFonts w:ascii="Times New Roman"/>
                <w:b w:val="false"/>
                <w:i w:val="false"/>
                <w:color w:val="000000"/>
                <w:sz w:val="20"/>
              </w:rPr>
              <w:t>
</w:t>
            </w:r>
            <w:r>
              <w:rPr>
                <w:rFonts w:ascii="Times New Roman"/>
                <w:b w:val="false"/>
                <w:i w:val="false"/>
                <w:color w:val="000000"/>
                <w:sz w:val="20"/>
              </w:rPr>
              <w:t>лау мен айқын</w:t>
            </w:r>
            <w:r>
              <w:br/>
            </w:r>
            <w:r>
              <w:rPr>
                <w:rFonts w:ascii="Times New Roman"/>
                <w:b w:val="false"/>
                <w:i w:val="false"/>
                <w:color w:val="000000"/>
                <w:sz w:val="20"/>
              </w:rPr>
              <w:t>
</w:t>
            </w:r>
            <w:r>
              <w:rPr>
                <w:rFonts w:ascii="Times New Roman"/>
                <w:b w:val="false"/>
                <w:i w:val="false"/>
                <w:color w:val="000000"/>
                <w:sz w:val="20"/>
              </w:rPr>
              <w:t>дау жөнін</w:t>
            </w:r>
            <w:r>
              <w:br/>
            </w:r>
            <w:r>
              <w:rPr>
                <w:rFonts w:ascii="Times New Roman"/>
                <w:b w:val="false"/>
                <w:i w:val="false"/>
                <w:color w:val="000000"/>
                <w:sz w:val="20"/>
              </w:rPr>
              <w:t>
</w:t>
            </w:r>
            <w:r>
              <w:rPr>
                <w:rFonts w:ascii="Times New Roman"/>
                <w:b w:val="false"/>
                <w:i w:val="false"/>
                <w:color w:val="000000"/>
                <w:sz w:val="20"/>
              </w:rPr>
              <w:t>дегі әлеу</w:t>
            </w:r>
            <w:r>
              <w:br/>
            </w:r>
            <w:r>
              <w:rPr>
                <w:rFonts w:ascii="Times New Roman"/>
                <w:b w:val="false"/>
                <w:i w:val="false"/>
                <w:color w:val="000000"/>
                <w:sz w:val="20"/>
              </w:rPr>
              <w:t>
</w:t>
            </w:r>
            <w:r>
              <w:rPr>
                <w:rFonts w:ascii="Times New Roman"/>
                <w:b w:val="false"/>
                <w:i w:val="false"/>
                <w:color w:val="000000"/>
                <w:sz w:val="20"/>
              </w:rPr>
              <w:t>меттік қызметкерден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Аудандық бөлімге Үйде әлеумет</w:t>
            </w:r>
            <w:r>
              <w:br/>
            </w:r>
            <w:r>
              <w:rPr>
                <w:rFonts w:ascii="Times New Roman"/>
                <w:b w:val="false"/>
                <w:i w:val="false"/>
                <w:color w:val="000000"/>
                <w:sz w:val="20"/>
              </w:rPr>
              <w:t>
</w:t>
            </w:r>
            <w:r>
              <w:rPr>
                <w:rFonts w:ascii="Times New Roman"/>
                <w:b w:val="false"/>
                <w:i w:val="false"/>
                <w:color w:val="000000"/>
                <w:sz w:val="20"/>
              </w:rPr>
              <w:t>тiк қызмет көрсе</w:t>
            </w:r>
            <w:r>
              <w:br/>
            </w:r>
            <w:r>
              <w:rPr>
                <w:rFonts w:ascii="Times New Roman"/>
                <w:b w:val="false"/>
                <w:i w:val="false"/>
                <w:color w:val="000000"/>
                <w:sz w:val="20"/>
              </w:rPr>
              <w:t>
</w:t>
            </w:r>
            <w:r>
              <w:rPr>
                <w:rFonts w:ascii="Times New Roman"/>
                <w:b w:val="false"/>
                <w:i w:val="false"/>
                <w:color w:val="000000"/>
                <w:sz w:val="20"/>
              </w:rPr>
              <w:t>туге жолдама беру жөнін</w:t>
            </w:r>
            <w:r>
              <w:br/>
            </w:r>
            <w:r>
              <w:rPr>
                <w:rFonts w:ascii="Times New Roman"/>
                <w:b w:val="false"/>
                <w:i w:val="false"/>
                <w:color w:val="000000"/>
                <w:sz w:val="20"/>
              </w:rPr>
              <w:t>
</w:t>
            </w:r>
            <w:r>
              <w:rPr>
                <w:rFonts w:ascii="Times New Roman"/>
                <w:b w:val="false"/>
                <w:i w:val="false"/>
                <w:color w:val="000000"/>
                <w:sz w:val="20"/>
              </w:rPr>
              <w:t>дегі комиссияның шешімі жөнін</w:t>
            </w:r>
            <w:r>
              <w:br/>
            </w:r>
            <w:r>
              <w:rPr>
                <w:rFonts w:ascii="Times New Roman"/>
                <w:b w:val="false"/>
                <w:i w:val="false"/>
                <w:color w:val="000000"/>
                <w:sz w:val="20"/>
              </w:rPr>
              <w:t>
</w:t>
            </w:r>
            <w:r>
              <w:rPr>
                <w:rFonts w:ascii="Times New Roman"/>
                <w:b w:val="false"/>
                <w:i w:val="false"/>
                <w:color w:val="000000"/>
                <w:sz w:val="20"/>
              </w:rPr>
              <w:t>дегі хабарла</w:t>
            </w:r>
            <w:r>
              <w:br/>
            </w:r>
            <w:r>
              <w:rPr>
                <w:rFonts w:ascii="Times New Roman"/>
                <w:b w:val="false"/>
                <w:i w:val="false"/>
                <w:color w:val="000000"/>
                <w:sz w:val="20"/>
              </w:rPr>
              <w:t>
</w:t>
            </w:r>
            <w:r>
              <w:rPr>
                <w:rFonts w:ascii="Times New Roman"/>
                <w:b w:val="false"/>
                <w:i w:val="false"/>
                <w:color w:val="000000"/>
                <w:sz w:val="20"/>
              </w:rPr>
              <w:t>маға қол қою</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бөлімге Үйде әлеуметтiк қызмет көрсетуге жолдама беру жөніндегі комиссия</w:t>
            </w:r>
            <w:r>
              <w:br/>
            </w:r>
            <w:r>
              <w:rPr>
                <w:rFonts w:ascii="Times New Roman"/>
                <w:b w:val="false"/>
                <w:i w:val="false"/>
                <w:color w:val="000000"/>
                <w:sz w:val="20"/>
              </w:rPr>
              <w:t>
</w:t>
            </w:r>
            <w:r>
              <w:rPr>
                <w:rFonts w:ascii="Times New Roman"/>
                <w:b w:val="false"/>
                <w:i w:val="false"/>
                <w:color w:val="000000"/>
                <w:sz w:val="20"/>
              </w:rPr>
              <w:t>ның шешімі жөніндегі хабарлама дайындау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 нысаны (мәліметтер, құжат, ұйымдық-жарлық шешім)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шешім қабыл</w:t>
            </w:r>
            <w:r>
              <w:br/>
            </w:r>
            <w:r>
              <w:rPr>
                <w:rFonts w:ascii="Times New Roman"/>
                <w:b w:val="false"/>
                <w:i w:val="false"/>
                <w:color w:val="000000"/>
                <w:sz w:val="20"/>
              </w:rPr>
              <w:t>
</w:t>
            </w:r>
            <w:r>
              <w:rPr>
                <w:rFonts w:ascii="Times New Roman"/>
                <w:b w:val="false"/>
                <w:i w:val="false"/>
                <w:color w:val="000000"/>
                <w:sz w:val="20"/>
              </w:rPr>
              <w:t>дау үшін құжат</w:t>
            </w:r>
            <w:r>
              <w:br/>
            </w:r>
            <w:r>
              <w:rPr>
                <w:rFonts w:ascii="Times New Roman"/>
                <w:b w:val="false"/>
                <w:i w:val="false"/>
                <w:color w:val="000000"/>
                <w:sz w:val="20"/>
              </w:rPr>
              <w:t>
</w:t>
            </w:r>
            <w:r>
              <w:rPr>
                <w:rFonts w:ascii="Times New Roman"/>
                <w:b w:val="false"/>
                <w:i w:val="false"/>
                <w:color w:val="000000"/>
                <w:sz w:val="20"/>
              </w:rPr>
              <w:t>тарды жолда</w:t>
            </w:r>
            <w:r>
              <w:br/>
            </w:r>
            <w:r>
              <w:rPr>
                <w:rFonts w:ascii="Times New Roman"/>
                <w:b w:val="false"/>
                <w:i w:val="false"/>
                <w:color w:val="000000"/>
                <w:sz w:val="20"/>
              </w:rPr>
              <w:t>
</w:t>
            </w:r>
            <w:r>
              <w:rPr>
                <w:rFonts w:ascii="Times New Roman"/>
                <w:b w:val="false"/>
                <w:i w:val="false"/>
                <w:color w:val="000000"/>
                <w:sz w:val="20"/>
              </w:rPr>
              <w:t>ма хатпен бірге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жауапты орындау</w:t>
            </w:r>
            <w:r>
              <w:br/>
            </w:r>
            <w:r>
              <w:rPr>
                <w:rFonts w:ascii="Times New Roman"/>
                <w:b w:val="false"/>
                <w:i w:val="false"/>
                <w:color w:val="000000"/>
                <w:sz w:val="20"/>
              </w:rPr>
              <w:t>
</w:t>
            </w:r>
            <w:r>
              <w:rPr>
                <w:rFonts w:ascii="Times New Roman"/>
                <w:b w:val="false"/>
                <w:i w:val="false"/>
                <w:color w:val="000000"/>
                <w:sz w:val="20"/>
              </w:rPr>
              <w:t>шыға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басшысына қол қоюға жіберу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бөлімнен мемлекеттік қызмет көрсету нәтиже</w:t>
            </w:r>
            <w:r>
              <w:br/>
            </w:r>
            <w:r>
              <w:rPr>
                <w:rFonts w:ascii="Times New Roman"/>
                <w:b w:val="false"/>
                <w:i w:val="false"/>
                <w:color w:val="000000"/>
                <w:sz w:val="20"/>
              </w:rPr>
              <w:t>
</w:t>
            </w:r>
            <w:r>
              <w:rPr>
                <w:rFonts w:ascii="Times New Roman"/>
                <w:b w:val="false"/>
                <w:i w:val="false"/>
                <w:color w:val="000000"/>
                <w:sz w:val="20"/>
              </w:rPr>
              <w:t>сін алу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Басқармадан құжат</w:t>
            </w:r>
            <w:r>
              <w:br/>
            </w:r>
            <w:r>
              <w:rPr>
                <w:rFonts w:ascii="Times New Roman"/>
                <w:b w:val="false"/>
                <w:i w:val="false"/>
                <w:color w:val="000000"/>
                <w:sz w:val="20"/>
              </w:rPr>
              <w:t>
</w:t>
            </w:r>
            <w:r>
              <w:rPr>
                <w:rFonts w:ascii="Times New Roman"/>
                <w:b w:val="false"/>
                <w:i w:val="false"/>
                <w:color w:val="000000"/>
                <w:sz w:val="20"/>
              </w:rPr>
              <w:t>тарды қабыл</w:t>
            </w:r>
            <w:r>
              <w:br/>
            </w:r>
            <w:r>
              <w:rPr>
                <w:rFonts w:ascii="Times New Roman"/>
                <w:b w:val="false"/>
                <w:i w:val="false"/>
                <w:color w:val="000000"/>
                <w:sz w:val="20"/>
              </w:rPr>
              <w:t>
</w:t>
            </w:r>
            <w:r>
              <w:rPr>
                <w:rFonts w:ascii="Times New Roman"/>
                <w:b w:val="false"/>
                <w:i w:val="false"/>
                <w:color w:val="000000"/>
                <w:sz w:val="20"/>
              </w:rPr>
              <w:t>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Басқарма басшысынан хабарла</w:t>
            </w:r>
            <w:r>
              <w:br/>
            </w:r>
            <w:r>
              <w:rPr>
                <w:rFonts w:ascii="Times New Roman"/>
                <w:b w:val="false"/>
                <w:i w:val="false"/>
                <w:color w:val="000000"/>
                <w:sz w:val="20"/>
              </w:rPr>
              <w:t>
</w:t>
            </w:r>
            <w:r>
              <w:rPr>
                <w:rFonts w:ascii="Times New Roman"/>
                <w:b w:val="false"/>
                <w:i w:val="false"/>
                <w:color w:val="000000"/>
                <w:sz w:val="20"/>
              </w:rPr>
              <w:t>маны алу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бас тарту туралы дәлелді жауап жіберу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Үйде әлеу</w:t>
            </w:r>
            <w:r>
              <w:br/>
            </w:r>
            <w:r>
              <w:rPr>
                <w:rFonts w:ascii="Times New Roman"/>
                <w:b w:val="false"/>
                <w:i w:val="false"/>
                <w:color w:val="000000"/>
                <w:sz w:val="20"/>
              </w:rPr>
              <w:t>
</w:t>
            </w:r>
            <w:r>
              <w:rPr>
                <w:rFonts w:ascii="Times New Roman"/>
                <w:b w:val="false"/>
                <w:i w:val="false"/>
                <w:color w:val="000000"/>
                <w:sz w:val="20"/>
              </w:rPr>
              <w:t>меттiк қызмет көрсе</w:t>
            </w:r>
            <w:r>
              <w:br/>
            </w:r>
            <w:r>
              <w:rPr>
                <w:rFonts w:ascii="Times New Roman"/>
                <w:b w:val="false"/>
                <w:i w:val="false"/>
                <w:color w:val="000000"/>
                <w:sz w:val="20"/>
              </w:rPr>
              <w:t>
</w:t>
            </w:r>
            <w:r>
              <w:rPr>
                <w:rFonts w:ascii="Times New Roman"/>
                <w:b w:val="false"/>
                <w:i w:val="false"/>
                <w:color w:val="000000"/>
                <w:sz w:val="20"/>
              </w:rPr>
              <w:t>туге құжат</w:t>
            </w:r>
            <w:r>
              <w:br/>
            </w:r>
            <w:r>
              <w:rPr>
                <w:rFonts w:ascii="Times New Roman"/>
                <w:b w:val="false"/>
                <w:i w:val="false"/>
                <w:color w:val="000000"/>
                <w:sz w:val="20"/>
              </w:rPr>
              <w:t>
</w:t>
            </w:r>
            <w:r>
              <w:rPr>
                <w:rFonts w:ascii="Times New Roman"/>
                <w:b w:val="false"/>
                <w:i w:val="false"/>
                <w:color w:val="000000"/>
                <w:sz w:val="20"/>
              </w:rPr>
              <w:t>тарды рәсім</w:t>
            </w:r>
            <w:r>
              <w:br/>
            </w:r>
            <w:r>
              <w:rPr>
                <w:rFonts w:ascii="Times New Roman"/>
                <w:b w:val="false"/>
                <w:i w:val="false"/>
                <w:color w:val="000000"/>
                <w:sz w:val="20"/>
              </w:rPr>
              <w:t>
</w:t>
            </w:r>
            <w:r>
              <w:rPr>
                <w:rFonts w:ascii="Times New Roman"/>
                <w:b w:val="false"/>
                <w:i w:val="false"/>
                <w:color w:val="000000"/>
                <w:sz w:val="20"/>
              </w:rPr>
              <w:t>деуден бас тарту туралы дәлел</w:t>
            </w:r>
            <w:r>
              <w:br/>
            </w:r>
            <w:r>
              <w:rPr>
                <w:rFonts w:ascii="Times New Roman"/>
                <w:b w:val="false"/>
                <w:i w:val="false"/>
                <w:color w:val="000000"/>
                <w:sz w:val="20"/>
              </w:rPr>
              <w:t>
</w:t>
            </w:r>
            <w:r>
              <w:rPr>
                <w:rFonts w:ascii="Times New Roman"/>
                <w:b w:val="false"/>
                <w:i w:val="false"/>
                <w:color w:val="000000"/>
                <w:sz w:val="20"/>
              </w:rPr>
              <w:t>ді жауап жібереді, тұтынушы орта</w:t>
            </w:r>
            <w:r>
              <w:br/>
            </w:r>
            <w:r>
              <w:rPr>
                <w:rFonts w:ascii="Times New Roman"/>
                <w:b w:val="false"/>
                <w:i w:val="false"/>
                <w:color w:val="000000"/>
                <w:sz w:val="20"/>
              </w:rPr>
              <w:t>
</w:t>
            </w:r>
            <w:r>
              <w:rPr>
                <w:rFonts w:ascii="Times New Roman"/>
                <w:b w:val="false"/>
                <w:i w:val="false"/>
                <w:color w:val="000000"/>
                <w:sz w:val="20"/>
              </w:rPr>
              <w:t>лыққа жүгін</w:t>
            </w:r>
            <w:r>
              <w:br/>
            </w:r>
            <w:r>
              <w:rPr>
                <w:rFonts w:ascii="Times New Roman"/>
                <w:b w:val="false"/>
                <w:i w:val="false"/>
                <w:color w:val="000000"/>
                <w:sz w:val="20"/>
              </w:rPr>
              <w:t>
</w:t>
            </w:r>
            <w:r>
              <w:rPr>
                <w:rFonts w:ascii="Times New Roman"/>
                <w:b w:val="false"/>
                <w:i w:val="false"/>
                <w:color w:val="000000"/>
                <w:sz w:val="20"/>
              </w:rPr>
              <w:t>ген жағдайда орта</w:t>
            </w:r>
            <w:r>
              <w:br/>
            </w:r>
            <w:r>
              <w:rPr>
                <w:rFonts w:ascii="Times New Roman"/>
                <w:b w:val="false"/>
                <w:i w:val="false"/>
                <w:color w:val="000000"/>
                <w:sz w:val="20"/>
              </w:rPr>
              <w:t>
</w:t>
            </w:r>
            <w:r>
              <w:rPr>
                <w:rFonts w:ascii="Times New Roman"/>
                <w:b w:val="false"/>
                <w:i w:val="false"/>
                <w:color w:val="000000"/>
                <w:sz w:val="20"/>
              </w:rPr>
              <w:t>лыққа мемле</w:t>
            </w:r>
            <w:r>
              <w:br/>
            </w:r>
            <w:r>
              <w:rPr>
                <w:rFonts w:ascii="Times New Roman"/>
                <w:b w:val="false"/>
                <w:i w:val="false"/>
                <w:color w:val="000000"/>
                <w:sz w:val="20"/>
              </w:rPr>
              <w:t>
</w:t>
            </w:r>
            <w:r>
              <w:rPr>
                <w:rFonts w:ascii="Times New Roman"/>
                <w:b w:val="false"/>
                <w:i w:val="false"/>
                <w:color w:val="000000"/>
                <w:sz w:val="20"/>
              </w:rPr>
              <w:t>кеттік қызмет көрсе</w:t>
            </w:r>
            <w:r>
              <w:br/>
            </w:r>
            <w:r>
              <w:rPr>
                <w:rFonts w:ascii="Times New Roman"/>
                <w:b w:val="false"/>
                <w:i w:val="false"/>
                <w:color w:val="000000"/>
                <w:sz w:val="20"/>
              </w:rPr>
              <w:t>
</w:t>
            </w:r>
            <w:r>
              <w:rPr>
                <w:rFonts w:ascii="Times New Roman"/>
                <w:b w:val="false"/>
                <w:i w:val="false"/>
                <w:color w:val="000000"/>
                <w:sz w:val="20"/>
              </w:rPr>
              <w:t>ту нәтижесін жібереді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құжаттарды жіберу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03"/>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4 қосымша</w:t>
      </w:r>
    </w:p>
    <w:bookmarkEnd w:id="103"/>
    <w:p>
      <w:pPr>
        <w:spacing w:after="0"/>
        <w:ind w:left="0"/>
        <w:jc w:val="left"/>
      </w:pPr>
      <w:r>
        <w:rPr>
          <w:rFonts w:ascii="Times New Roman"/>
          <w:b/>
          <w:i w:val="false"/>
          <w:color w:val="000000"/>
        </w:rPr>
        <w:t xml:space="preserve"> Мемлекеттік қызмет көрсету үрдісінде әкімшілік</w:t>
      </w:r>
      <w:r>
        <w:br/>
      </w:r>
      <w:r>
        <w:rPr>
          <w:rFonts w:ascii="Times New Roman"/>
          <w:b/>
          <w:i w:val="false"/>
          <w:color w:val="000000"/>
        </w:rPr>
        <w:t>
әрекеттердің логикалық жүйелілігі мен ҚФБ арасындағы</w:t>
      </w:r>
      <w:r>
        <w:br/>
      </w:r>
      <w:r>
        <w:rPr>
          <w:rFonts w:ascii="Times New Roman"/>
          <w:b/>
          <w:i w:val="false"/>
          <w:color w:val="000000"/>
        </w:rPr>
        <w:t>
өзара байланысты бейнелейтін сызба</w:t>
      </w:r>
    </w:p>
    <w:p>
      <w:pPr>
        <w:spacing w:after="0"/>
        <w:ind w:left="0"/>
        <w:jc w:val="both"/>
      </w:pPr>
      <w:r>
        <w:rPr>
          <w:rFonts w:ascii="Times New Roman"/>
          <w:b w:val="false"/>
          <w:i w:val="false"/>
          <w:color w:val="000000"/>
          <w:sz w:val="28"/>
        </w:rPr>
        <w:t>      </w:t>
      </w:r>
      <w:r>
        <w:drawing>
          <wp:inline distT="0" distB="0" distL="0" distR="0">
            <wp:extent cx="107696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69600" cy="4838700"/>
                    </a:xfrm>
                    <a:prstGeom prst="rect">
                      <a:avLst/>
                    </a:prstGeom>
                  </pic:spPr>
                </pic:pic>
              </a:graphicData>
            </a:graphic>
          </wp:inline>
        </w:drawing>
      </w:r>
    </w:p>
    <w:bookmarkStart w:name="z201" w:id="104"/>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5 қосымша</w:t>
      </w:r>
    </w:p>
    <w:bookmarkEnd w:id="104"/>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(үйде қызмет көрсететін ұйымның атауы)</w:t>
      </w:r>
    </w:p>
    <w:p>
      <w:pPr>
        <w:spacing w:after="0"/>
        <w:ind w:left="0"/>
        <w:jc w:val="both"/>
      </w:pPr>
      <w:r>
        <w:rPr>
          <w:rFonts w:ascii="Times New Roman"/>
          <w:b w:val="false"/>
          <w:i w:val="false"/>
          <w:color w:val="000000"/>
          <w:sz w:val="28"/>
        </w:rPr>
        <w:t>Т.А.Ә.______________________________________________________________</w:t>
      </w:r>
      <w:r>
        <w:br/>
      </w:r>
      <w:r>
        <w:rPr>
          <w:rFonts w:ascii="Times New Roman"/>
          <w:b w:val="false"/>
          <w:i w:val="false"/>
          <w:color w:val="000000"/>
          <w:sz w:val="28"/>
        </w:rPr>
        <w:t>
Туған күні ______ жылы «____»_______________________________________</w:t>
      </w:r>
      <w:r>
        <w:br/>
      </w:r>
      <w:r>
        <w:rPr>
          <w:rFonts w:ascii="Times New Roman"/>
          <w:b w:val="false"/>
          <w:i w:val="false"/>
          <w:color w:val="000000"/>
          <w:sz w:val="28"/>
        </w:rPr>
        <w:t>
Тұратын жері _______________________________________________________</w:t>
      </w:r>
    </w:p>
    <w:p>
      <w:pPr>
        <w:spacing w:after="0"/>
        <w:ind w:left="0"/>
        <w:jc w:val="both"/>
      </w:pPr>
      <w:r>
        <w:rPr>
          <w:rFonts w:ascii="Times New Roman"/>
          <w:b w:val="false"/>
          <w:i w:val="false"/>
          <w:color w:val="000000"/>
          <w:sz w:val="28"/>
        </w:rPr>
        <w:t>Телефон нөмірі (үйдің, ұялы)_______________________________________</w:t>
      </w:r>
      <w:r>
        <w:br/>
      </w:r>
      <w:r>
        <w:rPr>
          <w:rFonts w:ascii="Times New Roman"/>
          <w:b w:val="false"/>
          <w:i w:val="false"/>
          <w:color w:val="000000"/>
          <w:sz w:val="28"/>
        </w:rPr>
        <w:t>
Мүгедектік санаты (болған жағдайда__________________________________</w:t>
      </w:r>
      <w:r>
        <w:br/>
      </w:r>
      <w:r>
        <w:rPr>
          <w:rFonts w:ascii="Times New Roman"/>
          <w:b w:val="false"/>
          <w:i w:val="false"/>
          <w:color w:val="000000"/>
          <w:sz w:val="28"/>
        </w:rPr>
        <w:t>
Бірге тұратын отбасы мүшелері (Т: А. Ә., туыстығын көрсету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(қызмет алушының Т.А.Ә. көрсету керек)</w:t>
      </w:r>
    </w:p>
    <w:p>
      <w:pPr>
        <w:spacing w:after="0"/>
        <w:ind w:left="0"/>
        <w:jc w:val="both"/>
      </w:pPr>
      <w:r>
        <w:rPr>
          <w:rFonts w:ascii="Times New Roman"/>
          <w:b w:val="false"/>
          <w:i w:val="false"/>
          <w:color w:val="000000"/>
          <w:sz w:val="28"/>
        </w:rPr>
        <w:t>үйде арнаулы әлеуметтік қызмет көрсету үшін есепке алуыңызды</w:t>
      </w:r>
      <w:r>
        <w:br/>
      </w:r>
      <w:r>
        <w:rPr>
          <w:rFonts w:ascii="Times New Roman"/>
          <w:b w:val="false"/>
          <w:i w:val="false"/>
          <w:color w:val="000000"/>
          <w:sz w:val="28"/>
        </w:rPr>
        <w:t>
сұраймын.</w:t>
      </w:r>
      <w:r>
        <w:br/>
      </w:r>
      <w:r>
        <w:rPr>
          <w:rFonts w:ascii="Times New Roman"/>
          <w:b w:val="false"/>
          <w:i w:val="false"/>
          <w:color w:val="000000"/>
          <w:sz w:val="28"/>
        </w:rPr>
        <w:t>
      Үйде арнаулы әлеуметтік қызмет көрсету тәртібімен және шарттарымен таныстым.</w:t>
      </w:r>
    </w:p>
    <w:p>
      <w:pPr>
        <w:spacing w:after="0"/>
        <w:ind w:left="0"/>
        <w:jc w:val="both"/>
      </w:pP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Т.А.Ә. және қолы ______________ күні 20__ жылғы «___» ______</w:t>
      </w:r>
      <w:r>
        <w:br/>
      </w:r>
      <w:r>
        <w:rPr>
          <w:rFonts w:ascii="Times New Roman"/>
          <w:b w:val="false"/>
          <w:i w:val="false"/>
          <w:color w:val="000000"/>
          <w:sz w:val="28"/>
        </w:rPr>
        <w:t>
_______________________________________өтінішті қабылдады</w:t>
      </w:r>
      <w:r>
        <w:br/>
      </w:r>
      <w:r>
        <w:rPr>
          <w:rFonts w:ascii="Times New Roman"/>
          <w:b w:val="false"/>
          <w:i w:val="false"/>
          <w:color w:val="000000"/>
          <w:sz w:val="28"/>
        </w:rPr>
        <w:t>
   (Т.А.Ә. және лауазымын көрсету)</w:t>
      </w:r>
      <w:r>
        <w:br/>
      </w:r>
      <w:r>
        <w:rPr>
          <w:rFonts w:ascii="Times New Roman"/>
          <w:b w:val="false"/>
          <w:i w:val="false"/>
          <w:color w:val="000000"/>
          <w:sz w:val="28"/>
        </w:rPr>
        <w:t>
 </w:t>
      </w:r>
      <w:r>
        <w:br/>
      </w:r>
      <w:r>
        <w:rPr>
          <w:rFonts w:ascii="Times New Roman"/>
          <w:b w:val="false"/>
          <w:i w:val="false"/>
          <w:color w:val="000000"/>
          <w:sz w:val="28"/>
        </w:rPr>
        <w:t>
Қолы ___________ күні 20__ жылғы «___» ______</w:t>
      </w:r>
    </w:p>
    <w:bookmarkStart w:name="z202" w:id="105"/>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6 қосымша</w:t>
      </w:r>
      <w:r>
        <w:br/>
      </w: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Тұрғын үй және басқа да материалдық-тұрмыстық</w:t>
      </w:r>
      <w:r>
        <w:br/>
      </w:r>
      <w:r>
        <w:rPr>
          <w:rFonts w:ascii="Times New Roman"/>
          <w:b w:val="false"/>
          <w:i w:val="false"/>
          <w:color w:val="000000"/>
          <w:sz w:val="28"/>
        </w:rPr>
        <w:t>
жағдайларды зерттеу</w:t>
      </w:r>
      <w:r>
        <w:br/>
      </w:r>
      <w:r>
        <w:rPr>
          <w:rFonts w:ascii="Times New Roman"/>
          <w:b w:val="false"/>
          <w:i w:val="false"/>
          <w:color w:val="000000"/>
          <w:sz w:val="28"/>
        </w:rPr>
        <w:t>
актісі № _____</w:t>
      </w:r>
    </w:p>
    <w:p>
      <w:pPr>
        <w:spacing w:after="0"/>
        <w:ind w:left="0"/>
        <w:jc w:val="both"/>
      </w:pPr>
      <w:r>
        <w:rPr>
          <w:rFonts w:ascii="Times New Roman"/>
          <w:b w:val="false"/>
          <w:i w:val="false"/>
          <w:color w:val="000000"/>
          <w:sz w:val="28"/>
        </w:rPr>
        <w:t>1. Қызмет алушының Т.А.Ә.________________________________________</w:t>
      </w:r>
      <w:r>
        <w:br/>
      </w:r>
      <w:r>
        <w:rPr>
          <w:rFonts w:ascii="Times New Roman"/>
          <w:b w:val="false"/>
          <w:i w:val="false"/>
          <w:color w:val="000000"/>
          <w:sz w:val="28"/>
        </w:rPr>
        <w:t>
2. Туған жылы____________________________________________________</w:t>
      </w:r>
      <w:r>
        <w:br/>
      </w:r>
      <w:r>
        <w:rPr>
          <w:rFonts w:ascii="Times New Roman"/>
          <w:b w:val="false"/>
          <w:i w:val="false"/>
          <w:color w:val="000000"/>
          <w:sz w:val="28"/>
        </w:rPr>
        <w:t>
3. Тұрғылықты мекен-жайы__________________________________________</w:t>
      </w:r>
      <w:r>
        <w:br/>
      </w:r>
      <w:r>
        <w:rPr>
          <w:rFonts w:ascii="Times New Roman"/>
          <w:b w:val="false"/>
          <w:i w:val="false"/>
          <w:color w:val="000000"/>
          <w:sz w:val="28"/>
        </w:rPr>
        <w:t>
4. Телефон нөмірі________________________________________________</w:t>
      </w:r>
      <w:r>
        <w:br/>
      </w:r>
      <w:r>
        <w:rPr>
          <w:rFonts w:ascii="Times New Roman"/>
          <w:b w:val="false"/>
          <w:i w:val="false"/>
          <w:color w:val="000000"/>
          <w:sz w:val="28"/>
        </w:rPr>
        <w:t>
5. Жәрдемақының (зейнетақының) түрі және мөлшері_________________</w:t>
      </w:r>
      <w:r>
        <w:br/>
      </w:r>
      <w:r>
        <w:rPr>
          <w:rFonts w:ascii="Times New Roman"/>
          <w:b w:val="false"/>
          <w:i w:val="false"/>
          <w:color w:val="000000"/>
          <w:sz w:val="28"/>
        </w:rPr>
        <w:t>
6. Отбасылық жағдайы ____________________________________________</w:t>
      </w:r>
      <w:r>
        <w:br/>
      </w:r>
      <w:r>
        <w:rPr>
          <w:rFonts w:ascii="Times New Roman"/>
          <w:b w:val="false"/>
          <w:i w:val="false"/>
          <w:color w:val="000000"/>
          <w:sz w:val="28"/>
        </w:rPr>
        <w:t>
7. Соңғы жұмыс орны _____________________________________________</w:t>
      </w:r>
      <w:r>
        <w:br/>
      </w:r>
      <w:r>
        <w:rPr>
          <w:rFonts w:ascii="Times New Roman"/>
          <w:b w:val="false"/>
          <w:i w:val="false"/>
          <w:color w:val="000000"/>
          <w:sz w:val="28"/>
        </w:rPr>
        <w:t>
8. Балалары және жақын туыстары туралы мәлімет (Т.А.Ә., тұратын жері,</w:t>
      </w:r>
      <w:r>
        <w:br/>
      </w:r>
      <w:r>
        <w:rPr>
          <w:rFonts w:ascii="Times New Roman"/>
          <w:b w:val="false"/>
          <w:i w:val="false"/>
          <w:color w:val="000000"/>
          <w:sz w:val="28"/>
        </w:rPr>
        <w:t>
жұмыс орны, байланыс телефондары)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9. Тұрмыс жағдайы___________________________________________________</w:t>
      </w:r>
      <w:r>
        <w:br/>
      </w:r>
      <w:r>
        <w:rPr>
          <w:rFonts w:ascii="Times New Roman"/>
          <w:b w:val="false"/>
          <w:i w:val="false"/>
          <w:color w:val="000000"/>
          <w:sz w:val="28"/>
        </w:rPr>
        <w:t>
                   (жақсы жабдықталған / жабдықталмаған тұрғын үй)</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(пәтер, жеке үй, жатақханадағы бөлме және басқа)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(нешінші қабат екенін, бөлме санын, сантораптардың болуын, орталықтан</w:t>
      </w:r>
      <w:r>
        <w:br/>
      </w:r>
      <w:r>
        <w:rPr>
          <w:rFonts w:ascii="Times New Roman"/>
          <w:b w:val="false"/>
          <w:i w:val="false"/>
          <w:color w:val="000000"/>
          <w:sz w:val="28"/>
        </w:rPr>
        <w:t>
жылытыла ма екендігін, лифтінің болуын және басқаны көрсету)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(басқа да жағдайлар)</w:t>
      </w:r>
    </w:p>
    <w:p>
      <w:pPr>
        <w:spacing w:after="0"/>
        <w:ind w:left="0"/>
        <w:jc w:val="both"/>
      </w:pPr>
      <w:r>
        <w:rPr>
          <w:rFonts w:ascii="Times New Roman"/>
          <w:b w:val="false"/>
          <w:i w:val="false"/>
          <w:color w:val="000000"/>
          <w:sz w:val="28"/>
        </w:rPr>
        <w:t>10. Аулалық учаскенің болуы ________________________________________</w:t>
      </w:r>
    </w:p>
    <w:p>
      <w:pPr>
        <w:spacing w:after="0"/>
        <w:ind w:left="0"/>
        <w:jc w:val="both"/>
      </w:pPr>
      <w:r>
        <w:rPr>
          <w:rFonts w:ascii="Times New Roman"/>
          <w:b w:val="false"/>
          <w:i w:val="false"/>
          <w:color w:val="000000"/>
          <w:sz w:val="28"/>
        </w:rPr>
        <w:t>Актіні жазған адам ______________ ___________________________________</w:t>
      </w:r>
      <w:r>
        <w:br/>
      </w: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xml:space="preserve">Күні 20___ жылғы «___»_________ </w:t>
      </w:r>
    </w:p>
    <w:p>
      <w:pPr>
        <w:spacing w:after="0"/>
        <w:ind w:left="0"/>
        <w:jc w:val="both"/>
      </w:pPr>
      <w:r>
        <w:rPr>
          <w:rFonts w:ascii="Times New Roman"/>
          <w:b w:val="false"/>
          <w:i w:val="false"/>
          <w:color w:val="000000"/>
          <w:sz w:val="28"/>
        </w:rPr>
        <w:t>Ескертпе: Қарттар мен мүгедектер үшін толтырылады.</w:t>
      </w:r>
    </w:p>
    <w:bookmarkStart w:name="z203" w:id="106"/>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7 қосымша</w:t>
      </w:r>
    </w:p>
    <w:bookmarkEnd w:id="106"/>
    <w:p>
      <w:pPr>
        <w:spacing w:after="0"/>
        <w:ind w:left="0"/>
        <w:jc w:val="both"/>
      </w:pPr>
      <w:r>
        <w:rPr>
          <w:rFonts w:ascii="Times New Roman"/>
          <w:b w:val="false"/>
          <w:i w:val="false"/>
          <w:color w:val="000000"/>
          <w:sz w:val="28"/>
        </w:rPr>
        <w:t>Кімге _____________________________</w:t>
      </w:r>
      <w:r>
        <w:br/>
      </w:r>
      <w:r>
        <w:rPr>
          <w:rFonts w:ascii="Times New Roman"/>
          <w:b w:val="false"/>
          <w:i w:val="false"/>
          <w:color w:val="000000"/>
          <w:sz w:val="28"/>
        </w:rPr>
        <w:t>
Мекен-жайы_______________________</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Сіздің үйде әлеуметтік қызмет көрсетуге құжаттарды ресімдеу</w:t>
      </w:r>
      <w:r>
        <w:br/>
      </w:r>
      <w:r>
        <w:rPr>
          <w:rFonts w:ascii="Times New Roman"/>
          <w:b w:val="false"/>
          <w:i w:val="false"/>
          <w:color w:val="000000"/>
          <w:sz w:val="28"/>
        </w:rPr>
        <w:t>
жөніндегі өтінішіңізді қарап, келесіні хабарлаймыз:__________________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Басшының қолы____________________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