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14b6" w14:textId="8f4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20 маусымдағы N 2/557 қаулысы. Алматы қаласы Әділет департаментінде 2012 жылғы 5 шілдеде N 940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2012-2013 оқу жылына техникалық және кәсіптік білімді мамандарды даярлауға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техникалық және кәсіптік білімді мамандарды даярлауға арналған мемлекеттік білім беру тапсырысын  Алматы қаласы әкімдігінің интернет ресурсында орналастыруды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кезден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 "20" мамырдағы № 2/557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2012-2013 оқу жылына</w:t>
      </w:r>
      <w:r>
        <w:br/>
      </w:r>
      <w:r>
        <w:rPr>
          <w:rFonts w:ascii="Times New Roman"/>
          <w:b/>
          <w:i w:val="false"/>
          <w:color w:val="000000"/>
        </w:rPr>
        <w:t>техникалық және кәсіптік білімді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 (оқу тілі)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 (оқу тілі)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мемлекеттік  қазақ гуманитарлық 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(қолдану саласы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Негізгі орта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Алматы мемлекеттік гуманитарлық-педагогтік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сервис және технология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 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 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– Көліктік радиоэлектрондық жабдықтарды техникалық пайдалану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– Тігін өндірісі және киімдерді модельдеу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 мен желілерінің 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0906000 – Жылу электр станцияларының   жылу  энергетикалық қондырғылары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радиоэлектрондық жабдықтары техникалық пайдалану (көлік түріне қарай)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бизнес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 тағамдарының 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технология және менеджмент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Ет және ет тағамдарын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көлік және 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 (түрлері 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колледждер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кәсіптік 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(салалары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3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Тоңазытқыш- компрессор машиналары және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 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құралдарды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100(қазақша)225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5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6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 50(орысша)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25(орысша)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0413000 - Сәндік-қолданбалы және халықтық кәсіпшілік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8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25(қазақша)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0509000 - Аяқ киім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байланысы жүйелерінің құрылғылары мен сымдық тарату жүйелерін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электромехани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10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 және электромехани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11 кәсіптік лицей"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 және электромехани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көлік және коммуникация колледжі жанындағы кәсіптік лицей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Темір жол жылжымалы құрамдарын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02 кәсіптік мектеп"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Электрондық есептеу техникасы және бағдарламалық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кәсіптік лицейлер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 жабдықтау жүйесімен жабдықтарды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 және технологиялық 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 колледжі Каспий қоғамдық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байланыс колледжі" Қазақ-Америка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беймемлекет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бейкоммер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1309000-Оптикалық және электрондық құрал-жабдықтар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автомобиль-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 Автомобиль жолдары мен аэродромдар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пайдалану,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 құрылыс машиналарын техникалық пайдалану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индустриалдық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Автокөлікті жөндеу, пайдалану,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25(орысша)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 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мемлекеттік емес колледждер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