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433" w14:textId="ebac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XXXXX сессиясының "2012-2014 жылдарға арналған Алматы қаласының бюджеті туралы" 2011 жылғы 7 желтоқсандағы № 490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кезектен тыс VІІ сессиясының 2012 жылғы 19 шілдедегі № 36 шешімі. Алматы қаласы Әділет департаментінде 2012 жылғы 3 тамызда N 947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Бюджеттік Кодексінің 106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108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V сайланған Алматы қаласы мәслихатының III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29 ақпандағы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926 рет санымен тіркелген, 2012 жылғы 27 наурыздағы «Алматы ақшамы» газетінің № 36 санында және 2012 жылғы 27 наурыздағы «Вечерний Алматы» газетінің № 37-38 санында жарияланған), V сайланған Алматы қаласы мәслихатының кезектен тыс IV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4 сәуірдегі №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933 рет санымен тіркелген, 2012 жылғы 21 сәуірдегі «Алматы ақшамы» газетінің № 47 санында және 2012 жылғы 21 сәуірдегі «Вечерний Алматы» газетінің № 50 санында жарияланған), V сайланған Алматы қаласы мәслихатының V сессиясының «IV сайланған Алматы қаласы мәслихаты XXXXX сессиясының «2012-2014 жылдарға арналған Алматы қаласының бюджеті туралы» 2011 жылғы 7 желтоқсандағы № 490 шешіміне өзгерістер енгізу туралы» 2012 жылғы 22 мамырдағы №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938 рет санымен тіркелген, 2012 жылғы 05 маусымдағы «Алматы ақшамы» газетінің № 68 санында және 2012 жылғы 05 маусымдағы «Вечерний Алматы» газетінің № 70 санында жарияланған) шешімдерімен IV сайланған Алматы қаласы мәслихатының XXXXX сессиясының «2012-2014 жылдарға арналған Алматы қаласының бюджеті туралы» 2011 жылғы 7 желтоқсандағы № 490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909 рет санымен тіркелген, 2011 жылғы 27 желтоқсандағы «Алматы ақшамы» газетінің № 157 санында және 2011 жылғы 27 желтоқсандағы «Вечерний Алматы» газетінің № 158-159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«317 234 473» цифрлары «321 234 473»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«325 057 850,8» цифрлары «328 945 850,8»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«4 531 642» цифрлары «4 643 642»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«4 531 642» цифрлары» 4 643 642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«3 707 643» цифрлары «3 885 759»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«847 105» цифрлары «943 645»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«11 744 145» цифрлары «11 798 208»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«74 509 421,4» цифрлары «76 327 664,4»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«38 258 354» цифрлары «38 463 275»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«8 401 114» цифрлары «8 399 371»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«41 980 478,4» цифрлары «42 979 238,4»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«16 506 836» цифрлары «16 911 700»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«15 706 442» цифрлары «15 698 081»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«6 753 478» цифрлары «6 792 773»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«728 368» цифрлары «761 820»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«50 795 164» цифрлары «50 845 164»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«10 547 309» цифрлары «10 679 159»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(Т.Т.Мұқашев) нормативтік құқықтық актіні Алматы қаласы Әділет Департаментінде мемлекеттік тіркеуден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сессиясының төрағасы                   С. Қалақов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Мұқашев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кезектен тыс VII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шілдедегі №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1"/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05"/>
        <w:gridCol w:w="597"/>
        <w:gridCol w:w="554"/>
        <w:gridCol w:w="7220"/>
        <w:gridCol w:w="3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 Специфика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321 234 473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212 091 444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103 466 252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103 466 252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74 010 000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22 963 550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12 766 050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7 302 842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3 288 750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1 193 792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375 300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1 588 800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786 800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3 020 398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1 390 398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1 390 398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104 533 831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104 533 831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104 533 831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4"/>
        <w:gridCol w:w="808"/>
        <w:gridCol w:w="743"/>
        <w:gridCol w:w="6861"/>
        <w:gridCol w:w="3235"/>
      </w:tblGrid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 Бағдарлама       Атауы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328 945 850,8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3 885 759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2 224 195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635 161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782 147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607 803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174 344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102 935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532 909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194 775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193 058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943 645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азаматтық қорғаныс іс-шаралары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741 748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11 798 208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10 201 083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8 429 249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190 383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тәртіпте ұсталған адамдарды ұстауды ұйымдастыру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5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метрополитендегі қоғамдық тәртіпті сақтау мен қоғамдық қауіпсіздікті қамтамасыз ету жөніндегі Алматы қаласының қосымша штат санын ұстау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372 298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жол қозғалысы қауіпсіздігін қамтамасыз ету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947 640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76 327 664,4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8 208 999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8 145 855</w:t>
            </w:r>
          </w:p>
        </w:tc>
      </w:tr>
      <w:tr>
        <w:trPr>
          <w:trHeight w:val="28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63 144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31 791 374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27 360 935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1 963 446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233 617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1 446 098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8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751 579</w:t>
            </w:r>
          </w:p>
        </w:tc>
      </w:tr>
      <w:tr>
        <w:trPr>
          <w:trHeight w:val="16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5 652 746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5 374 511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85 414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1 019 500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6 254 688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125 020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177 386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110 912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3 871 907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20 915 831,4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8 318 909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12 596 922,4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38 463 275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9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829 702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8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бағдарламалар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10 157 947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5 487 633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390 456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науқастарды химиялық препараттармен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239 347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519 975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568 697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2 377 670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11 762 067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9 937 648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1 439 219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385 200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4 480 013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4 462 051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4 287 993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3 925 082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6 291 997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1 545 534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3"/>
        <w:gridCol w:w="825"/>
        <w:gridCol w:w="697"/>
        <w:gridCol w:w="6889"/>
        <w:gridCol w:w="3260"/>
      </w:tblGrid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8 399 371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1 473 291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356 335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548 475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801 884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753 383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48 501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204 027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5 087 903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3 365 758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38 589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278 561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832 266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417 413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42 979 238,4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54 634,0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54 634,0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1 249 020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24 832 274,4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11 086 241,4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10 119 834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алу»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756 588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94 829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3 998 955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933 235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2 480 783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10 709 050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1 593 839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4 179 305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4 868 683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16 911 700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4 480 390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2 434 276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513 623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1 986 604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2 933 390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6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түрлi спорт түрлерi бойынша республикалық маңызы бар қаланың,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4 614 386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820 834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363 767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468 322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дамыту, мұрағат және құжаттар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225 885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туризм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445 867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269 113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жастар саясаты мәселелері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213 092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193 165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дене шынықтыру және спорт басқармасы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шаңғы трамплині кешенінің қызметін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15 698 081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15 698 081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15 698 081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6 417 773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10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4 106 034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65 334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1 564 532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1 561 541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761 820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695 395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582 259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50 845 164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49 273 360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42 881 995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жолдарының, Астана және Алматы қалалары көшелерінің жұмыс істеуін қамтамасыз ету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6 391 365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1 571 804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505 977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Метрополитендегі жолаушылар тасымалын субсидиялау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5 535 517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79 006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316 553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үй құрылыс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8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875 000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бюджеттік кредиттер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4 643 642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-13 103 019,8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13 103 019,8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сессиясының төрағасы                   С. Қалақов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