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932" w14:textId="13f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"2012-2014 жылдарға арналған Алматы қаласының бюджеті туралы" 2011 жылғы 7 желтоқсандағы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IХ сессиясының 2012 жылғы 23 қазандағы № 63 шешімі. Алматы қаласы Әділет департаментінде 2012 жылғы 6 қарашада N 955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 106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108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V сайланған Алматы қаласы мәслихатының III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29 ақпандағы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926 рет санымен тіркелген, 2012 жылғы 27 наурыздағы «Алматы ақшамы» газетінің № 36 санында және 2012 жылғы 27 наурыздағы «Вечерний Алматы» газетінің № 37-38 санында жарияланған), V сайланған Алматы қаласы мәслихатының кезектен тыс IV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4 сәуірдегі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933 рет санымен тіркелген, 2012 жылғы 21 сәуірдегі «Алматы ақшамы» газетінің № 47 санында және 2012 жылғы 21 сәуірдегі «Вечерний Алматы» газетінің № 50 санында жарияланған), V сайланған Алматы қаласы мәслихатының 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22 мамырдағы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938 рет санымен тіркелген, 2012 жылғы 05 маусымдағы «Алматы ақшамы» газетінің № 68 санында және 2012 жылғы 05 маусымдағы «Вечерний Алматы» газетінің № 70 санында жарияланған), V сайланған Алматы қаласы мәслихатының кезектен тыс VII сессиясының 2012 жылғы 19 шілдедегі №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(нормативтік құқықтық актілердің мемлекеттік тіркеу Тізілімінде № 947 рет санымен тіркелген, 2012 жылғы 07 тамыздағы «Алматы ақшамы» газетінің № 95 санында және 2012 жылғы 07 тамыздағы «Вечерний Алматы» газетінің № 96 санында жарияланған) шешімдерімен IV сайланған Алматы қаласы мәслихатының XXXXX сессиясының «2012-2014 жылдарға арналған Алматы қаласының бюджеті туралы» 2011 жылғы 7 желтоқсандағы № 490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«321 234 473» сандары «325 675 519»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«328 945 850,8» сандары «333 256 986,8»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«4 643 642» сандары «4 735 521»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«4 643 642» сандары «4 735 521»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«3 885 759» сандары «4 055 604»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«943 645» сандары «943 705»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«11 798 208» сандары «13 181 365»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«76 327 664,4» сандары «77 534 417,4»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«38 463 275» сандары «38 282 561»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«8 399 371» сандары «8 411 239»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«42 979 238,4» сандары «43 562 519,4»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«16 911 700» сандары «17 032 986»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«15 698 081» сандары «15 956 673»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«6 792 773» сандары «6 793 379»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«761 820» сандары «772 280»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«50 845 164» сандары «50 802 962»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«10 679 159» сандары «11 558 882»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Т. Мұқашев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қазандағы №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1"/>
        <w:gridCol w:w="701"/>
        <w:gridCol w:w="701"/>
        <w:gridCol w:w="7008"/>
        <w:gridCol w:w="302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Специфика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325 675 519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21 942 950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3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104 799 831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104 799 831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104 799 831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4"/>
        <w:gridCol w:w="786"/>
        <w:gridCol w:w="722"/>
        <w:gridCol w:w="6862"/>
        <w:gridCol w:w="3106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 Атауы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333 256 986,8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4 055 604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2 501 183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635 221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276 928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761 438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609 277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152 161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485 938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13 181 365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11 422 107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8 356 818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1 922 778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1 109 773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77 534 417,4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8 353 509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3 239 645</w:t>
            </w:r>
          </w:p>
        </w:tc>
      </w:tr>
      <w:tr>
        <w:trPr>
          <w:trHeight w:val="28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5 050 720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32 387 149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27 948 733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1 974 127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5 788 982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5 510 351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6 256 756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177 542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3 871 907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21 240 935,4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8 339 161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12 901 774,4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38 282 561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8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8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10 184 180</w:t>
            </w:r>
          </w:p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5 496 469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559 975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11 749 558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9 965 139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1 334 219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4 340 103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3 994 746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6 050 410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3 899 869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8 411 239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1 495 697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358 957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795 380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747 302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204 203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5 066 462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398 506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34"/>
        <w:gridCol w:w="805"/>
        <w:gridCol w:w="805"/>
        <w:gridCol w:w="6815"/>
        <w:gridCol w:w="3094"/>
      </w:tblGrid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43 562 519,4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24 648 629,4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алу»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учаскелерін, оның iшiнде төлемін өтеп сатып алу жолымен алып қою және осыған байланысты жылжымайтын мүлiктi иеліктен айыру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аумағын қардан тазалау үшін коммуналдық техника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4 076 816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881 920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2 680 747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10 997 571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4 268 057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5 033 590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17 032 986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5 009 965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2 806 865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6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468 418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71 113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269 209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216 454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15 956 673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15 956 673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15 956 673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6 418 379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4 104 448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50 802 962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49 339 211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42 356 128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саласында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6 323 361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82 235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65 875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773 338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582 553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8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-13 104 988,8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13 104 988,8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</w:t>
      </w:r>
      <w:r>
        <w:rPr>
          <w:rFonts w:ascii="Times New Roman"/>
          <w:b w:val="false"/>
          <w:i/>
          <w:color w:val="000000"/>
          <w:sz w:val="28"/>
        </w:rPr>
        <w:t xml:space="preserve"> IХ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