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d73b" w14:textId="7dcd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көрсетілетін әлеуметтік қорғау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2012 жылғы 20 желтоқсандағы N 4/1050 қаулысы. Алматы қаласы Әділет департаментінде 2013 жылғы 18 қаңтарда N 965 болып тіркелді. Күші жойылды - Алматы қаласы әкімдігінің 2014 жылғы 11 сәуірдегі N 2/236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11.04.2014 N 2/236 </w:t>
      </w:r>
      <w:r>
        <w:rPr>
          <w:rFonts w:ascii="Times New Roman"/>
          <w:b w:val="false"/>
          <w:i w:val="false"/>
          <w:color w:val="ff0000"/>
          <w:sz w:val="28"/>
        </w:rPr>
        <w:t>қаулысымен</w:t>
      </w:r>
      <w:r>
        <w:rPr>
          <w:rFonts w:ascii="Times New Roman"/>
          <w:b w:val="false"/>
          <w:i w:val="false"/>
          <w:color w:val="ff0000"/>
          <w:sz w:val="28"/>
        </w:rPr>
        <w:t> (жарияланғаннан кейін 10 күн өткеннен соң қолданысқа енгізіледі).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xml:space="preserve">      Ескерту. Барлық мәтін бойынша «бастығы», «бастығына», «бастығының» сөздері тиісінше «басшысы», «басшысына», «басшысының» сөздерімен ауыстырылды - Алматы қаласы әкімдігінің 09.09.2013 N 3/776  </w:t>
      </w:r>
      <w:r>
        <w:rPr>
          <w:rFonts w:ascii="Times New Roman"/>
          <w:b w:val="false"/>
          <w:i w:val="false"/>
          <w:color w:val="ff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қызметтер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2001 жылғы 17 шілдедегі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2005 жылғы 13 сәуiрдегi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2005 жылғы 28 маусымдағы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xml:space="preserve"> Заңдарына және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өзгерістер енгізілді - Алматы қаласы   әкімдігінің 26.07.2013 N 3/657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«Мемлекеттік атаулы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5) «Өтініш берушінің (отбасының) атаулы әлеуметтік көмек алушыларға жататынын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6) «Мүгедектерді санаторий-курорттық емдеумен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7) «Мүгедектерге кресло-арбаларды беру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8) «Қозғалуы қиын бірінші топтағы мүгедектерге жеке көмекшінің және есту бойынша мүгедектерге ым-ишара білдіру тілінің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9)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Алматы қаласы әкімінің бірінші орынбасары М. Мұқашевқа жүктелсін.</w:t>
      </w:r>
      <w:r>
        <w:br/>
      </w:r>
      <w:r>
        <w:rPr>
          <w:rFonts w:ascii="Times New Roman"/>
          <w:b w:val="false"/>
          <w:i w:val="false"/>
          <w:color w:val="000000"/>
          <w:sz w:val="28"/>
        </w:rPr>
        <w:t>
</w:t>
      </w:r>
      <w:r>
        <w:rPr>
          <w:rFonts w:ascii="Times New Roman"/>
          <w:b w:val="false"/>
          <w:i w:val="false"/>
          <w:color w:val="000000"/>
          <w:sz w:val="28"/>
        </w:rPr>
        <w:t>
      3. Алматы қалалық Жұмыспен қамту және әлеуметтік бағдарламалар басқармасы осы қаулыны Басқарманың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жарияланғаннан кейін он күнтізбелік күн өткен соң қолданысқа енгiзiледi.</w:t>
      </w:r>
    </w:p>
    <w:bookmarkEnd w:id="0"/>
    <w:p>
      <w:pPr>
        <w:spacing w:after="0"/>
        <w:ind w:left="0"/>
        <w:jc w:val="both"/>
      </w:pPr>
      <w:r>
        <w:rPr>
          <w:rFonts w:ascii="Times New Roman"/>
          <w:b w:val="false"/>
          <w:i/>
          <w:color w:val="000000"/>
          <w:sz w:val="28"/>
        </w:rPr>
        <w:t>      Алматы қаласының әкімі                А. Есімов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Енгізуші</w:t>
      </w:r>
      <w:r>
        <w:rPr>
          <w:rFonts w:ascii="Times New Roman"/>
          <w:b w:val="false"/>
          <w:i w:val="false"/>
          <w:color w:val="000000"/>
          <w:sz w:val="28"/>
        </w:rPr>
        <w:t>:</w:t>
      </w:r>
    </w:p>
    <w:p>
      <w:pPr>
        <w:spacing w:after="0"/>
        <w:ind w:left="0"/>
        <w:jc w:val="both"/>
      </w:pPr>
      <w:r>
        <w:rPr>
          <w:rFonts w:ascii="Times New Roman"/>
          <w:b w:val="false"/>
          <w:i w:val="false"/>
          <w:color w:val="000000"/>
          <w:sz w:val="28"/>
        </w:rPr>
        <w:t>      Алматы қалалық Жұмыспен</w:t>
      </w:r>
      <w:r>
        <w:br/>
      </w:r>
      <w:r>
        <w:rPr>
          <w:rFonts w:ascii="Times New Roman"/>
          <w:b w:val="false"/>
          <w:i w:val="false"/>
          <w:color w:val="000000"/>
          <w:sz w:val="28"/>
        </w:rPr>
        <w:t>
      қамту және әлеуметтік бағдарламалар</w:t>
      </w:r>
      <w:r>
        <w:br/>
      </w:r>
      <w:r>
        <w:rPr>
          <w:rFonts w:ascii="Times New Roman"/>
          <w:b w:val="false"/>
          <w:i w:val="false"/>
          <w:color w:val="000000"/>
          <w:sz w:val="28"/>
        </w:rPr>
        <w:t>
      басқармасының басшысы                 Ә. Құлмаханов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r>
        <w:rPr>
          <w:rFonts w:ascii="Times New Roman"/>
          <w:b w:val="false"/>
          <w:i w:val="false"/>
          <w:color w:val="000000"/>
          <w:sz w:val="28"/>
        </w:rPr>
        <w:t>:</w:t>
      </w:r>
    </w:p>
    <w:p>
      <w:pPr>
        <w:spacing w:after="0"/>
        <w:ind w:left="0"/>
        <w:jc w:val="both"/>
      </w:pPr>
      <w:r>
        <w:rPr>
          <w:rFonts w:ascii="Times New Roman"/>
          <w:b w:val="false"/>
          <w:i w:val="false"/>
          <w:color w:val="000000"/>
          <w:sz w:val="28"/>
        </w:rPr>
        <w:t>      Алматы қаласы әкімінің</w:t>
      </w:r>
      <w:r>
        <w:br/>
      </w:r>
      <w:r>
        <w:rPr>
          <w:rFonts w:ascii="Times New Roman"/>
          <w:b w:val="false"/>
          <w:i w:val="false"/>
          <w:color w:val="000000"/>
          <w:sz w:val="28"/>
        </w:rPr>
        <w:t>
      бірінші орынбасары                    М. Мұқашев</w:t>
      </w:r>
    </w:p>
    <w:p>
      <w:pPr>
        <w:spacing w:after="0"/>
        <w:ind w:left="0"/>
        <w:jc w:val="both"/>
      </w:pPr>
      <w:r>
        <w:rPr>
          <w:rFonts w:ascii="Times New Roman"/>
          <w:b w:val="false"/>
          <w:i w:val="false"/>
          <w:color w:val="000000"/>
          <w:sz w:val="28"/>
        </w:rPr>
        <w:t>      Мемлекеттік қызметтерді көрсету</w:t>
      </w:r>
      <w:r>
        <w:br/>
      </w:r>
      <w:r>
        <w:rPr>
          <w:rFonts w:ascii="Times New Roman"/>
          <w:b w:val="false"/>
          <w:i w:val="false"/>
          <w:color w:val="000000"/>
          <w:sz w:val="28"/>
        </w:rPr>
        <w:t>
      сапасының сақталуын бақылау</w:t>
      </w:r>
      <w:r>
        <w:br/>
      </w:r>
      <w:r>
        <w:rPr>
          <w:rFonts w:ascii="Times New Roman"/>
          <w:b w:val="false"/>
          <w:i w:val="false"/>
          <w:color w:val="000000"/>
          <w:sz w:val="28"/>
        </w:rPr>
        <w:t>
      бөлімінің меңгерушісі                 М. Сүйіндіков</w:t>
      </w:r>
    </w:p>
    <w:p>
      <w:pPr>
        <w:spacing w:after="0"/>
        <w:ind w:left="0"/>
        <w:jc w:val="both"/>
      </w:pPr>
      <w:r>
        <w:rPr>
          <w:rFonts w:ascii="Times New Roman"/>
          <w:b w:val="false"/>
          <w:i w:val="false"/>
          <w:color w:val="000000"/>
          <w:sz w:val="28"/>
        </w:rPr>
        <w:t>      Алматы қаласы әкімі аппараты</w:t>
      </w:r>
      <w:r>
        <w:br/>
      </w:r>
      <w:r>
        <w:rPr>
          <w:rFonts w:ascii="Times New Roman"/>
          <w:b w:val="false"/>
          <w:i w:val="false"/>
          <w:color w:val="000000"/>
          <w:sz w:val="28"/>
        </w:rPr>
        <w:t>
      заң бөлімі меңгерушісінің</w:t>
      </w:r>
      <w:r>
        <w:br/>
      </w:r>
      <w:r>
        <w:rPr>
          <w:rFonts w:ascii="Times New Roman"/>
          <w:b w:val="false"/>
          <w:i w:val="false"/>
          <w:color w:val="000000"/>
          <w:sz w:val="28"/>
        </w:rPr>
        <w:t>
      міндетін атқарушы                     Н. Егизекова</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4/1050 қаулысымен бекітілді</w:t>
      </w:r>
    </w:p>
    <w:bookmarkStart w:name="z5" w:id="1"/>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регламенті</w:t>
      </w:r>
    </w:p>
    <w:bookmarkEnd w:id="1"/>
    <w:bookmarkStart w:name="z6" w:id="2"/>
    <w:p>
      <w:pPr>
        <w:spacing w:after="0"/>
        <w:ind w:left="0"/>
        <w:jc w:val="left"/>
      </w:pPr>
      <w:r>
        <w:rPr>
          <w:rFonts w:ascii="Times New Roman"/>
          <w:b/>
          <w:i w:val="false"/>
          <w:color w:val="000000"/>
        </w:rPr>
        <w:t xml:space="preserve"> 
1. Негізгі ұғымдар</w:t>
      </w:r>
    </w:p>
    <w:bookmarkEnd w:id="2"/>
    <w:bookmarkStart w:name="z7" w:id="3"/>
    <w:p>
      <w:pPr>
        <w:spacing w:after="0"/>
        <w:ind w:left="0"/>
        <w:jc w:val="both"/>
      </w:pPr>
      <w:r>
        <w:rPr>
          <w:rFonts w:ascii="Times New Roman"/>
          <w:b w:val="false"/>
          <w:i w:val="false"/>
          <w:color w:val="000000"/>
          <w:sz w:val="28"/>
        </w:rPr>
        <w:t>
      1. Осы «Тұрғын үй көмегін тағайындау» регламентінде (бұдан әрі - Регламент) келесідей негізгі ұғымдар мен аббревиатуралар қолданылады:</w:t>
      </w:r>
      <w:r>
        <w:br/>
      </w:r>
      <w:r>
        <w:rPr>
          <w:rFonts w:ascii="Times New Roman"/>
          <w:b w:val="false"/>
          <w:i w:val="false"/>
          <w:color w:val="000000"/>
          <w:sz w:val="28"/>
        </w:rPr>
        <w:t>
      1)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2) отбасы - некеден, туыстықтан, бала асырап алудан немесе балаларды тәрбиелеуге алудың өзге де нысандарынан туындайтын мүліктік және мүліктік емес жеке құқықтар мен міндеттерге байланысты және отбасы қатынастарын нығайту мен дамытуға жәрдемдесуге тиісті адамдар тобы;</w:t>
      </w:r>
      <w:r>
        <w:br/>
      </w:r>
      <w:r>
        <w:rPr>
          <w:rFonts w:ascii="Times New Roman"/>
          <w:b w:val="false"/>
          <w:i w:val="false"/>
          <w:color w:val="000000"/>
          <w:sz w:val="28"/>
        </w:rPr>
        <w:t>
      3)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арналған меншіктің түрі;</w:t>
      </w:r>
      <w:r>
        <w:br/>
      </w:r>
      <w:r>
        <w:rPr>
          <w:rFonts w:ascii="Times New Roman"/>
          <w:b w:val="false"/>
          <w:i w:val="false"/>
          <w:color w:val="000000"/>
          <w:sz w:val="28"/>
        </w:rPr>
        <w:t>
      4)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r>
        <w:br/>
      </w:r>
      <w:r>
        <w:rPr>
          <w:rFonts w:ascii="Times New Roman"/>
          <w:b w:val="false"/>
          <w:i w:val="false"/>
          <w:color w:val="000000"/>
          <w:sz w:val="28"/>
        </w:rPr>
        <w:t>
      5) ортақ мүлік - дара (бөлек) меншіктегі үй-жайлардан басқа, кондоминиум объектісінің бөліктері (абаттандыру элементтерін және ортақ пайдаланылатын басқа да мүліктерді қоса алғанда, кіреберістер, баспалдақтар, лифтілер, төбелер, шатырлар, подвалдар, пәтерден тыс не үйге ортақ инженерлік жүйелер мен жабдықтар, абоненттік почта жәшіктері, жер учаскесі);</w:t>
      </w:r>
      <w:r>
        <w:br/>
      </w:r>
      <w:r>
        <w:rPr>
          <w:rFonts w:ascii="Times New Roman"/>
          <w:b w:val="false"/>
          <w:i w:val="false"/>
          <w:color w:val="000000"/>
          <w:sz w:val="28"/>
        </w:rPr>
        <w:t>
      6)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7) аз қамтылған отбасылар (азаматтар) - Қазақстан Республикасының тұрғын үй заңнамасына сәйкес тұрғын үй көмегін алуға құқығы бар адамдар.</w:t>
      </w:r>
    </w:p>
    <w:bookmarkEnd w:id="3"/>
    <w:bookmarkStart w:name="z8" w:id="4"/>
    <w:p>
      <w:pPr>
        <w:spacing w:after="0"/>
        <w:ind w:left="0"/>
        <w:jc w:val="left"/>
      </w:pPr>
      <w:r>
        <w:rPr>
          <w:rFonts w:ascii="Times New Roman"/>
          <w:b/>
          <w:i w:val="false"/>
          <w:color w:val="000000"/>
        </w:rPr>
        <w:t xml:space="preserve"> 
2. Жалпы ережелер</w:t>
      </w:r>
    </w:p>
    <w:bookmarkEnd w:id="4"/>
    <w:bookmarkStart w:name="z9" w:id="5"/>
    <w:p>
      <w:pPr>
        <w:spacing w:after="0"/>
        <w:ind w:left="0"/>
        <w:jc w:val="both"/>
      </w:pPr>
      <w:r>
        <w:rPr>
          <w:rFonts w:ascii="Times New Roman"/>
          <w:b w:val="false"/>
          <w:i w:val="false"/>
          <w:color w:val="000000"/>
          <w:sz w:val="28"/>
        </w:rPr>
        <w:t>
      2. «Тұрғын үй көмегін тағайындау» мемлекеттік қызметі Алматы қалалық Жұмыспен қамту және әлеуметтік бағдарламалар басқармасы (бұдан әрі - Басқарма) және мекенжайлары мен тізімдері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аудандық жұмыспен қамту және әлеуметтік бағдарламалар бөлімдері (бұдан әрі – аудандық бөлімдер) арқылы тұтынушының тұрғылықты жері бойынша, сондай-ақ Халыққа қызмет көрсету орталықтары (бұдан әрі – Орталық) арқылы ұсынылады.</w:t>
      </w:r>
      <w:r>
        <w:br/>
      </w:r>
      <w:r>
        <w:rPr>
          <w:rFonts w:ascii="Times New Roman"/>
          <w:b w:val="false"/>
          <w:i w:val="false"/>
          <w:color w:val="000000"/>
          <w:sz w:val="28"/>
        </w:rPr>
        <w:t>
</w:t>
      </w:r>
      <w:r>
        <w:rPr>
          <w:rFonts w:ascii="Times New Roman"/>
          <w:b w:val="false"/>
          <w:i w:val="false"/>
          <w:color w:val="000000"/>
          <w:sz w:val="28"/>
        </w:rPr>
        <w:t>
      3. Мемлекеттік қызмет жеке тұлғаларға: тұрғын үй көмегін алуға құқығы бар, аталған жерде тұрақты тұратын аз қамтамасыз етілген отбасыларға (азаматтарға)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«Тұрғын үй қатынастары туралы» Қазақстан Республикасының 1997 жылғы 16 сәуірдегі № 94-I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2011 жылғы 7 сәуірдегі № 394 «Жергілікті атқару органдарымен көрсетілетін әлеуметтік қорғау саласындағы мемлекеттік қызмет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және IV-ші сайланған Алматы қаласы мәслихаты XXXIV-ші сессиясының «Алматы қаласындағы тұрғын үй көмегінің көлемі және көрсету тәртібі жөніндегі Ережені бекіту туралы» 2010 жылғы 13 желтоқсандағы № 382 </w:t>
      </w:r>
      <w:r>
        <w:rPr>
          <w:rFonts w:ascii="Times New Roman"/>
          <w:b w:val="false"/>
          <w:i w:val="false"/>
          <w:color w:val="000000"/>
          <w:sz w:val="28"/>
        </w:rPr>
        <w:t>шешімнің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Уәкілетті органда және орталықта көрсетілетін мемлекеттік қызметтің нәтижесі тұрғын үй көмегін тағайындау туралы қағаз жеткізгіштегі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 тізімі мен мекенжайлары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Орталықтар арқылы баламалы негізде көрсетіледі.</w:t>
      </w:r>
    </w:p>
    <w:bookmarkEnd w:id="5"/>
    <w:bookmarkStart w:name="z16" w:id="6"/>
    <w:p>
      <w:pPr>
        <w:spacing w:after="0"/>
        <w:ind w:left="0"/>
        <w:jc w:val="left"/>
      </w:pPr>
      <w:r>
        <w:rPr>
          <w:rFonts w:ascii="Times New Roman"/>
          <w:b/>
          <w:i w:val="false"/>
          <w:color w:val="000000"/>
        </w:rPr>
        <w:t xml:space="preserve"> 
3. Мемлекеттік қызмет көрсету тәртібіне талаптар</w:t>
      </w:r>
    </w:p>
    <w:bookmarkEnd w:id="6"/>
    <w:bookmarkStart w:name="z17" w:id="7"/>
    <w:p>
      <w:pPr>
        <w:spacing w:after="0"/>
        <w:ind w:left="0"/>
        <w:jc w:val="both"/>
      </w:pPr>
      <w:r>
        <w:rPr>
          <w:rFonts w:ascii="Times New Roman"/>
          <w:b w:val="false"/>
          <w:i w:val="false"/>
          <w:color w:val="000000"/>
          <w:sz w:val="28"/>
        </w:rPr>
        <w:t>
      9. Мемлекеттік қызмет көрсету тәртібі және қажетті құжаттар туралы толық ақпарат:</w:t>
      </w:r>
      <w:r>
        <w:br/>
      </w:r>
      <w:r>
        <w:rPr>
          <w:rFonts w:ascii="Times New Roman"/>
          <w:b w:val="false"/>
          <w:i w:val="false"/>
          <w:color w:val="000000"/>
          <w:sz w:val="28"/>
        </w:rPr>
        <w:t>
      1) Қазақстан Республикасы Құрылыс және тұрғын үй-коммуналдық шаруашылық істері агенттігінің www.ads.gov.kz интернет-ресурсында;</w:t>
      </w:r>
      <w:r>
        <w:br/>
      </w:r>
      <w:r>
        <w:rPr>
          <w:rFonts w:ascii="Times New Roman"/>
          <w:b w:val="false"/>
          <w:i w:val="false"/>
          <w:color w:val="000000"/>
          <w:sz w:val="28"/>
        </w:rPr>
        <w:t>
      2)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шаруашылық жүргізу құқығындағы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3) Басқарманың www.uzsp.almatykala.kz сайтында;</w:t>
      </w:r>
      <w:r>
        <w:br/>
      </w:r>
      <w:r>
        <w:rPr>
          <w:rFonts w:ascii="Times New Roman"/>
          <w:b w:val="false"/>
          <w:i w:val="false"/>
          <w:color w:val="000000"/>
          <w:sz w:val="28"/>
        </w:rPr>
        <w:t>
      4) аудандық бөлімдердің арнайы буклеттер мен қабырға стенділерінде орналасқан.</w:t>
      </w:r>
      <w:r>
        <w:br/>
      </w:r>
      <w:r>
        <w:rPr>
          <w:rFonts w:ascii="Times New Roman"/>
          <w:b w:val="false"/>
          <w:i w:val="false"/>
          <w:color w:val="000000"/>
          <w:sz w:val="28"/>
        </w:rPr>
        <w:t>
</w:t>
      </w:r>
      <w:r>
        <w:rPr>
          <w:rFonts w:ascii="Times New Roman"/>
          <w:b w:val="false"/>
          <w:i w:val="false"/>
          <w:color w:val="000000"/>
          <w:sz w:val="28"/>
        </w:rPr>
        <w:t>
      10. Осы регламенттің </w:t>
      </w:r>
      <w:r>
        <w:rPr>
          <w:rFonts w:ascii="Times New Roman"/>
          <w:b w:val="false"/>
          <w:i w:val="false"/>
          <w:color w:val="000000"/>
          <w:sz w:val="28"/>
        </w:rPr>
        <w:t>17 тармағында</w:t>
      </w:r>
      <w:r>
        <w:rPr>
          <w:rFonts w:ascii="Times New Roman"/>
          <w:b w:val="false"/>
          <w:i w:val="false"/>
          <w:color w:val="000000"/>
          <w:sz w:val="28"/>
        </w:rPr>
        <w:t xml:space="preserve"> көрсетілген қажетті құжаттарды Орталыққа тапсырған жағдайда құжаттарды қабылдау Орталықтың инспекторымен жүзеге асырылады, ол құжаттардың толықтығын тексереді, журналда тіркейді және құжаттарды жинақтаушы бөлімінің инспекторына береді.</w:t>
      </w:r>
      <w:r>
        <w:br/>
      </w:r>
      <w:r>
        <w:rPr>
          <w:rFonts w:ascii="Times New Roman"/>
          <w:b w:val="false"/>
          <w:i w:val="false"/>
          <w:color w:val="000000"/>
          <w:sz w:val="28"/>
        </w:rPr>
        <w:t>
      Орталықтың жинақтаушы бөлімінің инспекторы құжаттарды жинауды, реестр жасауды және аудандық бөлімге жіберуді жүзеге асырады.</w:t>
      </w:r>
      <w:r>
        <w:br/>
      </w:r>
      <w:r>
        <w:rPr>
          <w:rFonts w:ascii="Times New Roman"/>
          <w:b w:val="false"/>
          <w:i w:val="false"/>
          <w:color w:val="000000"/>
          <w:sz w:val="28"/>
        </w:rPr>
        <w:t>
      Барлық қажетті құжаттарды тапсырғаннан кейін мемлекеттік қызметті алушыға:</w:t>
      </w:r>
      <w:r>
        <w:br/>
      </w:r>
      <w:r>
        <w:rPr>
          <w:rFonts w:ascii="Times New Roman"/>
          <w:b w:val="false"/>
          <w:i w:val="false"/>
          <w:color w:val="000000"/>
          <w:sz w:val="28"/>
        </w:rPr>
        <w:t>
      құжаттарды қабылдаған күні;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берген орын және уақыты мен күні;</w:t>
      </w:r>
      <w:r>
        <w:br/>
      </w:r>
      <w:r>
        <w:rPr>
          <w:rFonts w:ascii="Times New Roman"/>
          <w:b w:val="false"/>
          <w:i w:val="false"/>
          <w:color w:val="000000"/>
          <w:sz w:val="28"/>
        </w:rPr>
        <w:t>
      өтінішті қабылдаған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Осы Регламенттің </w:t>
      </w:r>
      <w:r>
        <w:rPr>
          <w:rFonts w:ascii="Times New Roman"/>
          <w:b w:val="false"/>
          <w:i w:val="false"/>
          <w:color w:val="000000"/>
          <w:sz w:val="28"/>
        </w:rPr>
        <w:t>17 тармағында</w:t>
      </w:r>
      <w:r>
        <w:rPr>
          <w:rFonts w:ascii="Times New Roman"/>
          <w:b w:val="false"/>
          <w:i w:val="false"/>
          <w:color w:val="000000"/>
          <w:sz w:val="28"/>
        </w:rPr>
        <w:t xml:space="preserve"> көрсетілген құжаттарды рәсімдеу барысында қателер табылғанда, толық емес құжаттар пакеті берілгенде және құжаттарды қабылдау кезінде дұрыс ресімделгенде Орталықтың инспекторы құжаттарды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тұтынушы осы Регламенттің </w:t>
      </w:r>
      <w:r>
        <w:rPr>
          <w:rFonts w:ascii="Times New Roman"/>
          <w:b w:val="false"/>
          <w:i w:val="false"/>
          <w:color w:val="000000"/>
          <w:sz w:val="28"/>
        </w:rPr>
        <w:t>17 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аудандық бөлімде - күнтізбелік он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тапсыру кезіндегі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тұтынушы өтініш берген күні сол жерде көрсетілетін мемлекеттік қызметті тұтынушыға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алу кезіндегі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барысындағы уақыт бойынша шектеулердің мерзімдері:</w:t>
      </w:r>
      <w:r>
        <w:br/>
      </w:r>
      <w:r>
        <w:rPr>
          <w:rFonts w:ascii="Times New Roman"/>
          <w:b w:val="false"/>
          <w:i w:val="false"/>
          <w:color w:val="000000"/>
          <w:sz w:val="28"/>
        </w:rPr>
        <w:t>
      1) тұрғын үй көмегін алуға өтініш беру көмекті алуға құқығы туындағаннан соң жүзеге асырылуы мүмкін. Егер өтініш беруші тұрғылықты жері бойынша уәкілетті органның аудандық бөліміне ағымдағы айдың 25-ші жұлдызына дейін өтініш берген жағдайда, тұрғын үй көмегі өтініш берілген айдың 1-ші жұлдызынан бастап бір жылдық мерзімге тағайындалады. Өтініш беруші ағымдағы айдың 25-ші жұлдызынан кейін өтініш берген жағдайда, тұрғын үй көмегі келесі айдың 1-ші жұлдызынан бастап тағайындалады;</w:t>
      </w:r>
      <w:r>
        <w:br/>
      </w:r>
      <w:r>
        <w:rPr>
          <w:rFonts w:ascii="Times New Roman"/>
          <w:b w:val="false"/>
          <w:i w:val="false"/>
          <w:color w:val="000000"/>
          <w:sz w:val="28"/>
        </w:rPr>
        <w:t>
      2) осы регламенттің </w:t>
      </w:r>
      <w:r>
        <w:rPr>
          <w:rFonts w:ascii="Times New Roman"/>
          <w:b w:val="false"/>
          <w:i w:val="false"/>
          <w:color w:val="000000"/>
          <w:sz w:val="28"/>
        </w:rPr>
        <w:t>17 тармағында</w:t>
      </w:r>
      <w:r>
        <w:rPr>
          <w:rFonts w:ascii="Times New Roman"/>
          <w:b w:val="false"/>
          <w:i w:val="false"/>
          <w:color w:val="000000"/>
          <w:sz w:val="28"/>
        </w:rPr>
        <w:t xml:space="preserve"> анықталған қажетті құжаттармен бірге өтініш келіп түскен күннен бастап аудандық бөлім күнтізбелік он күн ішінде оларды қарастырады және тұрғын үй көмегін тағайындау немесе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көрсетуден бас тартуға келесі себептер негіз болып табылады:</w:t>
      </w:r>
      <w:r>
        <w:br/>
      </w:r>
      <w:r>
        <w:rPr>
          <w:rFonts w:ascii="Times New Roman"/>
          <w:b w:val="false"/>
          <w:i w:val="false"/>
          <w:color w:val="000000"/>
          <w:sz w:val="28"/>
        </w:rPr>
        <w:t>
      1) құжаттардың толық еместігі;</w:t>
      </w:r>
      <w:r>
        <w:br/>
      </w:r>
      <w:r>
        <w:rPr>
          <w:rFonts w:ascii="Times New Roman"/>
          <w:b w:val="false"/>
          <w:i w:val="false"/>
          <w:color w:val="000000"/>
          <w:sz w:val="28"/>
        </w:rPr>
        <w:t>
      2) отбасында жұмыс істемейтін, оқымайтын, әскерде қызмет етпейтін, еңбек етуге қабілетті тұлғалар бар болса және жұмыспен қамту мәселелері бойынша уәкілетті органдарда жұмыссыз ретінде есепке тұрмаған жұмыссыздар отбасыларына, мүгедектерден және түбіркүлез ауруының белсенді түрімен ауырып, диспансерлік есепте тұрған тұлғалардан, сонымен қатар олардың стационарлық емдеуде бір айдан көп жатқан кезеңдерінде, І және ІІ екінші топтағы мүгедектің күтімімен, күтімді қажет етеді деп танылған мүгедек-баланың, сексен жастан асқан адамның күтімімен немесе жеті жасқа дейінгі баланың тәрбиесімен айналысатын тұлғалардан басқаларға;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w:t>
      </w:r>
      <w:r>
        <w:br/>
      </w:r>
      <w:r>
        <w:rPr>
          <w:rFonts w:ascii="Times New Roman"/>
          <w:b w:val="false"/>
          <w:i w:val="false"/>
          <w:color w:val="000000"/>
          <w:sz w:val="28"/>
        </w:rPr>
        <w:t>
      4) егер ата-аналары ажырасқан және олармен бірге тұрып жатқан балаларға алиментті өндіріп алу туралы талап қоймаған болса тұрғын үй көмегі тағайындалмайды.</w:t>
      </w:r>
      <w:r>
        <w:br/>
      </w:r>
      <w:r>
        <w:rPr>
          <w:rFonts w:ascii="Times New Roman"/>
          <w:b w:val="false"/>
          <w:i w:val="false"/>
          <w:color w:val="000000"/>
          <w:sz w:val="28"/>
        </w:rPr>
        <w:t>
      Тұрғын үй көмегін тағайындаудан бас тартылған жағдайда аудандық бөлім бас тартылу себебін көрсете отырып, өтініш иесіне жазбаша хабарлайды.</w:t>
      </w:r>
      <w:r>
        <w:br/>
      </w:r>
      <w:r>
        <w:rPr>
          <w:rFonts w:ascii="Times New Roman"/>
          <w:b w:val="false"/>
          <w:i w:val="false"/>
          <w:color w:val="000000"/>
          <w:sz w:val="28"/>
        </w:rPr>
        <w:t>
      Мемлекеттік қызметті Орталықтар арқылы баламалы түрде жүзеге асырған кезде аудандық бөлім жоғарыда аталған себептер бойынша бас тарту себептерін жазбаша түрде уәждеп және құжаттар пакетін алғаннан соң күнтізбелік он күн ішінде құжаттарды қайтарады және тұтынушыға кейін қайтару үшін Орталыққа жолдайды.</w:t>
      </w:r>
      <w:r>
        <w:br/>
      </w:r>
      <w:r>
        <w:rPr>
          <w:rFonts w:ascii="Times New Roman"/>
          <w:b w:val="false"/>
          <w:i w:val="false"/>
          <w:color w:val="000000"/>
          <w:sz w:val="28"/>
        </w:rPr>
        <w:t>
      Құжаттарды рәсімдеу барысында қателер табылғанда, толық емес құжаттар пакеті берілгенде және дұрыс ресімделгенде, аудан бөлімі құжаттар пакетін қабылдаған күннен бастап 3 жұмыс күні ішінде (құжаттарды қабылдаған және берген күн мемлекеттік қызмет көрсету мерзіміне кірмейді) оларды кейін қайтару себебін жазбаша негіздеп тұтынушыға қайтару үшін орталыққа жолдайды.</w:t>
      </w:r>
      <w:r>
        <w:br/>
      </w:r>
      <w:r>
        <w:rPr>
          <w:rFonts w:ascii="Times New Roman"/>
          <w:b w:val="false"/>
          <w:i w:val="false"/>
          <w:color w:val="000000"/>
          <w:sz w:val="28"/>
        </w:rPr>
        <w:t>
      Азаматтарға тұрғын үй көмегін төлеу уақытша тоқтатылады, егер оның алушысы:</w:t>
      </w:r>
      <w:r>
        <w:br/>
      </w:r>
      <w:r>
        <w:rPr>
          <w:rFonts w:ascii="Times New Roman"/>
          <w:b w:val="false"/>
          <w:i w:val="false"/>
          <w:color w:val="000000"/>
          <w:sz w:val="28"/>
        </w:rPr>
        <w:t>
      1) аудандық бөлімдер белгілеген уақытқа қажетті құжаттарды тапсырмаған жағдайда;</w:t>
      </w:r>
      <w:r>
        <w:br/>
      </w:r>
      <w:r>
        <w:rPr>
          <w:rFonts w:ascii="Times New Roman"/>
          <w:b w:val="false"/>
          <w:i w:val="false"/>
          <w:color w:val="000000"/>
          <w:sz w:val="28"/>
        </w:rPr>
        <w:t>
      2) өз уақытында қайта тіркеуден өтпеген болса;</w:t>
      </w:r>
      <w:r>
        <w:br/>
      </w:r>
      <w:r>
        <w:rPr>
          <w:rFonts w:ascii="Times New Roman"/>
          <w:b w:val="false"/>
          <w:i w:val="false"/>
          <w:color w:val="000000"/>
          <w:sz w:val="28"/>
        </w:rPr>
        <w:t>
      3) тағайындалған тұрғын үй көмегін мақсатты емес түрде пайдаланатын болса және кондоминиум нысанының ортақ мүлкін күрделі жөндеуге және (немесе) күрделі жөндеуге қаражат жинақтауға арналған жарналар төлемін және коммуналдық қызметті пайдалану және байланыс қызметтеріне төлемді өз уақытымен жүргізбеген жағдайда.</w:t>
      </w:r>
      <w:r>
        <w:br/>
      </w:r>
      <w:r>
        <w:rPr>
          <w:rFonts w:ascii="Times New Roman"/>
          <w:b w:val="false"/>
          <w:i w:val="false"/>
          <w:color w:val="000000"/>
          <w:sz w:val="28"/>
        </w:rPr>
        <w:t>
      Тұрғын үй көмегі мынадай жағдайда тоқтатылады:</w:t>
      </w:r>
      <w:r>
        <w:br/>
      </w:r>
      <w:r>
        <w:rPr>
          <w:rFonts w:ascii="Times New Roman"/>
          <w:b w:val="false"/>
          <w:i w:val="false"/>
          <w:color w:val="000000"/>
          <w:sz w:val="28"/>
        </w:rPr>
        <w:t>
      1) тұрғын үй көмегін алушының аудандық бөлімін хабардар еткен айынан бастап тұрғын үй көмегінен өз еркімен бас тартқан жағдайда;</w:t>
      </w:r>
      <w:r>
        <w:br/>
      </w:r>
      <w:r>
        <w:rPr>
          <w:rFonts w:ascii="Times New Roman"/>
          <w:b w:val="false"/>
          <w:i w:val="false"/>
          <w:color w:val="000000"/>
          <w:sz w:val="28"/>
        </w:rPr>
        <w:t>
      2) тұрғын үй көмегін алу құқығынан айыратын, тұрғылықты мекенжайы, отбасының құрамы немесе табыстарының өзгергені туралы аталған жағдайлар орын алған айдан бастап;</w:t>
      </w:r>
      <w:r>
        <w:br/>
      </w:r>
      <w:r>
        <w:rPr>
          <w:rFonts w:ascii="Times New Roman"/>
          <w:b w:val="false"/>
          <w:i w:val="false"/>
          <w:color w:val="000000"/>
          <w:sz w:val="28"/>
        </w:rPr>
        <w:t>
      3) тұрғын үй көмегін уақытша тоқтату рәсімінен кейін, аудандық бөлімдер белгілеген уақытта, алушылар өз міндеттерін орындамаған жағдайда оларды орындамаған айдан бастап;</w:t>
      </w:r>
      <w:r>
        <w:br/>
      </w:r>
      <w:r>
        <w:rPr>
          <w:rFonts w:ascii="Times New Roman"/>
          <w:b w:val="false"/>
          <w:i w:val="false"/>
          <w:color w:val="000000"/>
          <w:sz w:val="28"/>
        </w:rPr>
        <w:t>
      4) алушы қайтыс болған жағдайда қайтыс болған айынан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тұтынушыдан сұрау хат алынған сәттен бастап және мемлекеттік қызметтің нәтижесін бергенге дейінгі мемлекеттік қызмет көрсетудің кезеңдері:</w:t>
      </w:r>
      <w:r>
        <w:br/>
      </w:r>
      <w:r>
        <w:rPr>
          <w:rFonts w:ascii="Times New Roman"/>
          <w:b w:val="false"/>
          <w:i w:val="false"/>
          <w:color w:val="000000"/>
          <w:sz w:val="28"/>
        </w:rPr>
        <w:t>
      1) құжаттарды аудандық бөлімге тапсырған жағдайда:</w:t>
      </w:r>
      <w:r>
        <w:br/>
      </w:r>
      <w:r>
        <w:rPr>
          <w:rFonts w:ascii="Times New Roman"/>
          <w:b w:val="false"/>
          <w:i w:val="false"/>
          <w:color w:val="000000"/>
          <w:sz w:val="28"/>
        </w:rPr>
        <w:t>
      аудандық бөлім маманының осы Регламенттің </w:t>
      </w:r>
      <w:r>
        <w:rPr>
          <w:rFonts w:ascii="Times New Roman"/>
          <w:b w:val="false"/>
          <w:i w:val="false"/>
          <w:color w:val="000000"/>
          <w:sz w:val="28"/>
        </w:rPr>
        <w:t>17 тармағында</w:t>
      </w:r>
      <w:r>
        <w:rPr>
          <w:rFonts w:ascii="Times New Roman"/>
          <w:b w:val="false"/>
          <w:i w:val="false"/>
          <w:color w:val="000000"/>
          <w:sz w:val="28"/>
        </w:rPr>
        <w:t xml:space="preserve"> анықталған қажетті құжаттарды, құжаттардың көшірмесін салыстыру, өтініш иесіне құжаттардың түпнұсқасын қайтару, құжаттарды аудандық бөлімнің кіріс журналында тіркеу, оларды аудандық бөлімнің басшысына қарау үшін беру;</w:t>
      </w:r>
      <w:r>
        <w:br/>
      </w:r>
      <w:r>
        <w:rPr>
          <w:rFonts w:ascii="Times New Roman"/>
          <w:b w:val="false"/>
          <w:i w:val="false"/>
          <w:color w:val="000000"/>
          <w:sz w:val="28"/>
        </w:rPr>
        <w:t>
      аудандық бөлімнің басшысы құжаттарды қарап болған соң ауданның жауапты маманына жолдайды;</w:t>
      </w:r>
      <w:r>
        <w:br/>
      </w:r>
      <w:r>
        <w:rPr>
          <w:rFonts w:ascii="Times New Roman"/>
          <w:b w:val="false"/>
          <w:i w:val="false"/>
          <w:color w:val="000000"/>
          <w:sz w:val="28"/>
        </w:rPr>
        <w:t>
      аудандық бөлімнің жауапты маманы құжаттарды дайындайды және тұрғын үй көмегін тағайындау туралы шешім шығару үшін тұрғын үй көмегін көрсету бойынша Алматы қалалық Жұмыспен қамту және әлеуметтік бағдарламалар басқармасының аудандық бөлімінің комиссиясына (бұдан әрі - Комиссия) береді;</w:t>
      </w:r>
      <w:r>
        <w:br/>
      </w:r>
      <w:r>
        <w:rPr>
          <w:rFonts w:ascii="Times New Roman"/>
          <w:b w:val="false"/>
          <w:i w:val="false"/>
          <w:color w:val="000000"/>
          <w:sz w:val="28"/>
        </w:rPr>
        <w:t>
      Комиссия тұрғын үй көмегін тағайындау немесе тағайындаудан бас тарту туралы шешім қабылдайды;</w:t>
      </w:r>
      <w:r>
        <w:br/>
      </w:r>
      <w:r>
        <w:rPr>
          <w:rFonts w:ascii="Times New Roman"/>
          <w:b w:val="false"/>
          <w:i w:val="false"/>
          <w:color w:val="000000"/>
          <w:sz w:val="28"/>
        </w:rPr>
        <w:t>
      жауапты орындаушы мемлекеттік қызметті көрсету немесе көрсетуден бас тарту туралы бас тартудың себептерін көрсете отырып, жазбаша хабарлама дайындайды;</w:t>
      </w:r>
      <w:r>
        <w:br/>
      </w:r>
      <w:r>
        <w:rPr>
          <w:rFonts w:ascii="Times New Roman"/>
          <w:b w:val="false"/>
          <w:i w:val="false"/>
          <w:color w:val="000000"/>
          <w:sz w:val="28"/>
        </w:rPr>
        <w:t>
      аудандық бөлімнің басшысы мемлекеттік қызметті көрсету немесе көрсетуден бас тарту туралы хабарламаға қол қояды;</w:t>
      </w:r>
      <w:r>
        <w:br/>
      </w:r>
      <w:r>
        <w:rPr>
          <w:rFonts w:ascii="Times New Roman"/>
          <w:b w:val="false"/>
          <w:i w:val="false"/>
          <w:color w:val="000000"/>
          <w:sz w:val="28"/>
        </w:rPr>
        <w:t>
      жауапты орындаушы хабарламаны тұтынушыға береді.</w:t>
      </w:r>
      <w:r>
        <w:br/>
      </w:r>
      <w:r>
        <w:rPr>
          <w:rFonts w:ascii="Times New Roman"/>
          <w:b w:val="false"/>
          <w:i w:val="false"/>
          <w:color w:val="000000"/>
          <w:sz w:val="28"/>
        </w:rPr>
        <w:t>
      Тұрғын үй көмегін тағайындау (тағайындаудан бас тарту) туралы хабарламаны жеткізіп беру аудандық бөлімге өтініш жасаған кезде тұтынушының тікелей өзі баруы немесе пошталық хабарлама арқылы жүзеге асырылады.</w:t>
      </w:r>
      <w:r>
        <w:br/>
      </w:r>
      <w:r>
        <w:rPr>
          <w:rFonts w:ascii="Times New Roman"/>
          <w:b w:val="false"/>
          <w:i w:val="false"/>
          <w:color w:val="000000"/>
          <w:sz w:val="28"/>
        </w:rPr>
        <w:t>
      2) Құжаттарды Орталыққа тапсырған жағдайда:</w:t>
      </w:r>
      <w:r>
        <w:br/>
      </w:r>
      <w:r>
        <w:rPr>
          <w:rFonts w:ascii="Times New Roman"/>
          <w:b w:val="false"/>
          <w:i w:val="false"/>
          <w:color w:val="000000"/>
          <w:sz w:val="28"/>
        </w:rPr>
        <w:t>
      Орталықтың жинақтаушы бөлімінің инспекторы осы Регламенттің </w:t>
      </w:r>
      <w:r>
        <w:rPr>
          <w:rFonts w:ascii="Times New Roman"/>
          <w:b w:val="false"/>
          <w:i w:val="false"/>
          <w:color w:val="000000"/>
          <w:sz w:val="28"/>
        </w:rPr>
        <w:t>17 тармағында</w:t>
      </w:r>
      <w:r>
        <w:rPr>
          <w:rFonts w:ascii="Times New Roman"/>
          <w:b w:val="false"/>
          <w:i w:val="false"/>
          <w:color w:val="000000"/>
          <w:sz w:val="28"/>
        </w:rPr>
        <w:t xml:space="preserve"> белгіленген қажетті құжаттарды қабылдайды, тізімді жасайды және құжаттар пакетін аудандық бөлімге жібереді;</w:t>
      </w:r>
      <w:r>
        <w:br/>
      </w:r>
      <w:r>
        <w:rPr>
          <w:rFonts w:ascii="Times New Roman"/>
          <w:b w:val="false"/>
          <w:i w:val="false"/>
          <w:color w:val="000000"/>
          <w:sz w:val="28"/>
        </w:rPr>
        <w:t>
      Орталықтан аудандық бөлімге құжаттар пакетінің нақты жіберілгені мемлекеттік қызмет көрсету үдерісінде құжаттар қозғалысын бақылауға мүмкіндік беретін сканер штрихкодының көмегімен бекітіледі, ал сканер штрихкодын қолдану мүмкіндігі болмаған жағдайда – қағаз тасығышта;</w:t>
      </w:r>
      <w:r>
        <w:br/>
      </w:r>
      <w:r>
        <w:rPr>
          <w:rFonts w:ascii="Times New Roman"/>
          <w:b w:val="false"/>
          <w:i w:val="false"/>
          <w:color w:val="000000"/>
          <w:sz w:val="28"/>
        </w:rPr>
        <w:t>
      аудандық бөлімнің маманы Орталықтың ақпараттық жүйесінде бекітеді және қабылданған құжаттарды тіркейді және аудандық бөлімнің басшысына қарауға жібереді;</w:t>
      </w:r>
      <w:r>
        <w:br/>
      </w:r>
      <w:r>
        <w:rPr>
          <w:rFonts w:ascii="Times New Roman"/>
          <w:b w:val="false"/>
          <w:i w:val="false"/>
          <w:color w:val="000000"/>
          <w:sz w:val="28"/>
        </w:rPr>
        <w:t>
      аудандық бөлімнің басшысы құжаттарды қарап шыққаннан кейін аудан бөлімінің жауапты маманына жібереді;</w:t>
      </w:r>
      <w:r>
        <w:br/>
      </w:r>
      <w:r>
        <w:rPr>
          <w:rFonts w:ascii="Times New Roman"/>
          <w:b w:val="false"/>
          <w:i w:val="false"/>
          <w:color w:val="000000"/>
          <w:sz w:val="28"/>
        </w:rPr>
        <w:t>
      аудандық бөлімнің жауапты маманы құжаттарды дайындайды және тұрғын үй көмегін тағайындау туралы шешім шығару үшін Алматы қалалық Жұмыспен қамту және әлеуметтік бағдарламалар басқармасы аудандық бөлімнің комиссиясына (бұдан әрі - Комиссия) береді;</w:t>
      </w:r>
      <w:r>
        <w:br/>
      </w:r>
      <w:r>
        <w:rPr>
          <w:rFonts w:ascii="Times New Roman"/>
          <w:b w:val="false"/>
          <w:i w:val="false"/>
          <w:color w:val="000000"/>
          <w:sz w:val="28"/>
        </w:rPr>
        <w:t>
      Комиссия тұрғын үй көмегін тағайындау немесе тағайындаудан бас тарту туралы шешім қабылдайды;</w:t>
      </w:r>
      <w:r>
        <w:br/>
      </w:r>
      <w:r>
        <w:rPr>
          <w:rFonts w:ascii="Times New Roman"/>
          <w:b w:val="false"/>
          <w:i w:val="false"/>
          <w:color w:val="000000"/>
          <w:sz w:val="28"/>
        </w:rPr>
        <w:t>
      жауапты орындаушы мемлекеттік қызметті көрсету немесе көрсетуден бас тарту туралы бас тартудың себептерін көрсете отырып, жазбаша хабарлама дайындайды;</w:t>
      </w:r>
      <w:r>
        <w:br/>
      </w:r>
      <w:r>
        <w:rPr>
          <w:rFonts w:ascii="Times New Roman"/>
          <w:b w:val="false"/>
          <w:i w:val="false"/>
          <w:color w:val="000000"/>
          <w:sz w:val="28"/>
        </w:rPr>
        <w:t>
      аудандық бөлімнің басшысы мемлекеттік қызметті көрсету немесе көрсетуден бас тарту туралы хабарламаға қол қояды;</w:t>
      </w:r>
      <w:r>
        <w:br/>
      </w:r>
      <w:r>
        <w:rPr>
          <w:rFonts w:ascii="Times New Roman"/>
          <w:b w:val="false"/>
          <w:i w:val="false"/>
          <w:color w:val="000000"/>
          <w:sz w:val="28"/>
        </w:rPr>
        <w:t>
      жауапты орындаушы хабарламаны Орталыққа береді.</w:t>
      </w:r>
      <w:r>
        <w:br/>
      </w:r>
      <w:r>
        <w:rPr>
          <w:rFonts w:ascii="Times New Roman"/>
          <w:b w:val="false"/>
          <w:i w:val="false"/>
          <w:color w:val="000000"/>
          <w:sz w:val="28"/>
        </w:rPr>
        <w:t>
      аудандық бөлімнен мемлекеттік қызмет көрсетудің дайын нәтижесін қабылдаған кезде, Орталыққа келіп түскен құжаттарды сканер штрихкод көмегімен бекітеді;</w:t>
      </w:r>
      <w:r>
        <w:br/>
      </w:r>
      <w:r>
        <w:rPr>
          <w:rFonts w:ascii="Times New Roman"/>
          <w:b w:val="false"/>
          <w:i w:val="false"/>
          <w:color w:val="000000"/>
          <w:sz w:val="28"/>
        </w:rPr>
        <w:t>
      Орталық тұтынушыға мемлекеттік қызметті көрсету немесе көрсетуден бас тарту туралы бас тарту себептерін көрсете отырып, хабарлама береді.</w:t>
      </w:r>
      <w:r>
        <w:br/>
      </w:r>
      <w:r>
        <w:rPr>
          <w:rFonts w:ascii="Times New Roman"/>
          <w:b w:val="false"/>
          <w:i w:val="false"/>
          <w:color w:val="000000"/>
          <w:sz w:val="28"/>
        </w:rPr>
        <w:t>
</w:t>
      </w:r>
      <w:r>
        <w:rPr>
          <w:rFonts w:ascii="Times New Roman"/>
          <w:b w:val="false"/>
          <w:i w:val="false"/>
          <w:color w:val="000000"/>
          <w:sz w:val="28"/>
        </w:rPr>
        <w:t>
      15. Орталықта және аудандық бөлімде мемлекеттік қызметті көрсету үшін құжаттарды қабылдау тиесінше 1 адаммен жүргізіледі.</w:t>
      </w:r>
    </w:p>
    <w:bookmarkEnd w:id="7"/>
    <w:p>
      <w:pPr>
        <w:spacing w:after="0"/>
        <w:ind w:left="0"/>
        <w:jc w:val="left"/>
      </w:pPr>
      <w:r>
        <w:rPr>
          <w:rFonts w:ascii="Times New Roman"/>
          <w:b/>
          <w:i w:val="false"/>
          <w:color w:val="000000"/>
        </w:rPr>
        <w:t xml:space="preserve"> 4. Мемлекеттік қызмет көрсету үдерісінде әрекеттер</w:t>
      </w:r>
      <w:r>
        <w:br/>
      </w:r>
      <w:r>
        <w:rPr>
          <w:rFonts w:ascii="Times New Roman"/>
          <w:b/>
          <w:i w:val="false"/>
          <w:color w:val="000000"/>
        </w:rPr>
        <w:t>
(өзара әрекеттер) тәртібінің бейнеленуі</w:t>
      </w:r>
    </w:p>
    <w:bookmarkStart w:name="z24" w:id="8"/>
    <w:p>
      <w:pPr>
        <w:spacing w:after="0"/>
        <w:ind w:left="0"/>
        <w:jc w:val="both"/>
      </w:pPr>
      <w:r>
        <w:rPr>
          <w:rFonts w:ascii="Times New Roman"/>
          <w:b w:val="false"/>
          <w:i w:val="false"/>
          <w:color w:val="000000"/>
          <w:sz w:val="28"/>
        </w:rPr>
        <w:t>
      16. Қажетті құжаттарды тапсырғаннан кейін мемлекеттік қызметті тұтынушыға:</w:t>
      </w:r>
      <w:r>
        <w:br/>
      </w:r>
      <w:r>
        <w:rPr>
          <w:rFonts w:ascii="Times New Roman"/>
          <w:b w:val="false"/>
          <w:i w:val="false"/>
          <w:color w:val="000000"/>
          <w:sz w:val="28"/>
        </w:rPr>
        <w:t>
      1) аудан бөлімінде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орны, уақыты және күні;</w:t>
      </w:r>
      <w:r>
        <w:br/>
      </w:r>
      <w:r>
        <w:rPr>
          <w:rFonts w:ascii="Times New Roman"/>
          <w:b w:val="false"/>
          <w:i w:val="false"/>
          <w:color w:val="000000"/>
          <w:sz w:val="28"/>
        </w:rPr>
        <w:t>
      Орталықтың құжаттарды рәсімдеуге өтінішті қабылдаған жауапты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көрсетіле отырып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17. Өтініш иесі мемлекеттік қызметті алу үшін келесі құжаттарды ұсынады:</w:t>
      </w:r>
      <w:r>
        <w:br/>
      </w:r>
      <w:r>
        <w:rPr>
          <w:rFonts w:ascii="Times New Roman"/>
          <w:b w:val="false"/>
          <w:i w:val="false"/>
          <w:color w:val="000000"/>
          <w:sz w:val="28"/>
        </w:rPr>
        <w:t>
      1) өтініш нысаны «Алматы қаласындағы тұрғын үй көмегінің көлемі және көрсету тәртібі жөніндегі Ережені бекіту туралы» IV сайланған Алматы қаласы мәслихатының XXXIV сессиясының 2010 жылғы 13 желтоқсандағы № 382 </w:t>
      </w:r>
      <w:r>
        <w:rPr>
          <w:rFonts w:ascii="Times New Roman"/>
          <w:b w:val="false"/>
          <w:i w:val="false"/>
          <w:color w:val="000000"/>
          <w:sz w:val="28"/>
        </w:rPr>
        <w:t>шешімімен</w:t>
      </w:r>
      <w:r>
        <w:rPr>
          <w:rFonts w:ascii="Times New Roman"/>
          <w:b w:val="false"/>
          <w:i w:val="false"/>
          <w:color w:val="000000"/>
          <w:sz w:val="28"/>
        </w:rPr>
        <w:t xml:space="preserve"> бекітілген;</w:t>
      </w:r>
      <w:r>
        <w:br/>
      </w:r>
      <w:r>
        <w:rPr>
          <w:rFonts w:ascii="Times New Roman"/>
          <w:b w:val="false"/>
          <w:i w:val="false"/>
          <w:color w:val="000000"/>
          <w:sz w:val="28"/>
        </w:rPr>
        <w:t>
      2) мемлекеттік қызметті тұтынушының – жеке тұлғаның жеке басын куәландыратын құжаттың көшірмесі;</w:t>
      </w:r>
      <w:r>
        <w:br/>
      </w:r>
      <w:r>
        <w:rPr>
          <w:rFonts w:ascii="Times New Roman"/>
          <w:b w:val="false"/>
          <w:i w:val="false"/>
          <w:color w:val="000000"/>
          <w:sz w:val="28"/>
        </w:rPr>
        <w:t>
      3) тұрғын үйге құқық белгілейтін құжаттың көшірмесі;</w:t>
      </w:r>
      <w:r>
        <w:br/>
      </w:r>
      <w:r>
        <w:rPr>
          <w:rFonts w:ascii="Times New Roman"/>
          <w:b w:val="false"/>
          <w:i w:val="false"/>
          <w:color w:val="000000"/>
          <w:sz w:val="28"/>
        </w:rPr>
        <w:t>
      4) азаматтарды тіркеу кітапшасының көшірмесі;</w:t>
      </w:r>
      <w:r>
        <w:br/>
      </w:r>
      <w:r>
        <w:rPr>
          <w:rFonts w:ascii="Times New Roman"/>
          <w:b w:val="false"/>
          <w:i w:val="false"/>
          <w:color w:val="000000"/>
          <w:sz w:val="28"/>
        </w:rPr>
        <w:t>
      5) отбасының табысын растайтын құжаттар. Тұрғын үй көмегін алуға үміткер отбасының (Қазақстан Республикасының азаматының) жиынтық табысын есептеу тәртібі тұрғын үй қатынастары саласындағы уәкілетті органмен айқындалады;</w:t>
      </w:r>
      <w:r>
        <w:br/>
      </w:r>
      <w:r>
        <w:rPr>
          <w:rFonts w:ascii="Times New Roman"/>
          <w:b w:val="false"/>
          <w:i w:val="false"/>
          <w:color w:val="000000"/>
          <w:sz w:val="28"/>
        </w:rPr>
        <w:t>
      6) тұрғын үйді (тұрғын ғимаратты) күтіп ұстауға арналған ай сайынғы жарналардың мөлшері туралы шот;</w:t>
      </w:r>
      <w:r>
        <w:br/>
      </w:r>
      <w:r>
        <w:rPr>
          <w:rFonts w:ascii="Times New Roman"/>
          <w:b w:val="false"/>
          <w:i w:val="false"/>
          <w:color w:val="000000"/>
          <w:sz w:val="28"/>
        </w:rPr>
        <w:t>
      7) коммуналдық қызметтерді тұтыну шоттары;</w:t>
      </w:r>
      <w:r>
        <w:br/>
      </w:r>
      <w:r>
        <w:rPr>
          <w:rFonts w:ascii="Times New Roman"/>
          <w:b w:val="false"/>
          <w:i w:val="false"/>
          <w:color w:val="000000"/>
          <w:sz w:val="28"/>
        </w:rPr>
        <w:t>
      8)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9) жергілікті атқарушы орган көрсеткен, тұрғын үйді пайдалану үшін жалға алу төлемақысының мөлшері жөніндегі шот.</w:t>
      </w:r>
      <w:r>
        <w:br/>
      </w:r>
      <w:r>
        <w:rPr>
          <w:rFonts w:ascii="Times New Roman"/>
          <w:b w:val="false"/>
          <w:i w:val="false"/>
          <w:color w:val="000000"/>
          <w:sz w:val="28"/>
        </w:rPr>
        <w:t>
      Жеке тұрғын үйдің меншік иесі өтінішпен бірге осы регламенттің </w:t>
      </w:r>
      <w:r>
        <w:rPr>
          <w:rFonts w:ascii="Times New Roman"/>
          <w:b w:val="false"/>
          <w:i w:val="false"/>
          <w:color w:val="000000"/>
          <w:sz w:val="28"/>
        </w:rPr>
        <w:t>17 тармағының</w:t>
      </w:r>
      <w:r>
        <w:rPr>
          <w:rFonts w:ascii="Times New Roman"/>
          <w:b w:val="false"/>
          <w:i w:val="false"/>
          <w:color w:val="000000"/>
          <w:sz w:val="28"/>
        </w:rPr>
        <w:t xml:space="preserve"> 2)-5), 7) және 8) тармақшаларында көрсетілген құжаттарды қоса береді.</w:t>
      </w:r>
      <w:r>
        <w:br/>
      </w:r>
      <w:r>
        <w:rPr>
          <w:rFonts w:ascii="Times New Roman"/>
          <w:b w:val="false"/>
          <w:i w:val="false"/>
          <w:color w:val="000000"/>
          <w:sz w:val="28"/>
        </w:rPr>
        <w:t>
      Кондоминиум қалыптаспаған көппәтерлі тұрғын үйде тұратын отбасылар (азаматтар), өтінішпен бірге </w:t>
      </w:r>
      <w:r>
        <w:rPr>
          <w:rFonts w:ascii="Times New Roman"/>
          <w:b w:val="false"/>
          <w:i w:val="false"/>
          <w:color w:val="000000"/>
          <w:sz w:val="28"/>
        </w:rPr>
        <w:t>17 тармақтың</w:t>
      </w:r>
      <w:r>
        <w:rPr>
          <w:rFonts w:ascii="Times New Roman"/>
          <w:b w:val="false"/>
          <w:i w:val="false"/>
          <w:color w:val="000000"/>
          <w:sz w:val="28"/>
        </w:rPr>
        <w:t xml:space="preserve"> 2)-5), 7) және 8) тармақшаларында көрсетілген құжаттарды қоса береді.</w:t>
      </w:r>
      <w:r>
        <w:br/>
      </w:r>
      <w:r>
        <w:rPr>
          <w:rFonts w:ascii="Times New Roman"/>
          <w:b w:val="false"/>
          <w:i w:val="false"/>
          <w:color w:val="000000"/>
          <w:sz w:val="28"/>
        </w:rPr>
        <w:t>
      Осы регламенттің </w:t>
      </w:r>
      <w:r>
        <w:rPr>
          <w:rFonts w:ascii="Times New Roman"/>
          <w:b w:val="false"/>
          <w:i w:val="false"/>
          <w:color w:val="000000"/>
          <w:sz w:val="28"/>
        </w:rPr>
        <w:t>17-тармағының</w:t>
      </w:r>
      <w:r>
        <w:rPr>
          <w:rFonts w:ascii="Times New Roman"/>
          <w:b w:val="false"/>
          <w:i w:val="false"/>
          <w:color w:val="000000"/>
          <w:sz w:val="28"/>
        </w:rPr>
        <w:t xml:space="preserve"> 9) тармақшасында көрсетілген құжаттарды, жеке тұрғын үй қорынан жергілікті атқарушы орган жалдаған тұрғын үйде тұратын мемлекеттік қызметті тұтынушы ұсынады.</w:t>
      </w:r>
      <w:r>
        <w:br/>
      </w:r>
      <w:r>
        <w:rPr>
          <w:rFonts w:ascii="Times New Roman"/>
          <w:b w:val="false"/>
          <w:i w:val="false"/>
          <w:color w:val="000000"/>
          <w:sz w:val="28"/>
        </w:rPr>
        <w:t>
      Мемлекеттік электрондық ақпараттық ресурс болып табылатын құжаттардың мәліметін уәкілетті орган сәйкес мемлекеттік ақпараттық жүйелерден орталықтардың ақпараттық жүйесі арқылы электронды-сандық қол қойылған электрондық құжат үлгісінде алады.</w:t>
      </w:r>
      <w:r>
        <w:br/>
      </w:r>
      <w:r>
        <w:rPr>
          <w:rFonts w:ascii="Times New Roman"/>
          <w:b w:val="false"/>
          <w:i w:val="false"/>
          <w:color w:val="000000"/>
          <w:sz w:val="28"/>
        </w:rPr>
        <w:t>
      Тұрғын үй көмегін тағайындауға қажетті құжаттар тексеруге түпнұсқа және көшірме түрінде беріледі, тексерістен соң құжаттардың түпнұсқасы тұтынушыға кейін қайтарылады.</w:t>
      </w:r>
      <w:r>
        <w:br/>
      </w:r>
      <w:r>
        <w:rPr>
          <w:rFonts w:ascii="Times New Roman"/>
          <w:b w:val="false"/>
          <w:i w:val="false"/>
          <w:color w:val="000000"/>
          <w:sz w:val="28"/>
        </w:rPr>
        <w:t>
      Орталықтың инспекторы құжаттардың түпнұсқалылығын мемлекеттік органдардың мемлекеттік ақпараттық жүйелерінен алынған мәліметтермен салыстырады, содан соң түпнұсқаларын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18. Мемлекеттік қызметті тұтынушы тапсырған мәліметтер құпия сақталады.</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үдерісіне келесі құрылымдық-функционалдық бірлік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аудан бөлімінің маманы;</w:t>
      </w:r>
      <w:r>
        <w:br/>
      </w:r>
      <w:r>
        <w:rPr>
          <w:rFonts w:ascii="Times New Roman"/>
          <w:b w:val="false"/>
          <w:i w:val="false"/>
          <w:color w:val="000000"/>
          <w:sz w:val="28"/>
        </w:rPr>
        <w:t>
      3) бөлім басшысы;</w:t>
      </w:r>
      <w:r>
        <w:br/>
      </w:r>
      <w:r>
        <w:rPr>
          <w:rFonts w:ascii="Times New Roman"/>
          <w:b w:val="false"/>
          <w:i w:val="false"/>
          <w:color w:val="000000"/>
          <w:sz w:val="28"/>
        </w:rPr>
        <w:t>
      4) аудан бөлімінің жауапты маманы;</w:t>
      </w:r>
      <w:r>
        <w:br/>
      </w:r>
      <w:r>
        <w:rPr>
          <w:rFonts w:ascii="Times New Roman"/>
          <w:b w:val="false"/>
          <w:i w:val="false"/>
          <w:color w:val="000000"/>
          <w:sz w:val="28"/>
        </w:rPr>
        <w:t>
      5) тұрғын үй көмегін тағайындау бойынша аудан бөлімінің комиссия мүшелері.</w:t>
      </w:r>
    </w:p>
    <w:bookmarkEnd w:id="8"/>
    <w:bookmarkStart w:name="z28" w:id="9"/>
    <w:p>
      <w:pPr>
        <w:spacing w:after="0"/>
        <w:ind w:left="0"/>
        <w:jc w:val="left"/>
      </w:pPr>
      <w:r>
        <w:rPr>
          <w:rFonts w:ascii="Times New Roman"/>
          <w:b/>
          <w:i w:val="false"/>
          <w:color w:val="000000"/>
        </w:rPr>
        <w:t xml:space="preserve"> 
5. Мемлекеттік қызмет көрсететін қызметтік</w:t>
      </w:r>
      <w:r>
        <w:br/>
      </w:r>
      <w:r>
        <w:rPr>
          <w:rFonts w:ascii="Times New Roman"/>
          <w:b/>
          <w:i w:val="false"/>
          <w:color w:val="000000"/>
        </w:rPr>
        <w:t>
тұлғалардың жауапкершіліктері</w:t>
      </w:r>
    </w:p>
    <w:bookmarkEnd w:id="9"/>
    <w:bookmarkStart w:name="z29" w:id="10"/>
    <w:p>
      <w:pPr>
        <w:spacing w:after="0"/>
        <w:ind w:left="0"/>
        <w:jc w:val="both"/>
      </w:pPr>
      <w:r>
        <w:rPr>
          <w:rFonts w:ascii="Times New Roman"/>
          <w:b w:val="false"/>
          <w:i w:val="false"/>
          <w:color w:val="000000"/>
          <w:sz w:val="28"/>
        </w:rPr>
        <w:t>
      20. Басқарма мен аудан бөлімдерінің қызметтік тұлғалары мемлекеттік қызмет көрсету барысында қабылдаған шешімдер мен әрекеттер (әрекетсіздіктер) үшін Қазақстан Республикасы заңнамасында көрсетілген тәртіпте жауапкершілікке тартылады.</w:t>
      </w:r>
    </w:p>
    <w:bookmarkEnd w:id="10"/>
    <w:bookmarkStart w:name="z30" w:id="11"/>
    <w:p>
      <w:pPr>
        <w:spacing w:after="0"/>
        <w:ind w:left="0"/>
        <w:jc w:val="left"/>
      </w:pPr>
      <w:r>
        <w:rPr>
          <w:rFonts w:ascii="Times New Roman"/>
          <w:b/>
          <w:i w:val="false"/>
          <w:color w:val="000000"/>
        </w:rPr>
        <w:t xml:space="preserve"> 
6. Шағымдану тәртібі</w:t>
      </w:r>
    </w:p>
    <w:bookmarkEnd w:id="11"/>
    <w:bookmarkStart w:name="z31" w:id="12"/>
    <w:p>
      <w:pPr>
        <w:spacing w:after="0"/>
        <w:ind w:left="0"/>
        <w:jc w:val="both"/>
      </w:pPr>
      <w:r>
        <w:rPr>
          <w:rFonts w:ascii="Times New Roman"/>
          <w:b w:val="false"/>
          <w:i w:val="false"/>
          <w:color w:val="000000"/>
          <w:sz w:val="28"/>
        </w:rPr>
        <w:t>
      21. Орталық қызметкерінің әрекетіне (әрекетсіздігіне) шағымдану тәртібін түсіндіру және өтініштерді дайындауға жәрдемдесу үшін мемлекеттік қызметті алушы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телефондары көрсетілген орталық басшылығына жүгінеді.</w:t>
      </w:r>
      <w:r>
        <w:br/>
      </w:r>
      <w:r>
        <w:rPr>
          <w:rFonts w:ascii="Times New Roman"/>
          <w:b w:val="false"/>
          <w:i w:val="false"/>
          <w:color w:val="000000"/>
          <w:sz w:val="28"/>
        </w:rPr>
        <w:t>
      Орталық қызметкерінің әрекетіне (әрекетсіздігіне) шағымдану тәртібі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 нәтижелерімен келіспеген жағдайда Басқарма басшысының атына демалыс және мереке күндерін қоспағанда, күн сайын, түскі үзіліспен шағым жасалады. Электрондық пошталарының мекенжайлары мен телефон нөмірлері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Орталық қызметкері дөрекі қызмет көрсеткен жағдайда орталық басшысының атына немесе орталық қарамағына кіретін «Орталық» РМК-ға басқарып отырған басшысының атына шағым жасалады. Орталық басшыларының мекенжайлары мен телефондары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24. Көрсетілген мемлекеттік қызмет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25. Шағымдар қолданыстағы заңнамада көзделген жағдайларда ауызша немесе жазбаша нысанда пошта арқылы не осы стандарттың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w:t>
      </w:r>
      <w:r>
        <w:rPr>
          <w:rFonts w:ascii="Times New Roman"/>
          <w:b w:val="false"/>
          <w:i w:val="false"/>
          <w:color w:val="000000"/>
          <w:sz w:val="28"/>
        </w:rPr>
        <w:t xml:space="preserve"> тармақтарында көрсетілген ұйымдардың кеңсесі арқылы жұмыс күндері қолма-қол қабылданады.</w:t>
      </w:r>
      <w:r>
        <w:br/>
      </w:r>
      <w:r>
        <w:rPr>
          <w:rFonts w:ascii="Times New Roman"/>
          <w:b w:val="false"/>
          <w:i w:val="false"/>
          <w:color w:val="000000"/>
          <w:sz w:val="28"/>
        </w:rPr>
        <w:t>
</w:t>
      </w:r>
      <w:r>
        <w:rPr>
          <w:rFonts w:ascii="Times New Roman"/>
          <w:b w:val="false"/>
          <w:i w:val="false"/>
          <w:color w:val="000000"/>
          <w:sz w:val="28"/>
        </w:rPr>
        <w:t>
      26. Орталықтың немесе уәкілетті органның кеңсесіндегі тіркеу қолма-қол, сондай-ақ пошта арқылы түскен шағымдардың қабылдауын растау болып табылады (мөртабан, кіріс нөмірі мен күні шағымның екінші данасына немесе шағымға қоса берілген ілеспе хатқа қойылады).</w:t>
      </w:r>
      <w:r>
        <w:br/>
      </w:r>
      <w:r>
        <w:rPr>
          <w:rFonts w:ascii="Times New Roman"/>
          <w:b w:val="false"/>
          <w:i w:val="false"/>
          <w:color w:val="000000"/>
          <w:sz w:val="28"/>
        </w:rPr>
        <w:t>
      Шағымды қабылдаған адам тұтынушыға оның шағымын қабылдағанын растау үшін талон береді, онда шағымның нөмірі, күні, байланыс деректері мен жауапты алатын орынды көрсете отырып, шағымды қабылдаған адамның тегі көрсетіледі.</w:t>
      </w:r>
      <w:r>
        <w:br/>
      </w:r>
      <w:r>
        <w:rPr>
          <w:rFonts w:ascii="Times New Roman"/>
          <w:b w:val="false"/>
          <w:i w:val="false"/>
          <w:color w:val="000000"/>
          <w:sz w:val="28"/>
        </w:rPr>
        <w:t>
      Шағымды қарау Қазақстан Республикасының заңнамасында көзделген тәртіппен және мерзімдерде жүзеге асырылады.</w:t>
      </w:r>
      <w:r>
        <w:br/>
      </w:r>
      <w:r>
        <w:rPr>
          <w:rFonts w:ascii="Times New Roman"/>
          <w:b w:val="false"/>
          <w:i w:val="false"/>
          <w:color w:val="000000"/>
          <w:sz w:val="28"/>
        </w:rPr>
        <w:t>
      Шағымды қарау нәтижелері туралы өтініш иесіне пошта арқылы жазбаша түрде хабарланады.</w:t>
      </w:r>
    </w:p>
    <w:bookmarkEnd w:id="12"/>
    <w:bookmarkStart w:name="z37"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Алматы қалалық Жұмыспен қамту және әлеуметтік</w:t>
      </w:r>
      <w:r>
        <w:br/>
      </w:r>
      <w:r>
        <w:rPr>
          <w:rFonts w:ascii="Times New Roman"/>
          <w:b/>
          <w:i w:val="false"/>
          <w:color w:val="000000"/>
        </w:rPr>
        <w:t>
бағдарламалар басқармасы мен аудандық жұмыспен қамту</w:t>
      </w:r>
      <w:r>
        <w:br/>
      </w:r>
      <w:r>
        <w:rPr>
          <w:rFonts w:ascii="Times New Roman"/>
          <w:b/>
          <w:i w:val="false"/>
          <w:color w:val="000000"/>
        </w:rPr>
        <w:t>
және әлеуметтік бағдарламалар бөлімдерінің</w:t>
      </w:r>
      <w:r>
        <w:br/>
      </w:r>
      <w:r>
        <w:rPr>
          <w:rFonts w:ascii="Times New Roman"/>
          <w:b/>
          <w:i w:val="false"/>
          <w:color w:val="000000"/>
        </w:rPr>
        <w:t>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568"/>
        <w:gridCol w:w="3419"/>
        <w:gridCol w:w="2340"/>
        <w:gridCol w:w="3263"/>
      </w:tblGrid>
      <w:tr>
        <w:trPr>
          <w:trHeight w:val="141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w:t>
            </w:r>
            <w:r>
              <w:br/>
            </w:r>
            <w:r>
              <w:rPr>
                <w:rFonts w:ascii="Times New Roman"/>
                <w:b/>
                <w:i w:val="false"/>
                <w:color w:val="000000"/>
                <w:sz w:val="20"/>
              </w:rPr>
              <w:t>
мекенжайы</w:t>
            </w:r>
            <w:r>
              <w:br/>
            </w:r>
            <w:r>
              <w:rPr>
                <w:rFonts w:ascii="Times New Roman"/>
                <w:b/>
                <w:i w:val="false"/>
                <w:color w:val="000000"/>
                <w:sz w:val="20"/>
              </w:rPr>
              <w:t>
(қала, аудан, көше, үй (пәтер) №, электронды пошта мекенжайы)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коды және телефон нөмірі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Жұмыспен қамту және әлеуметтік бағдарламалар басқармасы</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Қонаев көшесі, 122</w:t>
            </w:r>
            <w:r>
              <w:br/>
            </w:r>
            <w:r>
              <w:rPr>
                <w:rFonts w:ascii="Times New Roman"/>
                <w:b w:val="false"/>
                <w:i w:val="false"/>
                <w:color w:val="000000"/>
                <w:sz w:val="20"/>
              </w:rPr>
              <w:t>
depart_zan@mail.ru</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261-67-78</w:t>
            </w:r>
            <w:r>
              <w:br/>
            </w:r>
            <w:r>
              <w:rPr>
                <w:rFonts w:ascii="Times New Roman"/>
                <w:b w:val="false"/>
                <w:i w:val="false"/>
                <w:color w:val="000000"/>
                <w:sz w:val="20"/>
              </w:rPr>
              <w:t>
261-52-02</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заңымен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Шаңырак-2 шағынауданы,</w:t>
            </w:r>
            <w:r>
              <w:br/>
            </w:r>
            <w:r>
              <w:rPr>
                <w:rFonts w:ascii="Times New Roman"/>
                <w:b w:val="false"/>
                <w:i w:val="false"/>
                <w:color w:val="000000"/>
                <w:sz w:val="20"/>
              </w:rPr>
              <w:t>
Жанқожа батыр көшесі, 26</w:t>
            </w:r>
            <w:r>
              <w:br/>
            </w:r>
            <w:r>
              <w:rPr>
                <w:rFonts w:ascii="Times New Roman"/>
                <w:b w:val="false"/>
                <w:i w:val="false"/>
                <w:color w:val="000000"/>
                <w:sz w:val="20"/>
              </w:rPr>
              <w:t>
alatay_zan09@mail.ru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w:t>
            </w:r>
            <w:r>
              <w:br/>
            </w:r>
            <w:r>
              <w:rPr>
                <w:rFonts w:ascii="Times New Roman"/>
                <w:b w:val="false"/>
                <w:i w:val="false"/>
                <w:color w:val="000000"/>
                <w:sz w:val="20"/>
              </w:rPr>
              <w:t>
Шевченко көшесі, 89</w:t>
            </w:r>
            <w:r>
              <w:br/>
            </w:r>
            <w:r>
              <w:rPr>
                <w:rFonts w:ascii="Times New Roman"/>
                <w:b w:val="false"/>
                <w:i w:val="false"/>
                <w:color w:val="000000"/>
                <w:sz w:val="20"/>
              </w:rPr>
              <w:t>
alm_soc@mail.ru</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3 шағынауданы, 41 а</w:t>
            </w:r>
            <w:r>
              <w:br/>
            </w:r>
            <w:r>
              <w:rPr>
                <w:rFonts w:ascii="Times New Roman"/>
                <w:b w:val="false"/>
                <w:i w:val="false"/>
                <w:color w:val="000000"/>
                <w:sz w:val="20"/>
              </w:rPr>
              <w:t>
auezzan@mail.ru</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w:t>
            </w:r>
            <w:r>
              <w:br/>
            </w:r>
            <w:r>
              <w:rPr>
                <w:rFonts w:ascii="Times New Roman"/>
                <w:b w:val="false"/>
                <w:i w:val="false"/>
                <w:color w:val="000000"/>
                <w:sz w:val="20"/>
              </w:rPr>
              <w:t>
Жандосов көшесі, 2</w:t>
            </w:r>
            <w:r>
              <w:br/>
            </w:r>
            <w:r>
              <w:rPr>
                <w:rFonts w:ascii="Times New Roman"/>
                <w:b w:val="false"/>
                <w:i w:val="false"/>
                <w:color w:val="000000"/>
                <w:sz w:val="20"/>
              </w:rPr>
              <w:t>
bostan_zan@mail.ru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w:t>
            </w:r>
            <w:r>
              <w:br/>
            </w:r>
            <w:r>
              <w:rPr>
                <w:rFonts w:ascii="Times New Roman"/>
                <w:b w:val="false"/>
                <w:i w:val="false"/>
                <w:color w:val="000000"/>
                <w:sz w:val="20"/>
              </w:rPr>
              <w:t>
Мақатаев көшесі, 142</w:t>
            </w:r>
            <w:r>
              <w:br/>
            </w:r>
            <w:r>
              <w:rPr>
                <w:rFonts w:ascii="Times New Roman"/>
                <w:b w:val="false"/>
                <w:i w:val="false"/>
                <w:color w:val="000000"/>
                <w:sz w:val="20"/>
              </w:rPr>
              <w:t>
jetzan@mail.ru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w:t>
            </w:r>
            <w:r>
              <w:br/>
            </w:r>
            <w:r>
              <w:rPr>
                <w:rFonts w:ascii="Times New Roman"/>
                <w:b w:val="false"/>
                <w:i w:val="false"/>
                <w:color w:val="000000"/>
                <w:sz w:val="20"/>
              </w:rPr>
              <w:t>
Төле би көшесі, 12</w:t>
            </w:r>
            <w:r>
              <w:br/>
            </w:r>
            <w:r>
              <w:rPr>
                <w:rFonts w:ascii="Times New Roman"/>
                <w:b w:val="false"/>
                <w:i w:val="false"/>
                <w:color w:val="000000"/>
                <w:sz w:val="20"/>
              </w:rPr>
              <w:t>
medeu_zan@mail.ru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w:t>
            </w:r>
            <w:r>
              <w:br/>
            </w:r>
            <w:r>
              <w:rPr>
                <w:rFonts w:ascii="Times New Roman"/>
                <w:b w:val="false"/>
                <w:i w:val="false"/>
                <w:color w:val="000000"/>
                <w:sz w:val="20"/>
              </w:rPr>
              <w:t>
Рихард Зорге көшесі, 18</w:t>
            </w:r>
            <w:r>
              <w:br/>
            </w:r>
            <w:r>
              <w:rPr>
                <w:rFonts w:ascii="Times New Roman"/>
                <w:b w:val="false"/>
                <w:i w:val="false"/>
                <w:color w:val="000000"/>
                <w:sz w:val="20"/>
              </w:rPr>
              <w:t>
turk_zan@mail.ru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236-55-97</w:t>
            </w:r>
          </w:p>
        </w:tc>
        <w:tc>
          <w:tcPr>
            <w:tcW w:w="0" w:type="auto"/>
            <w:vMerge/>
            <w:tcBorders>
              <w:top w:val="nil"/>
              <w:left w:val="single" w:color="cfcfcf" w:sz="5"/>
              <w:bottom w:val="single" w:color="cfcfcf" w:sz="5"/>
              <w:right w:val="single" w:color="cfcfcf" w:sz="5"/>
            </w:tcBorders>
          </w:tcPr>
          <w:p/>
        </w:tc>
      </w:tr>
    </w:tbl>
    <w:bookmarkStart w:name="z38" w:id="14"/>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Алматы қаласы бойынша халыққа қызмет көрсету</w:t>
      </w:r>
      <w:r>
        <w:br/>
      </w:r>
      <w:r>
        <w:rPr>
          <w:rFonts w:ascii="Times New Roman"/>
          <w:b/>
          <w:i w:val="false"/>
          <w:color w:val="000000"/>
        </w:rPr>
        <w:t>
орталықтарының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216"/>
        <w:gridCol w:w="3716"/>
        <w:gridCol w:w="2468"/>
        <w:gridCol w:w="2147"/>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w:t>
            </w:r>
            <w:r>
              <w:br/>
            </w:r>
            <w:r>
              <w:rPr>
                <w:rFonts w:ascii="Times New Roman"/>
                <w:b/>
                <w:i w:val="false"/>
                <w:color w:val="000000"/>
                <w:sz w:val="20"/>
              </w:rPr>
              <w:t>
атауы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орналасқан заңды мекенжайы (қала, аудан, көше, үйдің (пәтердің) №)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w:t>
            </w:r>
            <w:r>
              <w:br/>
            </w:r>
            <w:r>
              <w:rPr>
                <w:rFonts w:ascii="Times New Roman"/>
                <w:b/>
                <w:i w:val="false"/>
                <w:color w:val="000000"/>
                <w:sz w:val="20"/>
              </w:rPr>
              <w:t>
ның нөмірлері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ХҚКО» РМК филиалы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247-16-34</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Жексенбі және мерекелік күндерді қоспағанда, аптасына алты күн,  сағат 9-00-дан 20-00-ге дейін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395-36-10</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278-09-09</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ауданы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247-16-33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 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396-21-77</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330-72-43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239-65-52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234-09-74</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4/1050 қаулысымен бекітілді</w:t>
      </w:r>
    </w:p>
    <w:bookmarkStart w:name="z39" w:id="15"/>
    <w:p>
      <w:pPr>
        <w:spacing w:after="0"/>
        <w:ind w:left="0"/>
        <w:jc w:val="left"/>
      </w:pPr>
      <w:r>
        <w:rPr>
          <w:rFonts w:ascii="Times New Roman"/>
          <w:b/>
          <w:i w:val="false"/>
          <w:color w:val="000000"/>
        </w:rPr>
        <w:t xml:space="preserve"> 
«Жергiлiктi өкiлдi органдардың шешiмдерi</w:t>
      </w:r>
      <w:r>
        <w:br/>
      </w:r>
      <w:r>
        <w:rPr>
          <w:rFonts w:ascii="Times New Roman"/>
          <w:b/>
          <w:i w:val="false"/>
          <w:color w:val="000000"/>
        </w:rPr>
        <w:t>
бойынша мұқтаж азаматтардың жекелеген</w:t>
      </w:r>
      <w:r>
        <w:br/>
      </w:r>
      <w:r>
        <w:rPr>
          <w:rFonts w:ascii="Times New Roman"/>
          <w:b/>
          <w:i w:val="false"/>
          <w:color w:val="000000"/>
        </w:rPr>
        <w:t>
санаттарына әлеуметтiк көмек тағайындау</w:t>
      </w:r>
      <w:r>
        <w:br/>
      </w:r>
      <w:r>
        <w:rPr>
          <w:rFonts w:ascii="Times New Roman"/>
          <w:b/>
          <w:i w:val="false"/>
          <w:color w:val="000000"/>
        </w:rPr>
        <w:t>
және төлеу» мемлекеттік қызмет регламенті</w:t>
      </w:r>
    </w:p>
    <w:bookmarkEnd w:id="15"/>
    <w:bookmarkStart w:name="z40" w:id="16"/>
    <w:p>
      <w:pPr>
        <w:spacing w:after="0"/>
        <w:ind w:left="0"/>
        <w:jc w:val="left"/>
      </w:pPr>
      <w:r>
        <w:rPr>
          <w:rFonts w:ascii="Times New Roman"/>
          <w:b/>
          <w:i w:val="false"/>
          <w:color w:val="000000"/>
        </w:rPr>
        <w:t xml:space="preserve"> 
1. Жалпы ережелер</w:t>
      </w:r>
    </w:p>
    <w:bookmarkEnd w:id="16"/>
    <w:bookmarkStart w:name="z41" w:id="17"/>
    <w:p>
      <w:pPr>
        <w:spacing w:after="0"/>
        <w:ind w:left="0"/>
        <w:jc w:val="both"/>
      </w:pPr>
      <w:r>
        <w:rPr>
          <w:rFonts w:ascii="Times New Roman"/>
          <w:b w:val="false"/>
          <w:i w:val="false"/>
          <w:color w:val="000000"/>
          <w:sz w:val="28"/>
        </w:rPr>
        <w:t>
      1. «Жергiлiктi өкiлдi органдардың шешiмдерi бойынша мұқтаж азаматтардың жекелеген санаттарына әлеуметтiк көмек тағайындау және төлеу» мемлекеттік қызмет Алматы қалалық Жұмыспен қамту және әлеуметтік бағдарламалар басқармасы (бұдан әрі - Басқарма) және аудандық жұмыспен қамту және әлеуметтік бағдарламалар бөлімдері (бұдан әрі – аудандық бөлімдер) арқылы тұтынушының тұрғылықты жері бойынша ұсынылады.</w:t>
      </w:r>
      <w:r>
        <w:br/>
      </w:r>
      <w:r>
        <w:rPr>
          <w:rFonts w:ascii="Times New Roman"/>
          <w:b w:val="false"/>
          <w:i w:val="false"/>
          <w:color w:val="000000"/>
          <w:sz w:val="28"/>
        </w:rPr>
        <w:t>
</w:t>
      </w:r>
      <w:r>
        <w:rPr>
          <w:rFonts w:ascii="Times New Roman"/>
          <w:b w:val="false"/>
          <w:i w:val="false"/>
          <w:color w:val="000000"/>
          <w:sz w:val="28"/>
        </w:rPr>
        <w:t>
      2. Осы Регламентте келесі негізгі ұғымдар қолданылады:</w:t>
      </w:r>
      <w:r>
        <w:br/>
      </w:r>
      <w:r>
        <w:rPr>
          <w:rFonts w:ascii="Times New Roman"/>
          <w:b w:val="false"/>
          <w:i w:val="false"/>
          <w:color w:val="000000"/>
          <w:sz w:val="28"/>
        </w:rPr>
        <w:t>
      1) тұтынушы - жеке адамдар: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2) жергілікті өкілетті орган (мәслихат) — облыстың, республикалық маңызы бар қаланың, астананың немесе ауданның (облыстық маңызы бар қаланың) тұрғындары сайлайтын тұрғындарының бостандығын білдіретін және Қазақстан Республикасының заңнамасына сәйкес оның жүзеге асырылуына қажетті шараларды анықтайтын және олардың жүзеге асырылуын қадағалайтын сайланбалы орган;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аудандық бөлімде мемлекеттік қызмет көрсету мерзімдері тұтынушы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тапсырған сәттен бастап –  он бес күнтізбелік күн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20 минуттан аспайды;</w:t>
      </w:r>
      <w:r>
        <w:br/>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Республикасындағы жергілікті мемлекеттік басқару және өзін-өзі басқару туралы» 2001 жылғы 23 қаңтардағы № 148-II Қазақстан Республикасы Заңының 6-бабының 1-тармағы </w:t>
      </w:r>
      <w:r>
        <w:rPr>
          <w:rFonts w:ascii="Times New Roman"/>
          <w:b w:val="false"/>
          <w:i w:val="false"/>
          <w:color w:val="000000"/>
          <w:sz w:val="28"/>
        </w:rPr>
        <w:t>1-тармақшасының</w:t>
      </w:r>
      <w:r>
        <w:rPr>
          <w:rFonts w:ascii="Times New Roman"/>
          <w:b w:val="false"/>
          <w:i w:val="false"/>
          <w:color w:val="000000"/>
          <w:sz w:val="28"/>
        </w:rPr>
        <w:t xml:space="preserve"> және Қазақстан Республикасы Үкіметінің 2011 жылғы 7 сәуірдегі № 394 «Жергілікті атқарушы органдар көрсететін әлеуметтік қорғау құрылымында мемлекеттік қызмет көрсету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әлеуметтік көмек тағайындау туралы хабарлама немесе мемлекеттік қызмет көрсетуден бас тарту туралы қағаз нұсқаудағы дәлелді жауап болып табылады. </w:t>
      </w:r>
    </w:p>
    <w:bookmarkEnd w:id="17"/>
    <w:bookmarkStart w:name="z48" w:id="18"/>
    <w:p>
      <w:pPr>
        <w:spacing w:after="0"/>
        <w:ind w:left="0"/>
        <w:jc w:val="left"/>
      </w:pPr>
      <w:r>
        <w:rPr>
          <w:rFonts w:ascii="Times New Roman"/>
          <w:b/>
          <w:i w:val="false"/>
          <w:color w:val="000000"/>
        </w:rPr>
        <w:t xml:space="preserve"> 
2. Мемлекеттік қызмет көрсетуге</w:t>
      </w:r>
      <w:r>
        <w:br/>
      </w:r>
      <w:r>
        <w:rPr>
          <w:rFonts w:ascii="Times New Roman"/>
          <w:b/>
          <w:i w:val="false"/>
          <w:color w:val="000000"/>
        </w:rPr>
        <w:t>
қойылатын талаптар</w:t>
      </w:r>
    </w:p>
    <w:bookmarkEnd w:id="18"/>
    <w:bookmarkStart w:name="z49" w:id="19"/>
    <w:p>
      <w:pPr>
        <w:spacing w:after="0"/>
        <w:ind w:left="0"/>
        <w:jc w:val="both"/>
      </w:pPr>
      <w:r>
        <w:rPr>
          <w:rFonts w:ascii="Times New Roman"/>
          <w:b w:val="false"/>
          <w:i w:val="false"/>
          <w:color w:val="000000"/>
          <w:sz w:val="28"/>
        </w:rPr>
        <w:t>
      8. Мемлекеттік қызметті көрсетудің тәртібі және қажетті құжаттар жөніндегі толық ақпарат «электрондық үкіметтің» сайтында http://www.enbek.gov.kz және Басқарманың www. uzsp.almatykala.kz сайтында, сондай-ақ арнайы буклеттер мен аудандық бөлімдердің қабырға стенділерінде орналасқан.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мемлекеттік қызмет көрсету  барысы туралы ақпаратты мекенжайлары мен жұмыс кестелері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Басқармадан және аудандық бөлімдерден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жеке тұлғалардың санаттары жергілікті өкілді органдардың (мәслихаттардың) шешімі бойынша айқындалады.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алуға қажетті нақты құжаттардың тізбесі жергілікті өкілді органдардың (мәслихаттардың) шешімдерінде айқындалады.</w:t>
      </w:r>
      <w:r>
        <w:br/>
      </w:r>
      <w:r>
        <w:rPr>
          <w:rFonts w:ascii="Times New Roman"/>
          <w:b w:val="false"/>
          <w:i w:val="false"/>
          <w:color w:val="000000"/>
          <w:sz w:val="28"/>
        </w:rPr>
        <w:t>
</w:t>
      </w:r>
      <w:r>
        <w:rPr>
          <w:rFonts w:ascii="Times New Roman"/>
          <w:b w:val="false"/>
          <w:i w:val="false"/>
          <w:color w:val="000000"/>
          <w:sz w:val="28"/>
        </w:rPr>
        <w:t>
      12.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кезеңдері:</w:t>
      </w:r>
      <w:r>
        <w:br/>
      </w:r>
      <w:r>
        <w:rPr>
          <w:rFonts w:ascii="Times New Roman"/>
          <w:b w:val="false"/>
          <w:i w:val="false"/>
          <w:color w:val="000000"/>
          <w:sz w:val="28"/>
        </w:rPr>
        <w:t>
      1) аудандық бөлімнің бас маманы өтініш пен басқа да қажетті құжаттарды қабылдап, кіріс құжаттарын тіркеу журналына алған құжаттарды тіркейді, және аудандық бөлімнің басшысына қарауға береді;</w:t>
      </w:r>
      <w:r>
        <w:br/>
      </w:r>
      <w:r>
        <w:rPr>
          <w:rFonts w:ascii="Times New Roman"/>
          <w:b w:val="false"/>
          <w:i w:val="false"/>
          <w:color w:val="000000"/>
          <w:sz w:val="28"/>
        </w:rPr>
        <w:t>
      2) аудандық бөлімнің басшысы тапсырылған құжаттарды қарағаннан кейін құжаттарды аудандық бөлімнің жауапты маманына жолдайды;</w:t>
      </w:r>
      <w:r>
        <w:br/>
      </w:r>
      <w:r>
        <w:rPr>
          <w:rFonts w:ascii="Times New Roman"/>
          <w:b w:val="false"/>
          <w:i w:val="false"/>
          <w:color w:val="000000"/>
          <w:sz w:val="28"/>
        </w:rPr>
        <w:t>
      3) аудандық бөлімнің жауапты маманы әлеуметтік көмек тағайындау туралы хабарламаны немесе мемлекеттік қызмет көрсетуден бас тарту туралы жауапты дайындайды содан кейін жауапты қол қоюға аудандық бөлімнің басшысына жолдайды және тұтынушыға береді;</w:t>
      </w:r>
      <w:r>
        <w:br/>
      </w:r>
      <w:r>
        <w:rPr>
          <w:rFonts w:ascii="Times New Roman"/>
          <w:b w:val="false"/>
          <w:i w:val="false"/>
          <w:color w:val="000000"/>
          <w:sz w:val="28"/>
        </w:rPr>
        <w:t>
      4) әлеуметтік көмек тағайындау (тағайындаудан бас тарту) туралы хабарламаны беру уәкілетті органға жеке тұтынушының өзі келуі арқылы немесе пошталық хабарлама арқылы жүзеге асырылады;</w:t>
      </w:r>
      <w:r>
        <w:br/>
      </w:r>
      <w:r>
        <w:rPr>
          <w:rFonts w:ascii="Times New Roman"/>
          <w:b w:val="false"/>
          <w:i w:val="false"/>
          <w:color w:val="000000"/>
          <w:sz w:val="28"/>
        </w:rPr>
        <w:t>
      5) жауапты маман мәліметтер базасына тұтынушының мәліметтерін енгізеді, әлеуметтік көмекті төлеуге тапсырысты және электронды файлдарды дайындайды және Басқармаға береді;</w:t>
      </w:r>
      <w:r>
        <w:br/>
      </w:r>
      <w:r>
        <w:rPr>
          <w:rFonts w:ascii="Times New Roman"/>
          <w:b w:val="false"/>
          <w:i w:val="false"/>
          <w:color w:val="000000"/>
          <w:sz w:val="28"/>
        </w:rPr>
        <w:t>
      6) Басқарманың маманы төлеуге арналған тапсырысты және электронды файлдарды дайындайды және Қазынашылықтың аумақтық органына жібереді;</w:t>
      </w:r>
    </w:p>
    <w:bookmarkEnd w:id="19"/>
    <w:bookmarkStart w:name="z55" w:id="20"/>
    <w:p>
      <w:pPr>
        <w:spacing w:after="0"/>
        <w:ind w:left="0"/>
        <w:jc w:val="left"/>
      </w:pPr>
      <w:r>
        <w:rPr>
          <w:rFonts w:ascii="Times New Roman"/>
          <w:b/>
          <w:i w:val="false"/>
          <w:color w:val="000000"/>
        </w:rPr>
        <w:t xml:space="preserve"> 
3. Мемлекеттік қызмет көрсету үдерісінде</w:t>
      </w:r>
      <w:r>
        <w:br/>
      </w:r>
      <w:r>
        <w:rPr>
          <w:rFonts w:ascii="Times New Roman"/>
          <w:b/>
          <w:i w:val="false"/>
          <w:color w:val="000000"/>
        </w:rPr>
        <w:t>
әрекеттер (өзара әрекеттестік)</w:t>
      </w:r>
      <w:r>
        <w:br/>
      </w:r>
      <w:r>
        <w:rPr>
          <w:rFonts w:ascii="Times New Roman"/>
          <w:b/>
          <w:i w:val="false"/>
          <w:color w:val="000000"/>
        </w:rPr>
        <w:t>
тәртібінің сипаттамасы</w:t>
      </w:r>
    </w:p>
    <w:bookmarkEnd w:id="20"/>
    <w:bookmarkStart w:name="z56" w:id="21"/>
    <w:p>
      <w:pPr>
        <w:spacing w:after="0"/>
        <w:ind w:left="0"/>
        <w:jc w:val="both"/>
      </w:pPr>
      <w:r>
        <w:rPr>
          <w:rFonts w:ascii="Times New Roman"/>
          <w:b w:val="false"/>
          <w:i w:val="false"/>
          <w:color w:val="000000"/>
          <w:sz w:val="28"/>
        </w:rPr>
        <w:t>
      14. Барлық қажетті құжаттарды тапсырғаннан кейін тұтынушыға уәкілетті органда –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Тұтынушы тапсырған мәліметтер құпия болып табылады.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келесі құрылымдық-функционалдық бірлік қатысады:</w:t>
      </w:r>
      <w:r>
        <w:br/>
      </w:r>
      <w:r>
        <w:rPr>
          <w:rFonts w:ascii="Times New Roman"/>
          <w:b w:val="false"/>
          <w:i w:val="false"/>
          <w:color w:val="000000"/>
          <w:sz w:val="28"/>
        </w:rPr>
        <w:t>
      1) аудандық бөлімнің маманы;</w:t>
      </w:r>
      <w:r>
        <w:br/>
      </w:r>
      <w:r>
        <w:rPr>
          <w:rFonts w:ascii="Times New Roman"/>
          <w:b w:val="false"/>
          <w:i w:val="false"/>
          <w:color w:val="000000"/>
          <w:sz w:val="28"/>
        </w:rPr>
        <w:t>
      2) аудандық бөлімнің басшысы;</w:t>
      </w:r>
      <w:r>
        <w:br/>
      </w:r>
      <w:r>
        <w:rPr>
          <w:rFonts w:ascii="Times New Roman"/>
          <w:b w:val="false"/>
          <w:i w:val="false"/>
          <w:color w:val="000000"/>
          <w:sz w:val="28"/>
        </w:rPr>
        <w:t>
      3) аудандық бөлімнің жауапты маманы;</w:t>
      </w:r>
      <w:r>
        <w:br/>
      </w:r>
      <w:r>
        <w:rPr>
          <w:rFonts w:ascii="Times New Roman"/>
          <w:b w:val="false"/>
          <w:i w:val="false"/>
          <w:color w:val="000000"/>
          <w:sz w:val="28"/>
        </w:rPr>
        <w:t>
      4) Басқарманың маманы.</w:t>
      </w:r>
    </w:p>
    <w:bookmarkEnd w:id="21"/>
    <w:bookmarkStart w:name="z59" w:id="22"/>
    <w:p>
      <w:pPr>
        <w:spacing w:after="0"/>
        <w:ind w:left="0"/>
        <w:jc w:val="left"/>
      </w:pPr>
      <w:r>
        <w:rPr>
          <w:rFonts w:ascii="Times New Roman"/>
          <w:b/>
          <w:i w:val="false"/>
          <w:color w:val="000000"/>
        </w:rPr>
        <w:t xml:space="preserve"> 
4. Шағымдану тәртібі</w:t>
      </w:r>
    </w:p>
    <w:bookmarkEnd w:id="22"/>
    <w:bookmarkStart w:name="z60" w:id="23"/>
    <w:p>
      <w:pPr>
        <w:spacing w:after="0"/>
        <w:ind w:left="0"/>
        <w:jc w:val="both"/>
      </w:pPr>
      <w:r>
        <w:rPr>
          <w:rFonts w:ascii="Times New Roman"/>
          <w:b w:val="false"/>
          <w:i w:val="false"/>
          <w:color w:val="000000"/>
          <w:sz w:val="28"/>
        </w:rPr>
        <w:t>
      17. Уәкілеттік берілген лауазымды адамдардың әрекеттеріне (әрекетсіздігіне) шағымдану тәртібі және шағымды дайындауда жәрдем көрсететін мемлекеттік органдардың атаулары, олардың заңды мекенжайлары, телефон нөмірлері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Көрсетілген мемлекеттік қызметтің нәтижелерімен келіспеген жағдайларда шағым аталған мемлекеттік қызмет көрсетуді ұйымдастыруға жауапты Басқарма басшысының атына беріледі.</w:t>
      </w:r>
      <w:r>
        <w:br/>
      </w:r>
      <w:r>
        <w:rPr>
          <w:rFonts w:ascii="Times New Roman"/>
          <w:b w:val="false"/>
          <w:i w:val="false"/>
          <w:color w:val="000000"/>
          <w:sz w:val="28"/>
        </w:rPr>
        <w:t>
</w:t>
      </w:r>
      <w:r>
        <w:rPr>
          <w:rFonts w:ascii="Times New Roman"/>
          <w:b w:val="false"/>
          <w:i w:val="false"/>
          <w:color w:val="000000"/>
          <w:sz w:val="28"/>
        </w:rPr>
        <w:t>
      19. Қызмет дөрекі көрсетілген жағдайда шағым кабинет нөмірі сондай-ақ жұмыс кестесі, заңды мекенжайы, телефоны, электронды поштаның мекенжайы аудандық бөлімнің ақпараттық стендісінде көрсетілген Басқарма басшысының атына беріледі.</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21. Тұтынушының шағымында оның тегі, аты, әкесінің аты, пошталық мекенжайы көрсетіледі. Шағымға тұтынушы қол қоюға тиіс. Шағым бергенде әрекетіне шағым жасалатын субъектінің атауы немесе лауазымды адамның лауазымы, тегі және аты-жөні, өтініш және талап беру себебі көрсетіледі.</w:t>
      </w:r>
      <w:r>
        <w:br/>
      </w:r>
      <w:r>
        <w:rPr>
          <w:rFonts w:ascii="Times New Roman"/>
          <w:b w:val="false"/>
          <w:i w:val="false"/>
          <w:color w:val="000000"/>
          <w:sz w:val="28"/>
        </w:rPr>
        <w:t>
</w:t>
      </w:r>
      <w:r>
        <w:rPr>
          <w:rFonts w:ascii="Times New Roman"/>
          <w:b w:val="false"/>
          <w:i w:val="false"/>
          <w:color w:val="000000"/>
          <w:sz w:val="28"/>
        </w:rPr>
        <w:t>
      22. Жазбаша шағым берген тұтынушыға жауап алу күні, шағымды қарау барысы туралы білуге болатын лауазымды адамның байланыс деректері көрсетілген талон беріледі.</w:t>
      </w:r>
    </w:p>
    <w:bookmarkEnd w:id="23"/>
    <w:bookmarkStart w:name="z66" w:id="24"/>
    <w:p>
      <w:pPr>
        <w:spacing w:after="0"/>
        <w:ind w:left="0"/>
        <w:jc w:val="both"/>
      </w:pPr>
      <w:r>
        <w:rPr>
          <w:rFonts w:ascii="Times New Roman"/>
          <w:b w:val="false"/>
          <w:i w:val="false"/>
          <w:color w:val="000000"/>
          <w:sz w:val="28"/>
        </w:rPr>
        <w:t>
«Жергiлiктi өкiлдi органдардың шешiмдерi</w:t>
      </w:r>
      <w:r>
        <w:br/>
      </w:r>
      <w:r>
        <w:rPr>
          <w:rFonts w:ascii="Times New Roman"/>
          <w:b w:val="false"/>
          <w:i w:val="false"/>
          <w:color w:val="000000"/>
          <w:sz w:val="28"/>
        </w:rPr>
        <w:t>
бойынша мұқтаж азаматтардың жекелеген</w:t>
      </w:r>
      <w:r>
        <w:br/>
      </w:r>
      <w:r>
        <w:rPr>
          <w:rFonts w:ascii="Times New Roman"/>
          <w:b w:val="false"/>
          <w:i w:val="false"/>
          <w:color w:val="000000"/>
          <w:sz w:val="28"/>
        </w:rPr>
        <w:t>
санаттарына әлеуметтiк көмек тағайындау және</w:t>
      </w:r>
      <w:r>
        <w:br/>
      </w:r>
      <w:r>
        <w:rPr>
          <w:rFonts w:ascii="Times New Roman"/>
          <w:b w:val="false"/>
          <w:i w:val="false"/>
          <w:color w:val="000000"/>
          <w:sz w:val="28"/>
        </w:rPr>
        <w:t>
төлеу» мемлекеттік қызметінің Регламентіне</w:t>
      </w:r>
      <w:r>
        <w:br/>
      </w:r>
      <w:r>
        <w:rPr>
          <w:rFonts w:ascii="Times New Roman"/>
          <w:b w:val="false"/>
          <w:i w:val="false"/>
          <w:color w:val="000000"/>
          <w:sz w:val="28"/>
        </w:rPr>
        <w:t>
1 қосымша</w:t>
      </w:r>
    </w:p>
    <w:bookmarkEnd w:id="24"/>
    <w:p>
      <w:pPr>
        <w:spacing w:after="0"/>
        <w:ind w:left="0"/>
        <w:jc w:val="left"/>
      </w:pPr>
      <w:r>
        <w:rPr>
          <w:rFonts w:ascii="Times New Roman"/>
          <w:b/>
          <w:i w:val="false"/>
          <w:color w:val="000000"/>
        </w:rPr>
        <w:t xml:space="preserve"> Алматы қалалық Жұмыспен қамту және әлеуметтік</w:t>
      </w:r>
      <w:r>
        <w:br/>
      </w:r>
      <w:r>
        <w:rPr>
          <w:rFonts w:ascii="Times New Roman"/>
          <w:b/>
          <w:i w:val="false"/>
          <w:color w:val="000000"/>
        </w:rPr>
        <w:t>
бағдарламалар басқармасы мен аудандық</w:t>
      </w:r>
      <w:r>
        <w:br/>
      </w:r>
      <w:r>
        <w:rPr>
          <w:rFonts w:ascii="Times New Roman"/>
          <w:b/>
          <w:i w:val="false"/>
          <w:color w:val="000000"/>
        </w:rPr>
        <w:t>
жұмыспен қамту және әлеуметтік</w:t>
      </w:r>
      <w:r>
        <w:br/>
      </w:r>
      <w:r>
        <w:rPr>
          <w:rFonts w:ascii="Times New Roman"/>
          <w:b/>
          <w:i w:val="false"/>
          <w:color w:val="000000"/>
        </w:rPr>
        <w:t>
бағдарламалар бөлімдерінің мекенжайлары</w:t>
      </w:r>
      <w:r>
        <w:br/>
      </w:r>
      <w:r>
        <w:rPr>
          <w:rFonts w:ascii="Times New Roman"/>
          <w:b/>
          <w:i w:val="false"/>
          <w:color w:val="000000"/>
        </w:rPr>
        <w:t>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2579"/>
        <w:gridCol w:w="3435"/>
        <w:gridCol w:w="2350"/>
        <w:gridCol w:w="3222"/>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w:t>
            </w:r>
            <w:r>
              <w:br/>
            </w:r>
            <w:r>
              <w:rPr>
                <w:rFonts w:ascii="Times New Roman"/>
                <w:b/>
                <w:i w:val="false"/>
                <w:color w:val="000000"/>
                <w:sz w:val="20"/>
              </w:rPr>
              <w:t>
мекенжайы</w:t>
            </w:r>
            <w:r>
              <w:br/>
            </w:r>
            <w:r>
              <w:rPr>
                <w:rFonts w:ascii="Times New Roman"/>
                <w:b/>
                <w:i w:val="false"/>
                <w:color w:val="000000"/>
                <w:sz w:val="20"/>
              </w:rPr>
              <w:t>
(қала, аудан, көше, үй (пәтер) №, электронды пошта мекенжайы)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коды және телефон нөмірі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Жұмыспен қамту және әлеуметтік бағдарламалар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Қонаев көшесі, 122</w:t>
            </w:r>
            <w:r>
              <w:br/>
            </w:r>
            <w:r>
              <w:rPr>
                <w:rFonts w:ascii="Times New Roman"/>
                <w:b w:val="false"/>
                <w:i w:val="false"/>
                <w:color w:val="000000"/>
                <w:sz w:val="20"/>
              </w:rPr>
              <w:t>
depart_zan@mail.ru</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261-67-78</w:t>
            </w:r>
            <w:r>
              <w:br/>
            </w:r>
            <w:r>
              <w:rPr>
                <w:rFonts w:ascii="Times New Roman"/>
                <w:b w:val="false"/>
                <w:i w:val="false"/>
                <w:color w:val="000000"/>
                <w:sz w:val="20"/>
              </w:rPr>
              <w:t>
261-52-02</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Шаңырак-2 шағынауданы,</w:t>
            </w:r>
            <w:r>
              <w:br/>
            </w:r>
            <w:r>
              <w:rPr>
                <w:rFonts w:ascii="Times New Roman"/>
                <w:b w:val="false"/>
                <w:i w:val="false"/>
                <w:color w:val="000000"/>
                <w:sz w:val="20"/>
              </w:rPr>
              <w:t>
Жанқожа батыр көшесі, 26</w:t>
            </w:r>
            <w:r>
              <w:br/>
            </w:r>
            <w:r>
              <w:rPr>
                <w:rFonts w:ascii="Times New Roman"/>
                <w:b w:val="false"/>
                <w:i w:val="false"/>
                <w:color w:val="000000"/>
                <w:sz w:val="20"/>
              </w:rPr>
              <w:t>
alatay_zan09@mail.ru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w:t>
            </w:r>
            <w:r>
              <w:br/>
            </w:r>
            <w:r>
              <w:rPr>
                <w:rFonts w:ascii="Times New Roman"/>
                <w:b w:val="false"/>
                <w:i w:val="false"/>
                <w:color w:val="000000"/>
                <w:sz w:val="20"/>
              </w:rPr>
              <w:t>
Шевченко көшесі, 89</w:t>
            </w:r>
            <w:r>
              <w:br/>
            </w:r>
            <w:r>
              <w:rPr>
                <w:rFonts w:ascii="Times New Roman"/>
                <w:b w:val="false"/>
                <w:i w:val="false"/>
                <w:color w:val="000000"/>
                <w:sz w:val="20"/>
              </w:rPr>
              <w:t>
alm_soc@mail.ru</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3 шағынауданы, 41 а</w:t>
            </w:r>
            <w:r>
              <w:br/>
            </w:r>
            <w:r>
              <w:rPr>
                <w:rFonts w:ascii="Times New Roman"/>
                <w:b w:val="false"/>
                <w:i w:val="false"/>
                <w:color w:val="000000"/>
                <w:sz w:val="20"/>
              </w:rPr>
              <w:t>
auezzan@mail.ru</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w:t>
            </w:r>
            <w:r>
              <w:br/>
            </w:r>
            <w:r>
              <w:rPr>
                <w:rFonts w:ascii="Times New Roman"/>
                <w:b w:val="false"/>
                <w:i w:val="false"/>
                <w:color w:val="000000"/>
                <w:sz w:val="20"/>
              </w:rPr>
              <w:t>
Жандосов көшесі, 2</w:t>
            </w:r>
            <w:r>
              <w:br/>
            </w:r>
            <w:r>
              <w:rPr>
                <w:rFonts w:ascii="Times New Roman"/>
                <w:b w:val="false"/>
                <w:i w:val="false"/>
                <w:color w:val="000000"/>
                <w:sz w:val="20"/>
              </w:rPr>
              <w:t>
bostan_zan@mail.ru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w:t>
            </w:r>
            <w:r>
              <w:br/>
            </w:r>
            <w:r>
              <w:rPr>
                <w:rFonts w:ascii="Times New Roman"/>
                <w:b w:val="false"/>
                <w:i w:val="false"/>
                <w:color w:val="000000"/>
                <w:sz w:val="20"/>
              </w:rPr>
              <w:t>
Мақатаев көшесі, 142</w:t>
            </w:r>
            <w:r>
              <w:br/>
            </w:r>
            <w:r>
              <w:rPr>
                <w:rFonts w:ascii="Times New Roman"/>
                <w:b w:val="false"/>
                <w:i w:val="false"/>
                <w:color w:val="000000"/>
                <w:sz w:val="20"/>
              </w:rPr>
              <w:t>
jetzan@mail.ru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w:t>
            </w:r>
            <w:r>
              <w:br/>
            </w:r>
            <w:r>
              <w:rPr>
                <w:rFonts w:ascii="Times New Roman"/>
                <w:b w:val="false"/>
                <w:i w:val="false"/>
                <w:color w:val="000000"/>
                <w:sz w:val="20"/>
              </w:rPr>
              <w:t>
Төле би көшесі, 12</w:t>
            </w:r>
            <w:r>
              <w:br/>
            </w:r>
            <w:r>
              <w:rPr>
                <w:rFonts w:ascii="Times New Roman"/>
                <w:b w:val="false"/>
                <w:i w:val="false"/>
                <w:color w:val="000000"/>
                <w:sz w:val="20"/>
              </w:rPr>
              <w:t>
medeu_zan@mail.ru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w:t>
            </w:r>
            <w:r>
              <w:br/>
            </w:r>
            <w:r>
              <w:rPr>
                <w:rFonts w:ascii="Times New Roman"/>
                <w:b w:val="false"/>
                <w:i w:val="false"/>
                <w:color w:val="000000"/>
                <w:sz w:val="20"/>
              </w:rPr>
              <w:t>
Рихард Зорге көшесі, 18</w:t>
            </w:r>
            <w:r>
              <w:br/>
            </w:r>
            <w:r>
              <w:rPr>
                <w:rFonts w:ascii="Times New Roman"/>
                <w:b w:val="false"/>
                <w:i w:val="false"/>
                <w:color w:val="000000"/>
                <w:sz w:val="20"/>
              </w:rPr>
              <w:t>
turk_zan@mail.ru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236-55-97</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4/1050 қаулысымен бекітілді</w:t>
      </w:r>
    </w:p>
    <w:bookmarkStart w:name="z67" w:id="25"/>
    <w:p>
      <w:pPr>
        <w:spacing w:after="0"/>
        <w:ind w:left="0"/>
        <w:jc w:val="left"/>
      </w:pPr>
      <w:r>
        <w:rPr>
          <w:rFonts w:ascii="Times New Roman"/>
          <w:b/>
          <w:i w:val="false"/>
          <w:color w:val="000000"/>
        </w:rPr>
        <w:t xml:space="preserve"> 
«Адамдарға жұмыспен қамтуға жәрдемдесудің</w:t>
      </w:r>
      <w:r>
        <w:br/>
      </w:r>
      <w:r>
        <w:rPr>
          <w:rFonts w:ascii="Times New Roman"/>
          <w:b/>
          <w:i w:val="false"/>
          <w:color w:val="000000"/>
        </w:rPr>
        <w:t>
белсенді нысандарына қатысуға жолдама беру»</w:t>
      </w:r>
      <w:r>
        <w:br/>
      </w:r>
      <w:r>
        <w:rPr>
          <w:rFonts w:ascii="Times New Roman"/>
          <w:b/>
          <w:i w:val="false"/>
          <w:color w:val="000000"/>
        </w:rPr>
        <w:t>
мемлекеттік қызметінің регламенті</w:t>
      </w:r>
    </w:p>
    <w:bookmarkEnd w:id="25"/>
    <w:bookmarkStart w:name="z68" w:id="26"/>
    <w:p>
      <w:pPr>
        <w:spacing w:after="0"/>
        <w:ind w:left="0"/>
        <w:jc w:val="left"/>
      </w:pPr>
      <w:r>
        <w:rPr>
          <w:rFonts w:ascii="Times New Roman"/>
          <w:b/>
          <w:i w:val="false"/>
          <w:color w:val="000000"/>
        </w:rPr>
        <w:t xml:space="preserve"> 
1. Негізгі ережелер</w:t>
      </w:r>
    </w:p>
    <w:bookmarkEnd w:id="26"/>
    <w:bookmarkStart w:name="z69" w:id="27"/>
    <w:p>
      <w:pPr>
        <w:spacing w:after="0"/>
        <w:ind w:left="0"/>
        <w:jc w:val="both"/>
      </w:pPr>
      <w:r>
        <w:rPr>
          <w:rFonts w:ascii="Times New Roman"/>
          <w:b w:val="false"/>
          <w:i w:val="false"/>
          <w:color w:val="000000"/>
          <w:sz w:val="28"/>
        </w:rPr>
        <w:t>
      1. «Адамдарға жұмыспен қамтуға жәрдемдесудің белсенді нысандарына қатысуға жолдама беру» мемлекеттік қызмет мемлекеттік қызмет алушыға Алматы қалалық Жұмыспен қамту және әлеуметтік бағдарламалар басқармасы (бұдан-әрі Басқарма) және Басқарманың аудандық Жұмыспен қамту және әлеуметтік бағдарламалар бөлімдері (бұдан әрі – аудандық бөлімдер) арқылы мемлекеттік қызмет алушының тұрғылықты жері бойынша көрсетіледі.</w:t>
      </w:r>
      <w:r>
        <w:br/>
      </w:r>
      <w:r>
        <w:rPr>
          <w:rFonts w:ascii="Times New Roman"/>
          <w:b w:val="false"/>
          <w:i w:val="false"/>
          <w:color w:val="000000"/>
          <w:sz w:val="28"/>
        </w:rPr>
        <w:t>
      «Адамдарға жұмыспен қамтуға жәрдемдесудің белсенді нысандарына қатысуға жолдама беру» мемлекеттік қызметі:</w:t>
      </w:r>
      <w:r>
        <w:br/>
      </w:r>
      <w:r>
        <w:rPr>
          <w:rFonts w:ascii="Times New Roman"/>
          <w:b w:val="false"/>
          <w:i w:val="false"/>
          <w:color w:val="000000"/>
          <w:sz w:val="28"/>
        </w:rPr>
        <w:t>
      1) «Адамдарға жастар практикасына жолдама беруді»;</w:t>
      </w:r>
      <w:r>
        <w:br/>
      </w:r>
      <w:r>
        <w:rPr>
          <w:rFonts w:ascii="Times New Roman"/>
          <w:b w:val="false"/>
          <w:i w:val="false"/>
          <w:color w:val="000000"/>
          <w:sz w:val="28"/>
        </w:rPr>
        <w:t>
      2) «Адамдарға қоғамдық жұмыстарға жолдама беруді»;</w:t>
      </w:r>
      <w:r>
        <w:br/>
      </w:r>
      <w:r>
        <w:rPr>
          <w:rFonts w:ascii="Times New Roman"/>
          <w:b w:val="false"/>
          <w:i w:val="false"/>
          <w:color w:val="000000"/>
          <w:sz w:val="28"/>
        </w:rPr>
        <w:t>
      3) «Адамдарға әлеуметтік жұмыс орнына жұмысқа орналасу үшін жолдама беруді»;</w:t>
      </w:r>
      <w:r>
        <w:br/>
      </w:r>
      <w:r>
        <w:rPr>
          <w:rFonts w:ascii="Times New Roman"/>
          <w:b w:val="false"/>
          <w:i w:val="false"/>
          <w:color w:val="000000"/>
          <w:sz w:val="28"/>
        </w:rPr>
        <w:t>
      4) «Жұмысқа орналасу үшін жолдама беруді»;</w:t>
      </w:r>
      <w:r>
        <w:br/>
      </w:r>
      <w:r>
        <w:rPr>
          <w:rFonts w:ascii="Times New Roman"/>
          <w:b w:val="false"/>
          <w:i w:val="false"/>
          <w:color w:val="000000"/>
          <w:sz w:val="28"/>
        </w:rPr>
        <w:t>
      5) «Адамдарға кәсіптік даярлауға, қайта даярлауға және біліктілікті арттыруға жолдама беруді»;</w:t>
      </w:r>
      <w:r>
        <w:br/>
      </w:r>
      <w:r>
        <w:rPr>
          <w:rFonts w:ascii="Times New Roman"/>
          <w:b w:val="false"/>
          <w:i w:val="false"/>
          <w:color w:val="000000"/>
          <w:sz w:val="28"/>
        </w:rPr>
        <w:t>
      6) «Адамдарға кәсіптік бағдарлауда тегін қызмет көрсетуді» қамтиды.</w:t>
      </w:r>
      <w:r>
        <w:br/>
      </w:r>
      <w:r>
        <w:rPr>
          <w:rFonts w:ascii="Times New Roman"/>
          <w:b w:val="false"/>
          <w:i w:val="false"/>
          <w:color w:val="000000"/>
          <w:sz w:val="28"/>
        </w:rPr>
        <w:t>
</w:t>
      </w:r>
      <w:r>
        <w:rPr>
          <w:rFonts w:ascii="Times New Roman"/>
          <w:b w:val="false"/>
          <w:i w:val="false"/>
          <w:color w:val="000000"/>
          <w:sz w:val="28"/>
        </w:rPr>
        <w:t>
      2. Мемлекеттік қызмет жеке тұлғаларға: Қазақстан Республикасының азаматтарына, оралмандарға, Қазақстан Республикасында тұрақты тұратын шетелдіктерге, азаматтығы жоқ адамдарға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 тармақта</w:t>
      </w:r>
      <w:r>
        <w:rPr>
          <w:rFonts w:ascii="Times New Roman"/>
          <w:b w:val="false"/>
          <w:i w:val="false"/>
          <w:color w:val="000000"/>
          <w:sz w:val="28"/>
        </w:rPr>
        <w:t xml:space="preserve"> айқындалған қажетті құжаттарды тапсырған сәттен бастап 30 минуттан аспайды;</w:t>
      </w:r>
      <w:r>
        <w:br/>
      </w:r>
      <w:r>
        <w:rPr>
          <w:rFonts w:ascii="Times New Roman"/>
          <w:b w:val="false"/>
          <w:i w:val="false"/>
          <w:color w:val="000000"/>
          <w:sz w:val="28"/>
        </w:rPr>
        <w:t>
      2) мемлекеттік қызметті алуға дейін күтудің шекті ең көп уақыты - 30 минуттан аспайды;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шекті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2001 жылғы 23 қаңтардағы № 149-II «Халықты жұмыспен қамту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2), 5), 6) және 7) тармақшаларына сәйкес және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мемлекеттік қызмет алушы жұмыспен қамтуға жәрдемдесудің белсенді нысандарына қатысуға қағаз жеткізгіште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Көрсетілетін «Адамдарға кәсіптік бағдарлауда тегін қызмет көрсету» мемлекеттік қызметтің нәтижесі мемлекеттік қызмет алушыға ол орналасуы мүмкін кәсіптер мен мамандықтардың тізбесі туралы ауызша ақпарат беру (консультация беру) болып табылады.</w:t>
      </w:r>
    </w:p>
    <w:bookmarkEnd w:id="27"/>
    <w:bookmarkStart w:name="z76" w:id="28"/>
    <w:p>
      <w:pPr>
        <w:spacing w:after="0"/>
        <w:ind w:left="0"/>
        <w:jc w:val="left"/>
      </w:pPr>
      <w:r>
        <w:rPr>
          <w:rFonts w:ascii="Times New Roman"/>
          <w:b/>
          <w:i w:val="false"/>
          <w:color w:val="000000"/>
        </w:rPr>
        <w:t xml:space="preserve"> 
2. Мемлекеттік қызмет көрсету тәртібіне</w:t>
      </w:r>
      <w:r>
        <w:br/>
      </w:r>
      <w:r>
        <w:rPr>
          <w:rFonts w:ascii="Times New Roman"/>
          <w:b/>
          <w:i w:val="false"/>
          <w:color w:val="000000"/>
        </w:rPr>
        <w:t>
қойылатын талаптар</w:t>
      </w:r>
    </w:p>
    <w:bookmarkEnd w:id="28"/>
    <w:bookmarkStart w:name="z77" w:id="29"/>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 «электронды үкімет» http:/www.enbek.gov.kz және Басқарманың www.uzsp.almatykala.kz сайтында, сонымен қатар арнайы буклеттер мен аудандық бөлімдердің ақпарат бұрышында орналастырылған.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барысы туралы ақпаратты және мекенжайлары мен жұмыс кестелері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Басқармадан және аудандық бөлімдерден алуға болады.</w:t>
      </w:r>
      <w:r>
        <w:br/>
      </w: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 аудандық бөлімде жұмыссыз ретінде тіркелмеген жағдайда аудандық бөлім жұмыссыздарға жолдама беруден бас тартады («Жұмысқа орналасу үшін жолдама беруді» және «Адамдарға кәсіптік бағдарлауда тегін қызмет көрсетуді» қоспағанда).</w:t>
      </w:r>
      <w:r>
        <w:br/>
      </w:r>
      <w:r>
        <w:rPr>
          <w:rFonts w:ascii="Times New Roman"/>
          <w:b w:val="false"/>
          <w:i w:val="false"/>
          <w:color w:val="000000"/>
          <w:sz w:val="28"/>
        </w:rPr>
        <w:t>
      Мемлекеттік қызмет көрсетуді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кезеңдері:</w:t>
      </w:r>
      <w:r>
        <w:br/>
      </w:r>
      <w:r>
        <w:rPr>
          <w:rFonts w:ascii="Times New Roman"/>
          <w:b w:val="false"/>
          <w:i w:val="false"/>
          <w:color w:val="000000"/>
          <w:sz w:val="28"/>
        </w:rPr>
        <w:t>
      1) аудандық бөлімнің маманы мемлекеттік қызмет алушы ұсынған құжаттар негізінде оның дербес есепке алу карточкасына (компьютерлік дерекқорға) жұмыссыз ретінде мәліметтердің тіркелгендігін тексеріп және мемлекеттік қызмет алушы жұмыссыз ретінде тіркелгендігі расталған кезде жұмыспен қамтуға жәрдемдесудің белсенді нысандарына қатысуға жолдама жазып береді, егер де мемлекеттік қызмет алушы жұмыссыз ретінде тіркеуде тұрмаған болса мемлекеттік қызмет көрсетуден бас тарту туралы дәлелді жауап әзірлейді. Аудандық бөлімнің басшысына қол қоюға береді;</w:t>
      </w:r>
      <w:r>
        <w:br/>
      </w:r>
      <w:r>
        <w:rPr>
          <w:rFonts w:ascii="Times New Roman"/>
          <w:b w:val="false"/>
          <w:i w:val="false"/>
          <w:color w:val="000000"/>
          <w:sz w:val="28"/>
        </w:rPr>
        <w:t>
      2) аудандық бөлімнің басшысы жұмыспен қамтуға жәрдемдесудің белсенді нысандарына қатысу үшін жолдамаға немесе дәлелді себептермен мемлекеттік қызмет көрсетуден бас тарту туралы жауапқа қол қояды;</w:t>
      </w:r>
      <w:r>
        <w:br/>
      </w:r>
      <w:r>
        <w:rPr>
          <w:rFonts w:ascii="Times New Roman"/>
          <w:b w:val="false"/>
          <w:i w:val="false"/>
          <w:color w:val="000000"/>
          <w:sz w:val="28"/>
        </w:rPr>
        <w:t>
      3) аудандық бөлімнің маманы мемлекеттік қызмет алушыға жұмыспен қамтуға жәрдемдесудің белсенді нысандарына қатысуға жолдама немесе дәлелді себептермен мемлекеттік қызмет көрсетуден бас тарту туралы хабарлама береді.</w:t>
      </w:r>
    </w:p>
    <w:bookmarkEnd w:id="29"/>
    <w:bookmarkStart w:name="z81" w:id="30"/>
    <w:p>
      <w:pPr>
        <w:spacing w:after="0"/>
        <w:ind w:left="0"/>
        <w:jc w:val="left"/>
      </w:pPr>
      <w:r>
        <w:rPr>
          <w:rFonts w:ascii="Times New Roman"/>
          <w:b/>
          <w:i w:val="false"/>
          <w:color w:val="000000"/>
        </w:rPr>
        <w:t xml:space="preserve"> 
3. Мемлекеттік қызмет көрсету үдерісінде әрекеттер</w:t>
      </w:r>
      <w:r>
        <w:br/>
      </w:r>
      <w:r>
        <w:rPr>
          <w:rFonts w:ascii="Times New Roman"/>
          <w:b/>
          <w:i w:val="false"/>
          <w:color w:val="000000"/>
        </w:rPr>
        <w:t>
(өзара әрекеттер) тәртібінің сипаттамасы</w:t>
      </w:r>
    </w:p>
    <w:bookmarkEnd w:id="30"/>
    <w:bookmarkStart w:name="z82" w:id="31"/>
    <w:p>
      <w:pPr>
        <w:spacing w:after="0"/>
        <w:ind w:left="0"/>
        <w:jc w:val="both"/>
      </w:pPr>
      <w:r>
        <w:rPr>
          <w:rFonts w:ascii="Times New Roman"/>
          <w:b w:val="false"/>
          <w:i w:val="false"/>
          <w:color w:val="000000"/>
          <w:sz w:val="28"/>
        </w:rPr>
        <w:t>
      12. Мемлекеттік қызметті алу үшін мемлекеттік қызмет алушы келесі құжаттарды ұсынады:</w:t>
      </w:r>
      <w:r>
        <w:br/>
      </w:r>
      <w:r>
        <w:rPr>
          <w:rFonts w:ascii="Times New Roman"/>
          <w:b w:val="false"/>
          <w:i w:val="false"/>
          <w:color w:val="000000"/>
          <w:sz w:val="28"/>
        </w:rPr>
        <w:t>
      1) жеке куәлік (паспорт);</w:t>
      </w:r>
      <w:r>
        <w:br/>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3) әлеуметтік жеке код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5) кәсіптік біліктілігін куәландыратын құжат (болған жағдайда), ал алғаш рет жұмыс іздеген, бірақ кәсібі (мамандығы) жоқ адам үшін - білімі туралы құжат;</w:t>
      </w:r>
      <w:r>
        <w:br/>
      </w:r>
      <w:r>
        <w:rPr>
          <w:rFonts w:ascii="Times New Roman"/>
          <w:b w:val="false"/>
          <w:i w:val="false"/>
          <w:color w:val="000000"/>
          <w:sz w:val="28"/>
        </w:rPr>
        <w:t>
      Шетелдіктер және азаматтығы жоқ адамдар бұған қоса, шетелдіктің Қазақстан Республикасында тұруға ыхтиярхаты және азаматтығы жоқ адамның ішкі істер органдарында тіркелгені туралы белгісі бар куәлік.</w:t>
      </w:r>
      <w:r>
        <w:br/>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Мемлекеттік қызмет алу үшін жеңілдіктер көзделмеген.</w:t>
      </w:r>
      <w:r>
        <w:br/>
      </w:r>
      <w:r>
        <w:rPr>
          <w:rFonts w:ascii="Times New Roman"/>
          <w:b w:val="false"/>
          <w:i w:val="false"/>
          <w:color w:val="000000"/>
          <w:sz w:val="28"/>
        </w:rPr>
        <w:t>
      Аудандық бөлімде мемлекеттік қызмет алуға өтініштер толтырылмайды.</w:t>
      </w:r>
      <w:r>
        <w:br/>
      </w:r>
      <w:r>
        <w:rPr>
          <w:rFonts w:ascii="Times New Roman"/>
          <w:b w:val="false"/>
          <w:i w:val="false"/>
          <w:color w:val="000000"/>
          <w:sz w:val="28"/>
        </w:rPr>
        <w:t>
</w:t>
      </w:r>
      <w:r>
        <w:rPr>
          <w:rFonts w:ascii="Times New Roman"/>
          <w:b w:val="false"/>
          <w:i w:val="false"/>
          <w:color w:val="000000"/>
          <w:sz w:val="28"/>
        </w:rPr>
        <w:t>
      13. Мемлекеттік қызмет алушы тапсырған мәліметтер құпия болып табылады.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үдерісіне келесі құрылымдық-функционалдық бірліктер қатысады:</w:t>
      </w:r>
      <w:r>
        <w:br/>
      </w:r>
      <w:r>
        <w:rPr>
          <w:rFonts w:ascii="Times New Roman"/>
          <w:b w:val="false"/>
          <w:i w:val="false"/>
          <w:color w:val="000000"/>
          <w:sz w:val="28"/>
        </w:rPr>
        <w:t>
      1) аудандық бөлімнің маманы;</w:t>
      </w:r>
      <w:r>
        <w:br/>
      </w:r>
      <w:r>
        <w:rPr>
          <w:rFonts w:ascii="Times New Roman"/>
          <w:b w:val="false"/>
          <w:i w:val="false"/>
          <w:color w:val="000000"/>
          <w:sz w:val="28"/>
        </w:rPr>
        <w:t>
      2) аудандық бөлімнің басшысы. </w:t>
      </w:r>
    </w:p>
    <w:bookmarkEnd w:id="31"/>
    <w:bookmarkStart w:name="z85" w:id="32"/>
    <w:p>
      <w:pPr>
        <w:spacing w:after="0"/>
        <w:ind w:left="0"/>
        <w:jc w:val="left"/>
      </w:pPr>
      <w:r>
        <w:rPr>
          <w:rFonts w:ascii="Times New Roman"/>
          <w:b/>
          <w:i w:val="false"/>
          <w:color w:val="000000"/>
        </w:rPr>
        <w:t xml:space="preserve"> 
4. Шағымдану тәртібі</w:t>
      </w:r>
    </w:p>
    <w:bookmarkEnd w:id="32"/>
    <w:bookmarkStart w:name="z86" w:id="33"/>
    <w:p>
      <w:pPr>
        <w:spacing w:after="0"/>
        <w:ind w:left="0"/>
        <w:jc w:val="both"/>
      </w:pPr>
      <w:r>
        <w:rPr>
          <w:rFonts w:ascii="Times New Roman"/>
          <w:b w:val="false"/>
          <w:i w:val="false"/>
          <w:color w:val="000000"/>
          <w:sz w:val="28"/>
        </w:rPr>
        <w:t>
      15. Уәкілетті лауазымды адамдардың әрекетіне (әрекетсіздігіне) шағымданудың тәртібін түсіндіретін және шағымды дайындауға көмек көрсететін мемлекеттік органдардың, мекемелердің атауы, олардың заңды мекенжайлары, телефон нөмірлері, электронды поштасының мекенжайлары осы Регламентте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Көрсетілген мемлекеттік қызмет нәтижелерімен келіспеген жағдайларда осы мемлекеттік қызметті көрсетуді ұйымдастыруға жауапты болып табылатын Басқарманың басшысына шағым беріледі.</w:t>
      </w:r>
      <w:r>
        <w:br/>
      </w:r>
      <w:r>
        <w:rPr>
          <w:rFonts w:ascii="Times New Roman"/>
          <w:b w:val="false"/>
          <w:i w:val="false"/>
          <w:color w:val="000000"/>
          <w:sz w:val="28"/>
        </w:rPr>
        <w:t>
      Мемлекеттік қызмет алушы Алматы қаласы әкімі аппаратына (мекенжайы: Алматы қаласы, Республика алаңы, 4, мемлекеттік қызметтер көрсетудің сапасын сақтауды бақылау бөлімі, телефон 2722402) жүгіне алады.</w:t>
      </w:r>
      <w:r>
        <w:br/>
      </w:r>
      <w:r>
        <w:rPr>
          <w:rFonts w:ascii="Times New Roman"/>
          <w:b w:val="false"/>
          <w:i w:val="false"/>
          <w:color w:val="000000"/>
          <w:sz w:val="28"/>
        </w:rPr>
        <w:t>
</w:t>
      </w:r>
      <w:r>
        <w:rPr>
          <w:rFonts w:ascii="Times New Roman"/>
          <w:b w:val="false"/>
          <w:i w:val="false"/>
          <w:color w:val="000000"/>
          <w:sz w:val="28"/>
        </w:rPr>
        <w:t>
      17. Қызмет дөрекі көрсетілген жағдайларда шағым кабинет нөмірі, электрондық поштасы, жұмыс кестесі, мекенжайы аудандық бөлімнің ақпараттық стендісінде көрсетілген Басқарманың басшысының атына беріледі.</w:t>
      </w:r>
      <w:r>
        <w:br/>
      </w:r>
      <w:r>
        <w:rPr>
          <w:rFonts w:ascii="Times New Roman"/>
          <w:b w:val="false"/>
          <w:i w:val="false"/>
          <w:color w:val="000000"/>
          <w:sz w:val="28"/>
        </w:rPr>
        <w:t>
</w:t>
      </w:r>
      <w:r>
        <w:rPr>
          <w:rFonts w:ascii="Times New Roman"/>
          <w:b w:val="false"/>
          <w:i w:val="false"/>
          <w:color w:val="000000"/>
          <w:sz w:val="28"/>
        </w:rPr>
        <w:t>
      18. Көрсетілген мемлекеттік қызмет нәтижелерімен келіспеген жағдайларда мемлекеттік қызмет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19. Мемлекеттік қызмет алушының шағымында оның тегі, аты, әкесінің аты, пошталық мекенжайы көрсетіледі. Шағымында мемлекеттік қызмет алушының қолы болуы тиіс. Шағым бергенде әрекетіне шағым жасалатын субъектінің атауы немесе лауазымды тұлғаның лауазымы, тегі және аты-жөні,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20. Мемлекеттік қызмет алушы жазбаша шағым берген кезде уәкілетті органға оған жауап алатын күні және уақыты, өтінішті қарау барысы туралы ақпарат алуға болатын лауазымды тұлғалардың байланыс деректері көрсетілген талон беріледі.</w:t>
      </w:r>
    </w:p>
    <w:bookmarkEnd w:id="33"/>
    <w:bookmarkStart w:name="z92" w:id="34"/>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шараларына</w:t>
      </w:r>
      <w:r>
        <w:br/>
      </w:r>
      <w:r>
        <w:rPr>
          <w:rFonts w:ascii="Times New Roman"/>
          <w:b w:val="false"/>
          <w:i w:val="false"/>
          <w:color w:val="000000"/>
          <w:sz w:val="28"/>
        </w:rPr>
        <w:t>
қатысуға жолдама беру» Регламентіне</w:t>
      </w:r>
      <w:r>
        <w:br/>
      </w:r>
      <w:r>
        <w:rPr>
          <w:rFonts w:ascii="Times New Roman"/>
          <w:b w:val="false"/>
          <w:i w:val="false"/>
          <w:color w:val="000000"/>
          <w:sz w:val="28"/>
        </w:rPr>
        <w:t>
1 қосымша</w:t>
      </w:r>
    </w:p>
    <w:bookmarkEnd w:id="34"/>
    <w:p>
      <w:pPr>
        <w:spacing w:after="0"/>
        <w:ind w:left="0"/>
        <w:jc w:val="left"/>
      </w:pPr>
      <w:r>
        <w:rPr>
          <w:rFonts w:ascii="Times New Roman"/>
          <w:b/>
          <w:i w:val="false"/>
          <w:color w:val="000000"/>
        </w:rPr>
        <w:t xml:space="preserve"> Алматы қалалық Жұмыспен қамту және әлеуметтік</w:t>
      </w:r>
      <w:r>
        <w:br/>
      </w:r>
      <w:r>
        <w:rPr>
          <w:rFonts w:ascii="Times New Roman"/>
          <w:b/>
          <w:i w:val="false"/>
          <w:color w:val="000000"/>
        </w:rPr>
        <w:t>
бағдарламалар басқармасы және аудандық</w:t>
      </w:r>
      <w:r>
        <w:br/>
      </w:r>
      <w:r>
        <w:rPr>
          <w:rFonts w:ascii="Times New Roman"/>
          <w:b/>
          <w:i w:val="false"/>
          <w:color w:val="000000"/>
        </w:rPr>
        <w:t>
бөлімдерінің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568"/>
        <w:gridCol w:w="3419"/>
        <w:gridCol w:w="2340"/>
        <w:gridCol w:w="3263"/>
      </w:tblGrid>
      <w:tr>
        <w:trPr>
          <w:trHeight w:val="141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w:t>
            </w:r>
            <w:r>
              <w:br/>
            </w:r>
            <w:r>
              <w:rPr>
                <w:rFonts w:ascii="Times New Roman"/>
                <w:b/>
                <w:i w:val="false"/>
                <w:color w:val="000000"/>
                <w:sz w:val="20"/>
              </w:rPr>
              <w:t>
мекенжайы</w:t>
            </w:r>
            <w:r>
              <w:br/>
            </w:r>
            <w:r>
              <w:rPr>
                <w:rFonts w:ascii="Times New Roman"/>
                <w:b/>
                <w:i w:val="false"/>
                <w:color w:val="000000"/>
                <w:sz w:val="20"/>
              </w:rPr>
              <w:t>
(қала, аудан, көше, үй (пәтер) №, электронды пошта мекенжайы)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коды және телефон нөмірі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Жұмыспен қамту және әлеуметтік бағдарламалар басқармасы</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Қонаев көшесі, 122</w:t>
            </w:r>
            <w:r>
              <w:br/>
            </w:r>
            <w:r>
              <w:rPr>
                <w:rFonts w:ascii="Times New Roman"/>
                <w:b w:val="false"/>
                <w:i w:val="false"/>
                <w:color w:val="000000"/>
                <w:sz w:val="20"/>
              </w:rPr>
              <w:t>
depart_zan@mail.ru</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261-67-78</w:t>
            </w:r>
            <w:r>
              <w:br/>
            </w:r>
            <w:r>
              <w:rPr>
                <w:rFonts w:ascii="Times New Roman"/>
                <w:b w:val="false"/>
                <w:i w:val="false"/>
                <w:color w:val="000000"/>
                <w:sz w:val="20"/>
              </w:rPr>
              <w:t>
261-52-02</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заңымен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Шаңырак-2 шағынауданы,</w:t>
            </w:r>
            <w:r>
              <w:br/>
            </w:r>
            <w:r>
              <w:rPr>
                <w:rFonts w:ascii="Times New Roman"/>
                <w:b w:val="false"/>
                <w:i w:val="false"/>
                <w:color w:val="000000"/>
                <w:sz w:val="20"/>
              </w:rPr>
              <w:t>
Жанқожа батыр көшесі, 26</w:t>
            </w:r>
            <w:r>
              <w:br/>
            </w:r>
            <w:r>
              <w:rPr>
                <w:rFonts w:ascii="Times New Roman"/>
                <w:b w:val="false"/>
                <w:i w:val="false"/>
                <w:color w:val="000000"/>
                <w:sz w:val="20"/>
              </w:rPr>
              <w:t>
alatay_zan09@mail.ru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w:t>
            </w:r>
            <w:r>
              <w:br/>
            </w:r>
            <w:r>
              <w:rPr>
                <w:rFonts w:ascii="Times New Roman"/>
                <w:b w:val="false"/>
                <w:i w:val="false"/>
                <w:color w:val="000000"/>
                <w:sz w:val="20"/>
              </w:rPr>
              <w:t>
Шевченко көшесі, 89</w:t>
            </w:r>
            <w:r>
              <w:br/>
            </w:r>
            <w:r>
              <w:rPr>
                <w:rFonts w:ascii="Times New Roman"/>
                <w:b w:val="false"/>
                <w:i w:val="false"/>
                <w:color w:val="000000"/>
                <w:sz w:val="20"/>
              </w:rPr>
              <w:t>
alm_soc@mail.ru</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3 шағынауданы, 41 а</w:t>
            </w:r>
            <w:r>
              <w:br/>
            </w:r>
            <w:r>
              <w:rPr>
                <w:rFonts w:ascii="Times New Roman"/>
                <w:b w:val="false"/>
                <w:i w:val="false"/>
                <w:color w:val="000000"/>
                <w:sz w:val="20"/>
              </w:rPr>
              <w:t>
auezzan@mail.ru</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w:t>
            </w:r>
            <w:r>
              <w:br/>
            </w:r>
            <w:r>
              <w:rPr>
                <w:rFonts w:ascii="Times New Roman"/>
                <w:b w:val="false"/>
                <w:i w:val="false"/>
                <w:color w:val="000000"/>
                <w:sz w:val="20"/>
              </w:rPr>
              <w:t>
Жандосов көшесі, 2</w:t>
            </w:r>
            <w:r>
              <w:br/>
            </w:r>
            <w:r>
              <w:rPr>
                <w:rFonts w:ascii="Times New Roman"/>
                <w:b w:val="false"/>
                <w:i w:val="false"/>
                <w:color w:val="000000"/>
                <w:sz w:val="20"/>
              </w:rPr>
              <w:t>
bostan_zan@mail.ru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w:t>
            </w:r>
            <w:r>
              <w:br/>
            </w:r>
            <w:r>
              <w:rPr>
                <w:rFonts w:ascii="Times New Roman"/>
                <w:b w:val="false"/>
                <w:i w:val="false"/>
                <w:color w:val="000000"/>
                <w:sz w:val="20"/>
              </w:rPr>
              <w:t>
Мақатаев көшесі, 142</w:t>
            </w:r>
            <w:r>
              <w:br/>
            </w:r>
            <w:r>
              <w:rPr>
                <w:rFonts w:ascii="Times New Roman"/>
                <w:b w:val="false"/>
                <w:i w:val="false"/>
                <w:color w:val="000000"/>
                <w:sz w:val="20"/>
              </w:rPr>
              <w:t>
jetzan@mail.ru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w:t>
            </w:r>
            <w:r>
              <w:br/>
            </w:r>
            <w:r>
              <w:rPr>
                <w:rFonts w:ascii="Times New Roman"/>
                <w:b w:val="false"/>
                <w:i w:val="false"/>
                <w:color w:val="000000"/>
                <w:sz w:val="20"/>
              </w:rPr>
              <w:t>
Төле би көшесі, 12</w:t>
            </w:r>
            <w:r>
              <w:br/>
            </w:r>
            <w:r>
              <w:rPr>
                <w:rFonts w:ascii="Times New Roman"/>
                <w:b w:val="false"/>
                <w:i w:val="false"/>
                <w:color w:val="000000"/>
                <w:sz w:val="20"/>
              </w:rPr>
              <w:t>
medeu_zan@mail.ru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w:t>
            </w:r>
            <w:r>
              <w:br/>
            </w:r>
            <w:r>
              <w:rPr>
                <w:rFonts w:ascii="Times New Roman"/>
                <w:b w:val="false"/>
                <w:i w:val="false"/>
                <w:color w:val="000000"/>
                <w:sz w:val="20"/>
              </w:rPr>
              <w:t>
Рихард Зорге көшесі, 18</w:t>
            </w:r>
            <w:r>
              <w:br/>
            </w:r>
            <w:r>
              <w:rPr>
                <w:rFonts w:ascii="Times New Roman"/>
                <w:b w:val="false"/>
                <w:i w:val="false"/>
                <w:color w:val="000000"/>
                <w:sz w:val="20"/>
              </w:rPr>
              <w:t>
turk_zan@mail.ru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236-55-97</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4/1050 қаулысымен бекітілді</w:t>
      </w:r>
    </w:p>
    <w:bookmarkStart w:name="z93" w:id="35"/>
    <w:p>
      <w:pPr>
        <w:spacing w:after="0"/>
        <w:ind w:left="0"/>
        <w:jc w:val="left"/>
      </w:pPr>
      <w:r>
        <w:rPr>
          <w:rFonts w:ascii="Times New Roman"/>
          <w:b/>
          <w:i w:val="false"/>
          <w:color w:val="000000"/>
        </w:rPr>
        <w:t xml:space="preserve"> 
«Мемлекеттік атаулы әлеуметтік көмекті</w:t>
      </w:r>
      <w:r>
        <w:br/>
      </w:r>
      <w:r>
        <w:rPr>
          <w:rFonts w:ascii="Times New Roman"/>
          <w:b/>
          <w:i w:val="false"/>
          <w:color w:val="000000"/>
        </w:rPr>
        <w:t>
тағайындау» мемлекеттік қызметінің</w:t>
      </w:r>
      <w:r>
        <w:br/>
      </w:r>
      <w:r>
        <w:rPr>
          <w:rFonts w:ascii="Times New Roman"/>
          <w:b/>
          <w:i w:val="false"/>
          <w:color w:val="000000"/>
        </w:rPr>
        <w:t>
регламенті</w:t>
      </w:r>
    </w:p>
    <w:bookmarkEnd w:id="35"/>
    <w:bookmarkStart w:name="z94" w:id="36"/>
    <w:p>
      <w:pPr>
        <w:spacing w:after="0"/>
        <w:ind w:left="0"/>
        <w:jc w:val="left"/>
      </w:pPr>
      <w:r>
        <w:rPr>
          <w:rFonts w:ascii="Times New Roman"/>
          <w:b/>
          <w:i w:val="false"/>
          <w:color w:val="000000"/>
        </w:rPr>
        <w:t xml:space="preserve"> 
1. Жалпы ережелер</w:t>
      </w:r>
    </w:p>
    <w:bookmarkEnd w:id="36"/>
    <w:bookmarkStart w:name="z95" w:id="37"/>
    <w:p>
      <w:pPr>
        <w:spacing w:after="0"/>
        <w:ind w:left="0"/>
        <w:jc w:val="both"/>
      </w:pPr>
      <w:r>
        <w:rPr>
          <w:rFonts w:ascii="Times New Roman"/>
          <w:b w:val="false"/>
          <w:i w:val="false"/>
          <w:color w:val="000000"/>
          <w:sz w:val="28"/>
        </w:rPr>
        <w:t>
      1. «Мемлекеттік атаулы әлеуметтік көмекті тағайындау» мемлекеттік қызметі Алматы қалалық Жұмыспен қамту және әлеуметтік бағдарламалар басқармасы (бұдан әрі – Басқарма) және тұтынушылардың тіркелген тұрғылықты жері бойынша аудандық Жұмыспен қамту және әлеуметтік бағдарламалар бөлімдері (бұдан әрі – аудандық бөлімдер)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атаулы әлеуметтік көмекті тағайындау» мемлекеттік қызметі – жан басына шаққандағы орташа айлық табысы Алматы қаласында белгіленген кедейлік шегінен төмен жеке адамдарға (отбасыларға) мемлекет ақшалай нысанда беретін төлем (бұдан әрі - тұтынушыларға);</w:t>
      </w:r>
      <w:r>
        <w:br/>
      </w:r>
      <w:r>
        <w:rPr>
          <w:rFonts w:ascii="Times New Roman"/>
          <w:b w:val="false"/>
          <w:i w:val="false"/>
          <w:color w:val="000000"/>
          <w:sz w:val="28"/>
        </w:rPr>
        <w:t>
</w:t>
      </w:r>
      <w:r>
        <w:rPr>
          <w:rFonts w:ascii="Times New Roman"/>
          <w:b w:val="false"/>
          <w:i w:val="false"/>
          <w:color w:val="000000"/>
          <w:sz w:val="28"/>
        </w:rPr>
        <w:t>
      3.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көрсетіледі.</w:t>
      </w:r>
      <w:r>
        <w:br/>
      </w:r>
      <w:r>
        <w:rPr>
          <w:rFonts w:ascii="Times New Roman"/>
          <w:b w:val="false"/>
          <w:i w:val="false"/>
          <w:color w:val="000000"/>
          <w:sz w:val="28"/>
        </w:rPr>
        <w:t>
</w:t>
      </w:r>
      <w:r>
        <w:rPr>
          <w:rFonts w:ascii="Times New Roman"/>
          <w:b w:val="false"/>
          <w:i w:val="false"/>
          <w:color w:val="000000"/>
          <w:sz w:val="28"/>
        </w:rPr>
        <w:t>
      4. Осы Регламентте келесідей негізгі ұғымдар мен аббревиатуралар қолданылады:</w:t>
      </w:r>
      <w:r>
        <w:br/>
      </w:r>
      <w:r>
        <w:rPr>
          <w:rFonts w:ascii="Times New Roman"/>
          <w:b w:val="false"/>
          <w:i w:val="false"/>
          <w:color w:val="000000"/>
          <w:sz w:val="28"/>
        </w:rPr>
        <w:t>
      1)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2)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мерзімдері:</w:t>
      </w:r>
      <w:r>
        <w:br/>
      </w:r>
      <w:r>
        <w:rPr>
          <w:rFonts w:ascii="Times New Roman"/>
          <w:b w:val="false"/>
          <w:i w:val="false"/>
          <w:color w:val="000000"/>
          <w:sz w:val="28"/>
        </w:rPr>
        <w:t>
      1) тұтынушылар осы стандарттың </w:t>
      </w:r>
      <w:r>
        <w:rPr>
          <w:rFonts w:ascii="Times New Roman"/>
          <w:b w:val="false"/>
          <w:i w:val="false"/>
          <w:color w:val="000000"/>
          <w:sz w:val="28"/>
        </w:rPr>
        <w:t>15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Аудандық бөлімге - жеті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2001 жылғы 17 шілдедегі № 246-II «Мемлекеттік атаулы әлеуметтік көмек туралы» Қазақстан Республикасының Заңының 2-бабының </w:t>
      </w:r>
      <w:r>
        <w:rPr>
          <w:rFonts w:ascii="Times New Roman"/>
          <w:b w:val="false"/>
          <w:i w:val="false"/>
          <w:color w:val="000000"/>
          <w:sz w:val="28"/>
        </w:rPr>
        <w:t>1 тармағы</w:t>
      </w:r>
      <w:r>
        <w:rPr>
          <w:rFonts w:ascii="Times New Roman"/>
          <w:b w:val="false"/>
          <w:i w:val="false"/>
          <w:color w:val="000000"/>
          <w:sz w:val="28"/>
        </w:rPr>
        <w:t>, «Мемлекеттік атаулы әлеуметтік көмек туралы» Қазақстан Республикасының Заңын іске асыру жөніндегі кейбір шаралар туралы» Қазақстан Республикасы Үкіметінің 2001 жылғы 24 желтоқсандағы № 1685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2011 жылғы 7 сәуірдегі № 394 «Жергілікті атқару органдарымен көрсетілетін әлеуметтік қорғау саласындағы мемлекеттік қызмет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xml:space="preserve">      9. </w:t>
      </w:r>
      <w:r>
        <w:rPr>
          <w:rFonts w:ascii="Times New Roman"/>
          <w:b w:val="false"/>
          <w:i w:val="false"/>
          <w:color w:val="000000"/>
          <w:sz w:val="28"/>
        </w:rPr>
        <w:t>Көрсетілетін мемлекеттік қызметтің нәтижесі тұтынушыларға мемлекеттік атаулы әлеуметтік көмекті тағайындау туралы хабарлама не қызмет көрсетуден бас тарту туралы қағаз жеткізгіштегі дәлелді жауап болып табылады.</w:t>
      </w:r>
    </w:p>
    <w:bookmarkEnd w:id="37"/>
    <w:bookmarkStart w:name="z104" w:id="38"/>
    <w:p>
      <w:pPr>
        <w:spacing w:after="0"/>
        <w:ind w:left="0"/>
        <w:jc w:val="left"/>
      </w:pPr>
      <w:r>
        <w:rPr>
          <w:rFonts w:ascii="Times New Roman"/>
          <w:b/>
          <w:i w:val="false"/>
          <w:color w:val="000000"/>
        </w:rPr>
        <w:t xml:space="preserve"> 
2. Мемлекеттік қызмет көрсетуге талаптар</w:t>
      </w:r>
    </w:p>
    <w:bookmarkEnd w:id="38"/>
    <w:bookmarkStart w:name="z105" w:id="39"/>
    <w:p>
      <w:pPr>
        <w:spacing w:after="0"/>
        <w:ind w:left="0"/>
        <w:jc w:val="both"/>
      </w:pPr>
      <w:r>
        <w:rPr>
          <w:rFonts w:ascii="Times New Roman"/>
          <w:b w:val="false"/>
          <w:i w:val="false"/>
          <w:color w:val="000000"/>
          <w:sz w:val="28"/>
        </w:rPr>
        <w:t>
      10. Мемлекеттік қызметті көрсетудің тәртібі жөніндегі толық ақпарат «электрондық үкіметтің» http://www.enbek.gov.kz сайтында, Басқарманың www.uzsp.almatykala.kz сайтында, сондай-ақ аудандық бөлімдердің арнайы буклеттер мен қабырға стенділерінде орналасқан.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мәселелері, мемлекеттік қызмет көрсету барысы туралы ақпаратты мекенжайлары мен жұмыс кестелері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Басқармадан және аудан бөлімдерінен алуға болады.</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12. Мынадай:</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мемлекеттік қызмет көрсетуден бас тартылады.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кезеңдері:</w:t>
      </w:r>
      <w:r>
        <w:br/>
      </w:r>
      <w:r>
        <w:rPr>
          <w:rFonts w:ascii="Times New Roman"/>
          <w:b w:val="false"/>
          <w:i w:val="false"/>
          <w:color w:val="000000"/>
          <w:sz w:val="28"/>
        </w:rPr>
        <w:t>
      1) аудандық бөлімінің маманы өтінішті қабылдайды, құжат көшірмелерін тексеріп, өтініш берушіге құжаттардың түпнұсқасын қайтарып береді, құжаттарды кіріс хат-хабарлары журналына тіркеп, үш жұмыс күні ішінде учаскелік комиссияға қарауға береді;</w:t>
      </w:r>
      <w:r>
        <w:br/>
      </w:r>
      <w:r>
        <w:rPr>
          <w:rFonts w:ascii="Times New Roman"/>
          <w:b w:val="false"/>
          <w:i w:val="false"/>
          <w:color w:val="000000"/>
          <w:sz w:val="28"/>
        </w:rPr>
        <w:t>
      2) учаскелік комиссия бес жұмыс күні ішінде:</w:t>
      </w:r>
      <w:r>
        <w:br/>
      </w:r>
      <w:r>
        <w:rPr>
          <w:rFonts w:ascii="Times New Roman"/>
          <w:b w:val="false"/>
          <w:i w:val="false"/>
          <w:color w:val="000000"/>
          <w:sz w:val="28"/>
        </w:rPr>
        <w:t>
      өтініш берушінің қатысуымен, ал ол болмаған жағдайда – отбасының кәмелетке толған іс-әрекетке қабiлеттi мүшелерiнiң бірінің қатысуымен тұлғаның атаулы әлеуметтік көмек тағайындауға өтініш жасаған тұлғаның (отбасының материалдық жағдайын тексеруді (бұдан әрі - тексеру) өткiзедi (өтініш беруші бір күнтізбелік жылдың ішінде қайта өтініш берген кезде тексеру жүргізу өтініш берушінің тұрғылықты жері (бір әкімшілік-аумақтық бірлік шегінде), оның (отбасының) құрамы мен табысы өзгерген жағдайда және өтініш беруші ұсынған мәліметтерді нақтылау қажет болған кезде жүзеге асырылады). Өтініш берушінің, ал ол болмаған жағдайда - отбасының кәмелетке толған іс-әрекетке  қабiлеттi мүшелерінің бірінің тексеру жүргізуден бас тартуы учаскелік комиссияның барлық мүшелері қол қоятын хаттамада бекітіледі;</w:t>
      </w:r>
      <w:r>
        <w:br/>
      </w:r>
      <w:r>
        <w:rPr>
          <w:rFonts w:ascii="Times New Roman"/>
          <w:b w:val="false"/>
          <w:i w:val="false"/>
          <w:color w:val="000000"/>
          <w:sz w:val="28"/>
        </w:rPr>
        <w:t>
      қажет болған жағдайда тексеру жүргізуге қажетті жетіспейтін мәліметтерді алу үшін тиісті органдарға сұрау салу немесе өтініш берушінің тапсырған құжаттарының (мәліметтерінің) растығын тексеруге байланысты сұранысты тиісті органдарға жібереді;</w:t>
      </w:r>
      <w:r>
        <w:br/>
      </w:r>
      <w:r>
        <w:rPr>
          <w:rFonts w:ascii="Times New Roman"/>
          <w:b w:val="false"/>
          <w:i w:val="false"/>
          <w:color w:val="000000"/>
          <w:sz w:val="28"/>
        </w:rPr>
        <w:t>
      атаулы әлеуметтік көмекті тағайындауға өтініш берген тұлғаға (бұдан әрі - өтініш беруші) жүргізілген тексеріс нәтижесінде материалдық жағдайын тексеру актісі жасалады;</w:t>
      </w:r>
      <w:r>
        <w:br/>
      </w:r>
      <w:r>
        <w:rPr>
          <w:rFonts w:ascii="Times New Roman"/>
          <w:b w:val="false"/>
          <w:i w:val="false"/>
          <w:color w:val="000000"/>
          <w:sz w:val="28"/>
        </w:rPr>
        <w:t>
      өтініш берушіні, ал ол болмаған жағдайда – отбасының тексеру жүргізуге қатысқан, кәмелетке толған іс-әрекетке қабілетті мүшелерінің біріне актіге қол қойғызып, таныстырады;</w:t>
      </w:r>
      <w:r>
        <w:br/>
      </w:r>
      <w:r>
        <w:rPr>
          <w:rFonts w:ascii="Times New Roman"/>
          <w:b w:val="false"/>
          <w:i w:val="false"/>
          <w:color w:val="000000"/>
          <w:sz w:val="28"/>
        </w:rPr>
        <w:t>
      ұсынылған құжаттар және/немесе материалдық жағдайын тексерудің нәтижелері негізінде учаскелік комиссия шешім шығарады және мемлекеттік көмек көрсетуге мұқтаждығы туралы немесе өтініш иесіне мемлекеттік қызмет көрсетуден бас тарту туралы қорытынды түрінде Қазақстан Республикасы Үкіметінің 2001 жылғы 24 желтоқсандағы № 1685 қаулысымен бекітілген </w:t>
      </w:r>
      <w:r>
        <w:rPr>
          <w:rFonts w:ascii="Times New Roman"/>
          <w:b w:val="false"/>
          <w:i w:val="false"/>
          <w:color w:val="000000"/>
          <w:sz w:val="28"/>
        </w:rPr>
        <w:t>6-қосымшаға</w:t>
      </w:r>
      <w:r>
        <w:rPr>
          <w:rFonts w:ascii="Times New Roman"/>
          <w:b w:val="false"/>
          <w:i w:val="false"/>
          <w:color w:val="000000"/>
          <w:sz w:val="28"/>
        </w:rPr>
        <w:t xml:space="preserve"> сәйкес ресімдейді, оған төраға мен комиссия мүшелері қол қояды және өтініш беруші онымен танысып, қол қояды;</w:t>
      </w:r>
      <w:r>
        <w:br/>
      </w:r>
      <w:r>
        <w:rPr>
          <w:rFonts w:ascii="Times New Roman"/>
          <w:b w:val="false"/>
          <w:i w:val="false"/>
          <w:color w:val="000000"/>
          <w:sz w:val="28"/>
        </w:rPr>
        <w:t>
      қорытындыны құжаттармен бірге аудандық бөлімнің басшысына береді.</w:t>
      </w:r>
      <w:r>
        <w:br/>
      </w:r>
      <w:r>
        <w:rPr>
          <w:rFonts w:ascii="Times New Roman"/>
          <w:b w:val="false"/>
          <w:i w:val="false"/>
          <w:color w:val="000000"/>
          <w:sz w:val="28"/>
        </w:rPr>
        <w:t>
      3) аудан бөлімі өтініш пен қажетті құжаттарды қабылдаған күннен бастап жеті жұмыс күні ішінде:</w:t>
      </w:r>
      <w:r>
        <w:br/>
      </w:r>
      <w:r>
        <w:rPr>
          <w:rFonts w:ascii="Times New Roman"/>
          <w:b w:val="false"/>
          <w:i w:val="false"/>
          <w:color w:val="000000"/>
          <w:sz w:val="28"/>
        </w:rPr>
        <w:t>
      аудан бөлімінің басшысы қарап болғаннан кейін қабылданған құжаттар мен учаскелік комиссияның қорытындысын аудандық бөлімнің жауапты маманына береді;</w:t>
      </w:r>
      <w:r>
        <w:br/>
      </w:r>
      <w:r>
        <w:rPr>
          <w:rFonts w:ascii="Times New Roman"/>
          <w:b w:val="false"/>
          <w:i w:val="false"/>
          <w:color w:val="000000"/>
          <w:sz w:val="28"/>
        </w:rPr>
        <w:t>
      аудандық бөлімнің жауапты маманы қызметті тұтынушылардың мәліметтерін базаға кіргізеді және өтініште көрсетілген өтініш берушінің (оның отбасының) табысын Қазақстан Республикасы Еңбек және халықты әлеуметтік қорғау министрлігі Мемлекеттік зейнетақы төлеу жөніндегі орталығының мәліметтер базасымен салыстырады және өтініште көрсетілген өтініш берушінің (оның отбасының) табысы Қазақстан Республикасы Еңбек және халықты әлеуметтік қорғау министрлігі Мемлекеттік зейнетақы төлеу жөніндегі орталығының мәліметтер базасымен сәйкес келмеген жағдайда қабылданған құжаттарды, учаскелік комиссияның қорытындысын аудандық бөлімнің басшысына береді;</w:t>
      </w:r>
      <w:r>
        <w:br/>
      </w:r>
      <w:r>
        <w:rPr>
          <w:rFonts w:ascii="Times New Roman"/>
          <w:b w:val="false"/>
          <w:i w:val="false"/>
          <w:color w:val="000000"/>
          <w:sz w:val="28"/>
        </w:rPr>
        <w:t>
      аудандық бөлімнің басшысы атаулы әлеуметтік көмекті тағайындау немесе тағайындаудан бас тарту туралы шешім шығарады;</w:t>
      </w:r>
      <w:r>
        <w:br/>
      </w:r>
      <w:r>
        <w:rPr>
          <w:rFonts w:ascii="Times New Roman"/>
          <w:b w:val="false"/>
          <w:i w:val="false"/>
          <w:color w:val="000000"/>
          <w:sz w:val="28"/>
        </w:rPr>
        <w:t>
      аудандық бөлімнің жауапты маманы шешім және мемлекеттік қызметті көрсету немесе бас тарту себептерін көрсете отырып, мемлекеттік қызметті көрсетуден бас тарту туралы жазбаша хабарламаны дайындайды;</w:t>
      </w:r>
      <w:r>
        <w:br/>
      </w:r>
      <w:r>
        <w:rPr>
          <w:rFonts w:ascii="Times New Roman"/>
          <w:b w:val="false"/>
          <w:i w:val="false"/>
          <w:color w:val="000000"/>
          <w:sz w:val="28"/>
        </w:rPr>
        <w:t>
      аудандық бөлімнің басшысы шешімге және атаулы әлеуметтік көмек тағайындау немесе тағайындаудан бас тарту туралы хабарламаға қол қояды;</w:t>
      </w:r>
      <w:r>
        <w:br/>
      </w:r>
      <w:r>
        <w:rPr>
          <w:rFonts w:ascii="Times New Roman"/>
          <w:b w:val="false"/>
          <w:i w:val="false"/>
          <w:color w:val="000000"/>
          <w:sz w:val="28"/>
        </w:rPr>
        <w:t>
      мемлекеттік атаулы әлеуметтік көмекті тағайындау (тағайындаудан бас тарту) туралы хабарламаны жеткізу тұрғылықты жері бойынша аудандық бөліміне тұтынушылардың өзі келгенде немесе пошталық хабарлама арқылы жүзеге асырылады.</w:t>
      </w:r>
    </w:p>
    <w:bookmarkEnd w:id="39"/>
    <w:bookmarkStart w:name="z109" w:id="40"/>
    <w:p>
      <w:pPr>
        <w:spacing w:after="0"/>
        <w:ind w:left="0"/>
        <w:jc w:val="left"/>
      </w:pPr>
      <w:r>
        <w:rPr>
          <w:rFonts w:ascii="Times New Roman"/>
          <w:b/>
          <w:i w:val="false"/>
          <w:color w:val="000000"/>
        </w:rPr>
        <w:t xml:space="preserve"> 
3. Мемлекеттік қызмет көрсету үдерісінде</w:t>
      </w:r>
      <w:r>
        <w:br/>
      </w:r>
      <w:r>
        <w:rPr>
          <w:rFonts w:ascii="Times New Roman"/>
          <w:b/>
          <w:i w:val="false"/>
          <w:color w:val="000000"/>
        </w:rPr>
        <w:t>
әрекеттер (өзара әрекеттер) тәртібінің бейнеленуі</w:t>
      </w:r>
    </w:p>
    <w:bookmarkEnd w:id="40"/>
    <w:bookmarkStart w:name="z110" w:id="41"/>
    <w:p>
      <w:pPr>
        <w:spacing w:after="0"/>
        <w:ind w:left="0"/>
        <w:jc w:val="both"/>
      </w:pPr>
      <w:r>
        <w:rPr>
          <w:rFonts w:ascii="Times New Roman"/>
          <w:b w:val="false"/>
          <w:i w:val="false"/>
          <w:color w:val="000000"/>
          <w:sz w:val="28"/>
        </w:rPr>
        <w:t>
      14. Осы регламенттің </w:t>
      </w:r>
      <w:r>
        <w:rPr>
          <w:rFonts w:ascii="Times New Roman"/>
          <w:b w:val="false"/>
          <w:i w:val="false"/>
          <w:color w:val="000000"/>
          <w:sz w:val="28"/>
        </w:rPr>
        <w:t>15 тармағында</w:t>
      </w:r>
      <w:r>
        <w:rPr>
          <w:rFonts w:ascii="Times New Roman"/>
          <w:b w:val="false"/>
          <w:i w:val="false"/>
          <w:color w:val="000000"/>
          <w:sz w:val="28"/>
        </w:rPr>
        <w:t xml:space="preserve"> көрсетілген қажетті құжаттарды тапсырғаннан кейін тұтынушыларға өтінішті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алу үшін келесі құжаттар тапсыру қажет:</w:t>
      </w:r>
      <w:r>
        <w:br/>
      </w:r>
      <w:r>
        <w:rPr>
          <w:rFonts w:ascii="Times New Roman"/>
          <w:b w:val="false"/>
          <w:i w:val="false"/>
          <w:color w:val="000000"/>
          <w:sz w:val="28"/>
        </w:rPr>
        <w:t>
      1) жеке басын куәландыратын құжаттың деректемелері көрсетілген өтініш, әлеуметтік жеке кодтың нөмірі Қазақстан Республикасы Үкіметінің 2001 жылғы 24 желтоқсандағы № 1685 «Мемлекеттік атаулы әлеуметтiк көмек туралы» Қазақстан Республикасының Заңын iске асыру жөніндегі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2) Қазақстан Республикасы Үкіметінің 2001 жылғы 24 желтоқсандағы № 1685 «Мемлекеттік атаулы әлеуметтiк көмек туралы» Қазақстан Республикасының Заңын iске асыру жөніндегі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белгіленген үлгідегі отбасы құрамы туралы мәліметтер;</w:t>
      </w:r>
      <w:r>
        <w:br/>
      </w:r>
      <w:r>
        <w:rPr>
          <w:rFonts w:ascii="Times New Roman"/>
          <w:b w:val="false"/>
          <w:i w:val="false"/>
          <w:color w:val="000000"/>
          <w:sz w:val="28"/>
        </w:rPr>
        <w:t>
      3) Қазақстан Республикасы Үкіметінің 2001 жылғы 24 желтоқсандағы № 1685 «Мемлекеттік атаулы әлеуметтiк көмек туралы» Қазақстан Республикасының Заңын iске асыру жөніндегі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белгіленген үлгідегі отбасы мүшелері алған табыстары туралы мәліметтер;</w:t>
      </w:r>
      <w:r>
        <w:br/>
      </w:r>
      <w:r>
        <w:rPr>
          <w:rFonts w:ascii="Times New Roman"/>
          <w:b w:val="false"/>
          <w:i w:val="false"/>
          <w:color w:val="000000"/>
          <w:sz w:val="28"/>
        </w:rPr>
        <w:t>
      4) Қазақстан Республикасы Үкіметінің 2001 жылғы 24 желтоқсандағы № 1685 «Мемлекеттік атаулы әлеуметтiк көмек туралы» Қазақстан Республикасының Заңын iске асыру жөніндегі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белгіленген үлгідегі жеке қосалқы шаруашылықтың болуы туралы мәліметтер;</w:t>
      </w:r>
      <w:r>
        <w:br/>
      </w:r>
      <w:r>
        <w:rPr>
          <w:rFonts w:ascii="Times New Roman"/>
          <w:b w:val="false"/>
          <w:i w:val="false"/>
          <w:color w:val="000000"/>
          <w:sz w:val="28"/>
        </w:rPr>
        <w:t>
      5)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6) өтініш берушінің (отбасы мүшелерінің) тұрғылықты жері бойынша тіркелгенін растайтын құжаттың көшірмесі не мекенжай анықтамасы.</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Салыстырып тексеру үшін құжаттар түпнұсқалар мен көшірмелер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16. Мемлекеттік қызметті тұтынушылар тапсырған мәліметтер құпия сақталады.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үдерісіне келесі құрылымдық-функционалдық бірліктер қатысады:</w:t>
      </w:r>
      <w:r>
        <w:br/>
      </w:r>
      <w:r>
        <w:rPr>
          <w:rFonts w:ascii="Times New Roman"/>
          <w:b w:val="false"/>
          <w:i w:val="false"/>
          <w:color w:val="000000"/>
          <w:sz w:val="28"/>
        </w:rPr>
        <w:t>
      1) аудан бөлімінің маманы;</w:t>
      </w:r>
      <w:r>
        <w:br/>
      </w:r>
      <w:r>
        <w:rPr>
          <w:rFonts w:ascii="Times New Roman"/>
          <w:b w:val="false"/>
          <w:i w:val="false"/>
          <w:color w:val="000000"/>
          <w:sz w:val="28"/>
        </w:rPr>
        <w:t>
      2) учаскелік комиссия мүшелері;</w:t>
      </w:r>
      <w:r>
        <w:br/>
      </w:r>
      <w:r>
        <w:rPr>
          <w:rFonts w:ascii="Times New Roman"/>
          <w:b w:val="false"/>
          <w:i w:val="false"/>
          <w:color w:val="000000"/>
          <w:sz w:val="28"/>
        </w:rPr>
        <w:t>
      3) аудан бөлімінің басшысы.</w:t>
      </w:r>
    </w:p>
    <w:bookmarkEnd w:id="41"/>
    <w:bookmarkStart w:name="z114" w:id="42"/>
    <w:p>
      <w:pPr>
        <w:spacing w:after="0"/>
        <w:ind w:left="0"/>
        <w:jc w:val="left"/>
      </w:pPr>
      <w:r>
        <w:rPr>
          <w:rFonts w:ascii="Times New Roman"/>
          <w:b/>
          <w:i w:val="false"/>
          <w:color w:val="000000"/>
        </w:rPr>
        <w:t xml:space="preserve"> 
4. Шағымдану тәртібі</w:t>
      </w:r>
    </w:p>
    <w:bookmarkEnd w:id="42"/>
    <w:bookmarkStart w:name="z115" w:id="43"/>
    <w:p>
      <w:pPr>
        <w:spacing w:after="0"/>
        <w:ind w:left="0"/>
        <w:jc w:val="both"/>
      </w:pPr>
      <w:r>
        <w:rPr>
          <w:rFonts w:ascii="Times New Roman"/>
          <w:b w:val="false"/>
          <w:i w:val="false"/>
          <w:color w:val="000000"/>
          <w:sz w:val="28"/>
        </w:rPr>
        <w:t>
      18. Уәкілетті лауазымды адамдардың әрекетіне (әрекетсіздігіне) шағымданудың тәртібін түсіндіретін және шағымды дайындауда жәрдем көрсететін мемлекеттік органдардың атаулары, олардың заңды мекенжайлары, электронды поштасының мекенжайлары, телефон нөмірлері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Көрсетілген мемлекеттік қызметтің нәтижелерімен келіспеген жағдайларда шағым аталған мемлекеттік қызмет көрсетуді ұйымдастыруға жауапты Басқарма басшысының атына беріледі.</w:t>
      </w:r>
      <w:r>
        <w:br/>
      </w:r>
      <w:r>
        <w:rPr>
          <w:rFonts w:ascii="Times New Roman"/>
          <w:b w:val="false"/>
          <w:i w:val="false"/>
          <w:color w:val="000000"/>
          <w:sz w:val="28"/>
        </w:rPr>
        <w:t>
</w:t>
      </w:r>
      <w:r>
        <w:rPr>
          <w:rFonts w:ascii="Times New Roman"/>
          <w:b w:val="false"/>
          <w:i w:val="false"/>
          <w:color w:val="000000"/>
          <w:sz w:val="28"/>
        </w:rPr>
        <w:t>
      20. Қызмет дөрекі көрсетілген жағдайларда шағым аудандық бөлімнің кабинет нөмірі, жұмыс кестесі, электронды поштасының мекенжайы, заңды мекенжайы, телефондары көрсетілген стендісінде көрсетілген Басқарма басшысының атына беріледі.</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жағдайларда тұтынушылар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22. Тұтынушылардың шағымында оның тегі, аты, әкесінің аты, пошталық мекенжайы көрсетіледі. Шағымға тұтынушылар қол қоюға тиіс. Шағым берілгенде қызметіне шағым жасалатын субъектінің атауы немесе лауазымды адамның лауазымы, тегі, аты, әкесінің аты, өтініш беру және талап ету себептері көрсетіледі.</w:t>
      </w:r>
      <w:r>
        <w:br/>
      </w:r>
      <w:r>
        <w:rPr>
          <w:rFonts w:ascii="Times New Roman"/>
          <w:b w:val="false"/>
          <w:i w:val="false"/>
          <w:color w:val="000000"/>
          <w:sz w:val="28"/>
        </w:rPr>
        <w:t>
</w:t>
      </w:r>
      <w:r>
        <w:rPr>
          <w:rFonts w:ascii="Times New Roman"/>
          <w:b w:val="false"/>
          <w:i w:val="false"/>
          <w:color w:val="000000"/>
          <w:sz w:val="28"/>
        </w:rPr>
        <w:t>
      23. Жазбаша шағым берген өтініш берушіге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43"/>
    <w:bookmarkStart w:name="z121" w:id="44"/>
    <w:p>
      <w:pPr>
        <w:spacing w:after="0"/>
        <w:ind w:left="0"/>
        <w:jc w:val="both"/>
      </w:pPr>
      <w:r>
        <w:rPr>
          <w:rFonts w:ascii="Times New Roman"/>
          <w:b w:val="false"/>
          <w:i w:val="false"/>
          <w:color w:val="000000"/>
          <w:sz w:val="28"/>
        </w:rPr>
        <w:t>
«Мемлекеттік атаулы</w:t>
      </w:r>
      <w:r>
        <w:br/>
      </w:r>
      <w:r>
        <w:rPr>
          <w:rFonts w:ascii="Times New Roman"/>
          <w:b w:val="false"/>
          <w:i w:val="false"/>
          <w:color w:val="000000"/>
          <w:sz w:val="28"/>
        </w:rPr>
        <w:t>
әлеуметтік көмекті тағайындау»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 қосымша</w:t>
      </w:r>
    </w:p>
    <w:bookmarkEnd w:id="44"/>
    <w:p>
      <w:pPr>
        <w:spacing w:after="0"/>
        <w:ind w:left="0"/>
        <w:jc w:val="left"/>
      </w:pPr>
      <w:r>
        <w:rPr>
          <w:rFonts w:ascii="Times New Roman"/>
          <w:b/>
          <w:i w:val="false"/>
          <w:color w:val="000000"/>
        </w:rPr>
        <w:t xml:space="preserve"> Алматы қалалық Жұмыспен қамту және әлеуметтік</w:t>
      </w:r>
      <w:r>
        <w:br/>
      </w:r>
      <w:r>
        <w:rPr>
          <w:rFonts w:ascii="Times New Roman"/>
          <w:b/>
          <w:i w:val="false"/>
          <w:color w:val="000000"/>
        </w:rPr>
        <w:t>
бағдарламалар басқармасы мен аудандық жұмыспен қамту</w:t>
      </w:r>
      <w:r>
        <w:br/>
      </w:r>
      <w:r>
        <w:rPr>
          <w:rFonts w:ascii="Times New Roman"/>
          <w:b/>
          <w:i w:val="false"/>
          <w:color w:val="000000"/>
        </w:rPr>
        <w:t>
және әлеуметтік бағдарламалар бөлімдерінің</w:t>
      </w:r>
      <w:r>
        <w:br/>
      </w:r>
      <w:r>
        <w:rPr>
          <w:rFonts w:ascii="Times New Roman"/>
          <w:b/>
          <w:i w:val="false"/>
          <w:color w:val="000000"/>
        </w:rPr>
        <w:t>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2579"/>
        <w:gridCol w:w="3435"/>
        <w:gridCol w:w="2350"/>
        <w:gridCol w:w="3222"/>
      </w:tblGrid>
      <w:tr>
        <w:trPr>
          <w:trHeight w:val="141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w:t>
            </w:r>
            <w:r>
              <w:br/>
            </w:r>
            <w:r>
              <w:rPr>
                <w:rFonts w:ascii="Times New Roman"/>
                <w:b/>
                <w:i w:val="false"/>
                <w:color w:val="000000"/>
                <w:sz w:val="20"/>
              </w:rPr>
              <w:t>
мекенжайы</w:t>
            </w:r>
            <w:r>
              <w:br/>
            </w:r>
            <w:r>
              <w:rPr>
                <w:rFonts w:ascii="Times New Roman"/>
                <w:b/>
                <w:i w:val="false"/>
                <w:color w:val="000000"/>
                <w:sz w:val="20"/>
              </w:rPr>
              <w:t>
(қала, аудан, көше, үй (пәтер) №, электронды пошта мекенжайы)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коды және телефон нөмірі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Жұмыспен қамту және әлеуметтік бағдарламалар басқармасы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Қонаев көшесі, 122</w:t>
            </w:r>
            <w:r>
              <w:br/>
            </w:r>
            <w:r>
              <w:rPr>
                <w:rFonts w:ascii="Times New Roman"/>
                <w:b w:val="false"/>
                <w:i w:val="false"/>
                <w:color w:val="000000"/>
                <w:sz w:val="20"/>
              </w:rPr>
              <w:t>
depart_zan@mail.ru</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261-67-78</w:t>
            </w:r>
            <w:r>
              <w:br/>
            </w:r>
            <w:r>
              <w:rPr>
                <w:rFonts w:ascii="Times New Roman"/>
                <w:b w:val="false"/>
                <w:i w:val="false"/>
                <w:color w:val="000000"/>
                <w:sz w:val="20"/>
              </w:rPr>
              <w:t>
261-52-02</w:t>
            </w:r>
          </w:p>
        </w:tc>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Шаңырак-2 шағынауданы,</w:t>
            </w:r>
            <w:r>
              <w:br/>
            </w:r>
            <w:r>
              <w:rPr>
                <w:rFonts w:ascii="Times New Roman"/>
                <w:b w:val="false"/>
                <w:i w:val="false"/>
                <w:color w:val="000000"/>
                <w:sz w:val="20"/>
              </w:rPr>
              <w:t>
Жанқожа батыр көшесі, 26</w:t>
            </w:r>
            <w:r>
              <w:br/>
            </w:r>
            <w:r>
              <w:rPr>
                <w:rFonts w:ascii="Times New Roman"/>
                <w:b w:val="false"/>
                <w:i w:val="false"/>
                <w:color w:val="000000"/>
                <w:sz w:val="20"/>
              </w:rPr>
              <w:t>
alatay_zan09@mail.ru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w:t>
            </w:r>
            <w:r>
              <w:br/>
            </w:r>
            <w:r>
              <w:rPr>
                <w:rFonts w:ascii="Times New Roman"/>
                <w:b w:val="false"/>
                <w:i w:val="false"/>
                <w:color w:val="000000"/>
                <w:sz w:val="20"/>
              </w:rPr>
              <w:t>
Шевченко көшесі, 89</w:t>
            </w:r>
            <w:r>
              <w:br/>
            </w:r>
            <w:r>
              <w:rPr>
                <w:rFonts w:ascii="Times New Roman"/>
                <w:b w:val="false"/>
                <w:i w:val="false"/>
                <w:color w:val="000000"/>
                <w:sz w:val="20"/>
              </w:rPr>
              <w:t>
alm_soc@mail.ru</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3 шағынауданы, 41 а</w:t>
            </w:r>
            <w:r>
              <w:br/>
            </w:r>
            <w:r>
              <w:rPr>
                <w:rFonts w:ascii="Times New Roman"/>
                <w:b w:val="false"/>
                <w:i w:val="false"/>
                <w:color w:val="000000"/>
                <w:sz w:val="20"/>
              </w:rPr>
              <w:t>
auezzan@mail.ru</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w:t>
            </w:r>
            <w:r>
              <w:br/>
            </w:r>
            <w:r>
              <w:rPr>
                <w:rFonts w:ascii="Times New Roman"/>
                <w:b w:val="false"/>
                <w:i w:val="false"/>
                <w:color w:val="000000"/>
                <w:sz w:val="20"/>
              </w:rPr>
              <w:t>
Жандосов көшесі, 2</w:t>
            </w:r>
            <w:r>
              <w:br/>
            </w:r>
            <w:r>
              <w:rPr>
                <w:rFonts w:ascii="Times New Roman"/>
                <w:b w:val="false"/>
                <w:i w:val="false"/>
                <w:color w:val="000000"/>
                <w:sz w:val="20"/>
              </w:rPr>
              <w:t>
bostan_zan@mail.ru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w:t>
            </w:r>
            <w:r>
              <w:br/>
            </w:r>
            <w:r>
              <w:rPr>
                <w:rFonts w:ascii="Times New Roman"/>
                <w:b w:val="false"/>
                <w:i w:val="false"/>
                <w:color w:val="000000"/>
                <w:sz w:val="20"/>
              </w:rPr>
              <w:t>
Мақатаев көшесі, 142</w:t>
            </w:r>
            <w:r>
              <w:br/>
            </w:r>
            <w:r>
              <w:rPr>
                <w:rFonts w:ascii="Times New Roman"/>
                <w:b w:val="false"/>
                <w:i w:val="false"/>
                <w:color w:val="000000"/>
                <w:sz w:val="20"/>
              </w:rPr>
              <w:t>
jetzan@mail.ru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w:t>
            </w:r>
            <w:r>
              <w:br/>
            </w:r>
            <w:r>
              <w:rPr>
                <w:rFonts w:ascii="Times New Roman"/>
                <w:b w:val="false"/>
                <w:i w:val="false"/>
                <w:color w:val="000000"/>
                <w:sz w:val="20"/>
              </w:rPr>
              <w:t>
Төле би көшесі, 12</w:t>
            </w:r>
            <w:r>
              <w:br/>
            </w:r>
            <w:r>
              <w:rPr>
                <w:rFonts w:ascii="Times New Roman"/>
                <w:b w:val="false"/>
                <w:i w:val="false"/>
                <w:color w:val="000000"/>
                <w:sz w:val="20"/>
              </w:rPr>
              <w:t>
medeu_zan@mail.ru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w:t>
            </w:r>
            <w:r>
              <w:br/>
            </w:r>
            <w:r>
              <w:rPr>
                <w:rFonts w:ascii="Times New Roman"/>
                <w:b w:val="false"/>
                <w:i w:val="false"/>
                <w:color w:val="000000"/>
                <w:sz w:val="20"/>
              </w:rPr>
              <w:t>
Рихард Зорге көшесі, 18</w:t>
            </w:r>
            <w:r>
              <w:br/>
            </w:r>
            <w:r>
              <w:rPr>
                <w:rFonts w:ascii="Times New Roman"/>
                <w:b w:val="false"/>
                <w:i w:val="false"/>
                <w:color w:val="000000"/>
                <w:sz w:val="20"/>
              </w:rPr>
              <w:t>
turk_zan@mail.ru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236-55-97</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4/1050 қаулысымен бекітілді</w:t>
      </w:r>
    </w:p>
    <w:bookmarkStart w:name="z122" w:id="45"/>
    <w:p>
      <w:pPr>
        <w:spacing w:after="0"/>
        <w:ind w:left="0"/>
        <w:jc w:val="left"/>
      </w:pPr>
      <w:r>
        <w:rPr>
          <w:rFonts w:ascii="Times New Roman"/>
          <w:b/>
          <w:i w:val="false"/>
          <w:color w:val="000000"/>
        </w:rPr>
        <w:t xml:space="preserve"> 
«Атаулы әлеуметтік көмек алушыларға өтініш</w:t>
      </w:r>
      <w:r>
        <w:br/>
      </w:r>
      <w:r>
        <w:rPr>
          <w:rFonts w:ascii="Times New Roman"/>
          <w:b/>
          <w:i w:val="false"/>
          <w:color w:val="000000"/>
        </w:rPr>
        <w:t>
берушінің (отбасының) тиесілігін растайтын</w:t>
      </w:r>
      <w:r>
        <w:br/>
      </w:r>
      <w:r>
        <w:rPr>
          <w:rFonts w:ascii="Times New Roman"/>
          <w:b/>
          <w:i w:val="false"/>
          <w:color w:val="000000"/>
        </w:rPr>
        <w:t>
анықтама беру» мемлекеттік қызмет регламенті</w:t>
      </w:r>
    </w:p>
    <w:bookmarkEnd w:id="45"/>
    <w:bookmarkStart w:name="z123" w:id="46"/>
    <w:p>
      <w:pPr>
        <w:spacing w:after="0"/>
        <w:ind w:left="0"/>
        <w:jc w:val="left"/>
      </w:pPr>
      <w:r>
        <w:rPr>
          <w:rFonts w:ascii="Times New Roman"/>
          <w:b/>
          <w:i w:val="false"/>
          <w:color w:val="000000"/>
        </w:rPr>
        <w:t xml:space="preserve"> 
1. Жалпы ережелер</w:t>
      </w:r>
    </w:p>
    <w:bookmarkEnd w:id="46"/>
    <w:bookmarkStart w:name="z124" w:id="47"/>
    <w:p>
      <w:pPr>
        <w:spacing w:after="0"/>
        <w:ind w:left="0"/>
        <w:jc w:val="both"/>
      </w:pPr>
      <w:r>
        <w:rPr>
          <w:rFonts w:ascii="Times New Roman"/>
          <w:b w:val="false"/>
          <w:i w:val="false"/>
          <w:color w:val="000000"/>
          <w:sz w:val="28"/>
        </w:rPr>
        <w:t>
      1. «Атаулы әлеуметтік көмек алушылар санатына өтініш берушінің (отбасының) жататынын растайтын анықтама беру» мемлекеттік қызметі Алматы қалалық Жұмыспен қамту және әлеуметтік бағдарламалар басқармасы (бұдан әрі - Басқарма) және мемлекеттік қызмет алушының тұрғылықты жері бойынша аудандық Жұмыспен қамту және әлеуметтік бағдарламалар бөлімдері (бұдан әрі – аудандық бөлімдер) арқылы ұсынылады.</w:t>
      </w:r>
      <w:r>
        <w:br/>
      </w:r>
      <w:r>
        <w:rPr>
          <w:rFonts w:ascii="Times New Roman"/>
          <w:b w:val="false"/>
          <w:i w:val="false"/>
          <w:color w:val="000000"/>
          <w:sz w:val="28"/>
        </w:rPr>
        <w:t>
</w:t>
      </w:r>
      <w:r>
        <w:rPr>
          <w:rFonts w:ascii="Times New Roman"/>
          <w:b w:val="false"/>
          <w:i w:val="false"/>
          <w:color w:val="000000"/>
          <w:sz w:val="28"/>
        </w:rPr>
        <w:t>
      2. Мемлекеттік қызмет жеке тұлғаларға - мемлекеттік атаулы әлеуметтік көмек алушыларға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мемлекеттік қызмет алушының тұрғылықты жері бойынша уәкілетті органда немесе ауылдық округ әкімінде мемлекеттік қызмет көрсету мерзімдері </w:t>
      </w:r>
      <w:r>
        <w:rPr>
          <w:rFonts w:ascii="Times New Roman"/>
          <w:b w:val="false"/>
          <w:i w:val="false"/>
          <w:color w:val="000000"/>
          <w:sz w:val="28"/>
        </w:rPr>
        <w:t>13 тармақта</w:t>
      </w:r>
      <w:r>
        <w:rPr>
          <w:rFonts w:ascii="Times New Roman"/>
          <w:b w:val="false"/>
          <w:i w:val="false"/>
          <w:color w:val="000000"/>
          <w:sz w:val="28"/>
        </w:rPr>
        <w:t xml:space="preserve"> анықталған қажетті құжаттарды тапсырған сәттен бастап 15 минуттан аспайды;</w:t>
      </w:r>
      <w:r>
        <w:br/>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2001 жылғы 17 шілдедегі № 246 «Мемлекеттік атаулы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қағидаларының негізінде,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алушы алатын көрсетілетін мемлекеттік қызметтің нәтижесі ағымдағы тоқсанда атаулы әлеуметтік көмек алушыларға мемлекеттік қызмет алушының (отбасының) тиесілігін растайтын анықтама, не қызмет көрсетуден бас тарту туралы қағаз жеткізгіштегі дәлелді жауап болып табылады.</w:t>
      </w:r>
    </w:p>
    <w:bookmarkEnd w:id="47"/>
    <w:bookmarkStart w:name="z131" w:id="48"/>
    <w:p>
      <w:pPr>
        <w:spacing w:after="0"/>
        <w:ind w:left="0"/>
        <w:jc w:val="left"/>
      </w:pPr>
      <w:r>
        <w:rPr>
          <w:rFonts w:ascii="Times New Roman"/>
          <w:b/>
          <w:i w:val="false"/>
          <w:color w:val="000000"/>
        </w:rPr>
        <w:t xml:space="preserve"> 
2. Мемлекеттік қызмет көрсетуге</w:t>
      </w:r>
      <w:r>
        <w:br/>
      </w:r>
      <w:r>
        <w:rPr>
          <w:rFonts w:ascii="Times New Roman"/>
          <w:b/>
          <w:i w:val="false"/>
          <w:color w:val="000000"/>
        </w:rPr>
        <w:t>
қойылатын талаптар</w:t>
      </w:r>
    </w:p>
    <w:bookmarkEnd w:id="48"/>
    <w:bookmarkStart w:name="z132" w:id="49"/>
    <w:p>
      <w:pPr>
        <w:spacing w:after="0"/>
        <w:ind w:left="0"/>
        <w:jc w:val="both"/>
      </w:pPr>
      <w:r>
        <w:rPr>
          <w:rFonts w:ascii="Times New Roman"/>
          <w:b w:val="false"/>
          <w:i w:val="false"/>
          <w:color w:val="000000"/>
          <w:sz w:val="28"/>
        </w:rPr>
        <w:t>
      8. Мемлекеттік қызметті көрсетудің тәртібі және қажетті құжаттар жөніндегі толық ақпарат «электрондық үкіметтің» http://www.enbek.gov.kz сайтында, Басқарманың www.uzsp.almatykala.kz сайтында, сондай-ақ аудандық бөлімдердің арнайы буклеттер мен стенділерінде орналасқан.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мемлекеттік қызмет көрсету барысы туралы ақпаратты мекенжайлары мен жұмыс кестелері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аудандық бөлімдерден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тартуға ағымдағы тоқсанда атаулы әлеуметтік көмек көрсету туралы мәліметтердің болмауы негіз болып табылады.</w:t>
      </w:r>
      <w:r>
        <w:br/>
      </w:r>
      <w:r>
        <w:rPr>
          <w:rFonts w:ascii="Times New Roman"/>
          <w:b w:val="false"/>
          <w:i w:val="false"/>
          <w:color w:val="000000"/>
          <w:sz w:val="28"/>
        </w:rPr>
        <w:t>
      Мемлекеттік қызмет көрсетуді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кезеңдері:</w:t>
      </w:r>
      <w:r>
        <w:br/>
      </w:r>
      <w:r>
        <w:rPr>
          <w:rFonts w:ascii="Times New Roman"/>
          <w:b w:val="false"/>
          <w:i w:val="false"/>
          <w:color w:val="000000"/>
          <w:sz w:val="28"/>
        </w:rPr>
        <w:t>
      1) аудандық бөлімнің маманы өтініштің толтырылған үлгісі мен жеке басын куәландыратын құжаттың көшірмесін қабылдайды, қабылданған құжаттарды тіркейді және аудандық бөлімнің басшысына қарауға береді;</w:t>
      </w:r>
      <w:r>
        <w:br/>
      </w:r>
      <w:r>
        <w:rPr>
          <w:rFonts w:ascii="Times New Roman"/>
          <w:b w:val="false"/>
          <w:i w:val="false"/>
          <w:color w:val="000000"/>
          <w:sz w:val="28"/>
        </w:rPr>
        <w:t>
      2) аудандық бөлімнің басшысы қарап шыққаннан кейін құжаттарды аудандық бөлімнің жауапты маманына жібереді;</w:t>
      </w:r>
      <w:r>
        <w:br/>
      </w:r>
      <w:r>
        <w:rPr>
          <w:rFonts w:ascii="Times New Roman"/>
          <w:b w:val="false"/>
          <w:i w:val="false"/>
          <w:color w:val="000000"/>
          <w:sz w:val="28"/>
        </w:rPr>
        <w:t>
      3) аудандық бөлімнің жауапты маманы өтінішті қарауды және мәліметтер базасынан мемлекеттік қызмет алушыға ағымдағы тоқсанда атаулы әлеуметтік көмек көрсетілгені туралы мәліметті немесе ағымдағы тоқсанда атаулы әлеуметтік көмек көрсету туралы мәліметтердің болмағандығын тексеруді жүзеге асырады;</w:t>
      </w:r>
      <w:r>
        <w:br/>
      </w:r>
      <w:r>
        <w:rPr>
          <w:rFonts w:ascii="Times New Roman"/>
          <w:b w:val="false"/>
          <w:i w:val="false"/>
          <w:color w:val="000000"/>
          <w:sz w:val="28"/>
        </w:rPr>
        <w:t>
      4) аудандық бөлімінің жауапты маманы мемлекеттік қызмет алушының (отбасының) ағымдағы тоқсанда атаулы әлеуметтік көмек алушылар санатына жататынын растайтын анықтаманы немесе қызмет көрсетуден бас тарту туралы қағаз нұсқадағы дәлелді жауапты ресімдейді, одан соң аудандық бөлімнің басшысының қол қоюына жолдайды, одан соң мемлекеттік қызмет алушыға мемлекеттік қызмет көрсетудің нәтижесін береді.</w:t>
      </w:r>
    </w:p>
    <w:bookmarkEnd w:id="49"/>
    <w:bookmarkStart w:name="z136" w:id="50"/>
    <w:p>
      <w:pPr>
        <w:spacing w:after="0"/>
        <w:ind w:left="0"/>
        <w:jc w:val="left"/>
      </w:pPr>
      <w:r>
        <w:rPr>
          <w:rFonts w:ascii="Times New Roman"/>
          <w:b/>
          <w:i w:val="false"/>
          <w:color w:val="000000"/>
        </w:rPr>
        <w:t xml:space="preserve"> 
3. Мемлекеттік қызмет көрсету үдерісінде</w:t>
      </w:r>
      <w:r>
        <w:br/>
      </w:r>
      <w:r>
        <w:rPr>
          <w:rFonts w:ascii="Times New Roman"/>
          <w:b/>
          <w:i w:val="false"/>
          <w:color w:val="000000"/>
        </w:rPr>
        <w:t>
әрекеттер (өзара әрекеттер)</w:t>
      </w:r>
      <w:r>
        <w:br/>
      </w:r>
      <w:r>
        <w:rPr>
          <w:rFonts w:ascii="Times New Roman"/>
          <w:b/>
          <w:i w:val="false"/>
          <w:color w:val="000000"/>
        </w:rPr>
        <w:t>
тәртібінің сипаттамасы</w:t>
      </w:r>
    </w:p>
    <w:bookmarkEnd w:id="50"/>
    <w:bookmarkStart w:name="z137" w:id="51"/>
    <w:p>
      <w:pPr>
        <w:spacing w:after="0"/>
        <w:ind w:left="0"/>
        <w:jc w:val="both"/>
      </w:pPr>
      <w:r>
        <w:rPr>
          <w:rFonts w:ascii="Times New Roman"/>
          <w:b w:val="false"/>
          <w:i w:val="false"/>
          <w:color w:val="000000"/>
          <w:sz w:val="28"/>
        </w:rPr>
        <w:t>
      12.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қажетті құжаттарды тапсырғаннан кейін мемлекеттік қызмет алушыға өтінішті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келесі құжаттар тапсыру қажет:</w:t>
      </w:r>
      <w:r>
        <w:br/>
      </w:r>
      <w:r>
        <w:rPr>
          <w:rFonts w:ascii="Times New Roman"/>
          <w:b w:val="false"/>
          <w:i w:val="false"/>
          <w:color w:val="000000"/>
          <w:sz w:val="28"/>
        </w:rPr>
        <w:t>
      1) белгіленген үлгідегі өтініш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2) жеке басын куәландыратын құжат (Қазақстан азаматтары - жеке куәліктің (төлқұжат) көшірмесі, шетелдіктер және азаматтығы жоқ адамдар - шетелдіктің Қазақстан Республикасында тұруға ыхтиярхатының көшірмесі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Салыстырып тексеру үшін құжаттар түпнұсқалар мен көшірмелерде немесе нотариалдық куәландырылған көшірмелерде ұсынылады, содан кейін құжаттардың түпнұсқалары мемлекеттік қызмет алушыға қайтарылады.</w:t>
      </w:r>
      <w:r>
        <w:br/>
      </w:r>
      <w:r>
        <w:rPr>
          <w:rFonts w:ascii="Times New Roman"/>
          <w:b w:val="false"/>
          <w:i w:val="false"/>
          <w:color w:val="000000"/>
          <w:sz w:val="28"/>
        </w:rPr>
        <w:t>
      Анықтама беру мемлекеттік қызмет алушының аудандық бөлімге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алатын мемлекеттік қызмет алушы тапсырған мәліметтер құпия сақталады.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 қатысады:</w:t>
      </w:r>
      <w:r>
        <w:br/>
      </w:r>
      <w:r>
        <w:rPr>
          <w:rFonts w:ascii="Times New Roman"/>
          <w:b w:val="false"/>
          <w:i w:val="false"/>
          <w:color w:val="000000"/>
          <w:sz w:val="28"/>
        </w:rPr>
        <w:t>
      1) аудандық бөлімнің маманы;</w:t>
      </w:r>
      <w:r>
        <w:br/>
      </w:r>
      <w:r>
        <w:rPr>
          <w:rFonts w:ascii="Times New Roman"/>
          <w:b w:val="false"/>
          <w:i w:val="false"/>
          <w:color w:val="000000"/>
          <w:sz w:val="28"/>
        </w:rPr>
        <w:t>
      2) аудандық бөлімнің басшысы;</w:t>
      </w:r>
      <w:r>
        <w:br/>
      </w:r>
      <w:r>
        <w:rPr>
          <w:rFonts w:ascii="Times New Roman"/>
          <w:b w:val="false"/>
          <w:i w:val="false"/>
          <w:color w:val="000000"/>
          <w:sz w:val="28"/>
        </w:rPr>
        <w:t>
      3) аудандық бөлімнің жауапты маманы.</w:t>
      </w:r>
    </w:p>
    <w:bookmarkEnd w:id="51"/>
    <w:bookmarkStart w:name="z141" w:id="52"/>
    <w:p>
      <w:pPr>
        <w:spacing w:after="0"/>
        <w:ind w:left="0"/>
        <w:jc w:val="left"/>
      </w:pPr>
      <w:r>
        <w:rPr>
          <w:rFonts w:ascii="Times New Roman"/>
          <w:b/>
          <w:i w:val="false"/>
          <w:color w:val="000000"/>
        </w:rPr>
        <w:t xml:space="preserve"> 
4. Шағымдану тәртібі</w:t>
      </w:r>
    </w:p>
    <w:bookmarkEnd w:id="52"/>
    <w:bookmarkStart w:name="z142" w:id="53"/>
    <w:p>
      <w:pPr>
        <w:spacing w:after="0"/>
        <w:ind w:left="0"/>
        <w:jc w:val="both"/>
      </w:pPr>
      <w:r>
        <w:rPr>
          <w:rFonts w:ascii="Times New Roman"/>
          <w:b w:val="false"/>
          <w:i w:val="false"/>
          <w:color w:val="000000"/>
          <w:sz w:val="28"/>
        </w:rPr>
        <w:t>
      16. Уәкілетті лауазымды адамдардың әрекетіне (әрекетсіздігіне) шағымданудың тәртібін түсіндіретін және шағымды дайындауда жәрдем көрсететін мемлекеттік органдардың атаулары, олардың заңды мекенжайлары, электронды поштасының мекенжайлары, телефон нөмірлері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Көрсетілген мемлекеттік қызметтің нәтижелерімен келіспеген жағдайларда шағым аталған мемлекеттік қызмет көрсетуді ұйымдастыруға жауапты Басқарма басшысының атына беріледі.</w:t>
      </w:r>
      <w:r>
        <w:br/>
      </w:r>
      <w:r>
        <w:rPr>
          <w:rFonts w:ascii="Times New Roman"/>
          <w:b w:val="false"/>
          <w:i w:val="false"/>
          <w:color w:val="000000"/>
          <w:sz w:val="28"/>
        </w:rPr>
        <w:t>
</w:t>
      </w:r>
      <w:r>
        <w:rPr>
          <w:rFonts w:ascii="Times New Roman"/>
          <w:b w:val="false"/>
          <w:i w:val="false"/>
          <w:color w:val="000000"/>
          <w:sz w:val="28"/>
        </w:rPr>
        <w:t>
      18. Қызмет дөрекі көрсетілген жағдайларда шағым аудандық бөлімнің кабинет нөмірі, жұмыс кестесі, электронды поштасының мекенжайы, заңды мекенжайы, телефондары көрсетілген стендісінде көрсетілген Басқарма басшысының атына беріледі.</w:t>
      </w:r>
      <w:r>
        <w:br/>
      </w:r>
      <w:r>
        <w:rPr>
          <w:rFonts w:ascii="Times New Roman"/>
          <w:b w:val="false"/>
          <w:i w:val="false"/>
          <w:color w:val="000000"/>
          <w:sz w:val="28"/>
        </w:rPr>
        <w:t>
</w:t>
      </w:r>
      <w:r>
        <w:rPr>
          <w:rFonts w:ascii="Times New Roman"/>
          <w:b w:val="false"/>
          <w:i w:val="false"/>
          <w:color w:val="000000"/>
          <w:sz w:val="28"/>
        </w:rPr>
        <w:t>
      19. Көрсетілген қызмет нәтижелерімен келіспеген жағдайларда мемлекеттік қызмет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20. Мемлекеттік қызмет алушының шағымында оның тегі, аты, әкесінің аты, пошталық мекенжайы көрсетіледі. Шағымға мемлекеттік қызмет алушы қол қоюға тиіс. Шағым берілгенде қызметіне шағым жасалатын субъектінің атауы немесе лауазымды адамның лауазымы, тегі, аты, әкесінің аты, өтініш беру және талап ету себептері көрсетіледі.</w:t>
      </w:r>
      <w:r>
        <w:br/>
      </w:r>
      <w:r>
        <w:rPr>
          <w:rFonts w:ascii="Times New Roman"/>
          <w:b w:val="false"/>
          <w:i w:val="false"/>
          <w:color w:val="000000"/>
          <w:sz w:val="28"/>
        </w:rPr>
        <w:t>
</w:t>
      </w:r>
      <w:r>
        <w:rPr>
          <w:rFonts w:ascii="Times New Roman"/>
          <w:b w:val="false"/>
          <w:i w:val="false"/>
          <w:color w:val="000000"/>
          <w:sz w:val="28"/>
        </w:rPr>
        <w:t>
      21. Жазбаша шағым берген өтініш берушіге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53"/>
    <w:bookmarkStart w:name="z148" w:id="54"/>
    <w:p>
      <w:pPr>
        <w:spacing w:after="0"/>
        <w:ind w:left="0"/>
        <w:jc w:val="both"/>
      </w:pP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өтініш берушінің (отбасының)</w:t>
      </w:r>
      <w:r>
        <w:br/>
      </w:r>
      <w:r>
        <w:rPr>
          <w:rFonts w:ascii="Times New Roman"/>
          <w:b w:val="false"/>
          <w:i w:val="false"/>
          <w:color w:val="000000"/>
          <w:sz w:val="28"/>
        </w:rPr>
        <w:t>
тиесілігін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54"/>
    <w:p>
      <w:pPr>
        <w:spacing w:after="0"/>
        <w:ind w:left="0"/>
        <w:jc w:val="left"/>
      </w:pPr>
      <w:r>
        <w:rPr>
          <w:rFonts w:ascii="Times New Roman"/>
          <w:b/>
          <w:i w:val="false"/>
          <w:color w:val="000000"/>
        </w:rPr>
        <w:t xml:space="preserve"> Алматы қалалық Жұмыспен қамту және әлеуметтік</w:t>
      </w:r>
      <w:r>
        <w:br/>
      </w:r>
      <w:r>
        <w:rPr>
          <w:rFonts w:ascii="Times New Roman"/>
          <w:b/>
          <w:i w:val="false"/>
          <w:color w:val="000000"/>
        </w:rPr>
        <w:t>
бағдарламалар басқармасы мен аудандық жұмыспен қамту</w:t>
      </w:r>
      <w:r>
        <w:br/>
      </w:r>
      <w:r>
        <w:rPr>
          <w:rFonts w:ascii="Times New Roman"/>
          <w:b/>
          <w:i w:val="false"/>
          <w:color w:val="000000"/>
        </w:rPr>
        <w:t>
және әлеуметтік бағдарламалар бөлімдерінің</w:t>
      </w:r>
      <w:r>
        <w:br/>
      </w:r>
      <w:r>
        <w:rPr>
          <w:rFonts w:ascii="Times New Roman"/>
          <w:b/>
          <w:i w:val="false"/>
          <w:color w:val="000000"/>
        </w:rPr>
        <w:t>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2568"/>
        <w:gridCol w:w="3419"/>
        <w:gridCol w:w="2340"/>
        <w:gridCol w:w="3263"/>
      </w:tblGrid>
      <w:tr>
        <w:trPr>
          <w:trHeight w:val="141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w:t>
            </w:r>
            <w:r>
              <w:br/>
            </w:r>
            <w:r>
              <w:rPr>
                <w:rFonts w:ascii="Times New Roman"/>
                <w:b/>
                <w:i w:val="false"/>
                <w:color w:val="000000"/>
                <w:sz w:val="20"/>
              </w:rPr>
              <w:t>
мекенжайы</w:t>
            </w:r>
            <w:r>
              <w:br/>
            </w:r>
            <w:r>
              <w:rPr>
                <w:rFonts w:ascii="Times New Roman"/>
                <w:b/>
                <w:i w:val="false"/>
                <w:color w:val="000000"/>
                <w:sz w:val="20"/>
              </w:rPr>
              <w:t>
(қала, аудан, көше, үй (пәтер) №, электронды пошта мекенжайы)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коды және телефон нөмірі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Жұмыспен қамту және әлеуметтік бағдарламалар басқармасы</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Қонаев көшесі, 122</w:t>
            </w:r>
            <w:r>
              <w:br/>
            </w:r>
            <w:r>
              <w:rPr>
                <w:rFonts w:ascii="Times New Roman"/>
                <w:b w:val="false"/>
                <w:i w:val="false"/>
                <w:color w:val="000000"/>
                <w:sz w:val="20"/>
              </w:rPr>
              <w:t>
depart_zan@mail.ru</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261-67-78</w:t>
            </w:r>
            <w:r>
              <w:br/>
            </w:r>
            <w:r>
              <w:rPr>
                <w:rFonts w:ascii="Times New Roman"/>
                <w:b w:val="false"/>
                <w:i w:val="false"/>
                <w:color w:val="000000"/>
                <w:sz w:val="20"/>
              </w:rPr>
              <w:t>
261-52-02</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заңымен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Шаңырак-2 шағынауданы,</w:t>
            </w:r>
            <w:r>
              <w:br/>
            </w:r>
            <w:r>
              <w:rPr>
                <w:rFonts w:ascii="Times New Roman"/>
                <w:b w:val="false"/>
                <w:i w:val="false"/>
                <w:color w:val="000000"/>
                <w:sz w:val="20"/>
              </w:rPr>
              <w:t>
Жанқожа батыр көшесі, 26</w:t>
            </w:r>
            <w:r>
              <w:br/>
            </w:r>
            <w:r>
              <w:rPr>
                <w:rFonts w:ascii="Times New Roman"/>
                <w:b w:val="false"/>
                <w:i w:val="false"/>
                <w:color w:val="000000"/>
                <w:sz w:val="20"/>
              </w:rPr>
              <w:t>
alatay_zan09@mail.ru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w:t>
            </w:r>
            <w:r>
              <w:br/>
            </w:r>
            <w:r>
              <w:rPr>
                <w:rFonts w:ascii="Times New Roman"/>
                <w:b w:val="false"/>
                <w:i w:val="false"/>
                <w:color w:val="000000"/>
                <w:sz w:val="20"/>
              </w:rPr>
              <w:t>
Шевченко көшесі, 89</w:t>
            </w:r>
            <w:r>
              <w:br/>
            </w:r>
            <w:r>
              <w:rPr>
                <w:rFonts w:ascii="Times New Roman"/>
                <w:b w:val="false"/>
                <w:i w:val="false"/>
                <w:color w:val="000000"/>
                <w:sz w:val="20"/>
              </w:rPr>
              <w:t>
alm_soc@mail.ru</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3 шағынауданы, 41 а</w:t>
            </w:r>
            <w:r>
              <w:br/>
            </w:r>
            <w:r>
              <w:rPr>
                <w:rFonts w:ascii="Times New Roman"/>
                <w:b w:val="false"/>
                <w:i w:val="false"/>
                <w:color w:val="000000"/>
                <w:sz w:val="20"/>
              </w:rPr>
              <w:t>
auezzan@mail.ru</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w:t>
            </w:r>
            <w:r>
              <w:br/>
            </w:r>
            <w:r>
              <w:rPr>
                <w:rFonts w:ascii="Times New Roman"/>
                <w:b w:val="false"/>
                <w:i w:val="false"/>
                <w:color w:val="000000"/>
                <w:sz w:val="20"/>
              </w:rPr>
              <w:t>
Жандосов көшесі, 2</w:t>
            </w:r>
            <w:r>
              <w:br/>
            </w:r>
            <w:r>
              <w:rPr>
                <w:rFonts w:ascii="Times New Roman"/>
                <w:b w:val="false"/>
                <w:i w:val="false"/>
                <w:color w:val="000000"/>
                <w:sz w:val="20"/>
              </w:rPr>
              <w:t>
bostan_zan@mail.ru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w:t>
            </w:r>
            <w:r>
              <w:br/>
            </w:r>
            <w:r>
              <w:rPr>
                <w:rFonts w:ascii="Times New Roman"/>
                <w:b w:val="false"/>
                <w:i w:val="false"/>
                <w:color w:val="000000"/>
                <w:sz w:val="20"/>
              </w:rPr>
              <w:t>
Мақатаев көшесі, 142</w:t>
            </w:r>
            <w:r>
              <w:br/>
            </w:r>
            <w:r>
              <w:rPr>
                <w:rFonts w:ascii="Times New Roman"/>
                <w:b w:val="false"/>
                <w:i w:val="false"/>
                <w:color w:val="000000"/>
                <w:sz w:val="20"/>
              </w:rPr>
              <w:t>
jetzan@mail.ru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w:t>
            </w:r>
            <w:r>
              <w:br/>
            </w:r>
            <w:r>
              <w:rPr>
                <w:rFonts w:ascii="Times New Roman"/>
                <w:b w:val="false"/>
                <w:i w:val="false"/>
                <w:color w:val="000000"/>
                <w:sz w:val="20"/>
              </w:rPr>
              <w:t>
Төле би көшесі, 12</w:t>
            </w:r>
            <w:r>
              <w:br/>
            </w:r>
            <w:r>
              <w:rPr>
                <w:rFonts w:ascii="Times New Roman"/>
                <w:b w:val="false"/>
                <w:i w:val="false"/>
                <w:color w:val="000000"/>
                <w:sz w:val="20"/>
              </w:rPr>
              <w:t>
medeu_zan@mail.ru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w:t>
            </w:r>
            <w:r>
              <w:br/>
            </w:r>
            <w:r>
              <w:rPr>
                <w:rFonts w:ascii="Times New Roman"/>
                <w:b w:val="false"/>
                <w:i w:val="false"/>
                <w:color w:val="000000"/>
                <w:sz w:val="20"/>
              </w:rPr>
              <w:t>
Рихард Зорге көшесі, 18</w:t>
            </w:r>
            <w:r>
              <w:br/>
            </w:r>
            <w:r>
              <w:rPr>
                <w:rFonts w:ascii="Times New Roman"/>
                <w:b w:val="false"/>
                <w:i w:val="false"/>
                <w:color w:val="000000"/>
                <w:sz w:val="20"/>
              </w:rPr>
              <w:t>
turk_zan@mail.ru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236-55-97</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4/1050 қаулысымен бекітілді</w:t>
      </w:r>
    </w:p>
    <w:bookmarkStart w:name="z149" w:id="55"/>
    <w:p>
      <w:pPr>
        <w:spacing w:after="0"/>
        <w:ind w:left="0"/>
        <w:jc w:val="left"/>
      </w:pPr>
      <w:r>
        <w:rPr>
          <w:rFonts w:ascii="Times New Roman"/>
          <w:b/>
          <w:i w:val="false"/>
          <w:color w:val="000000"/>
        </w:rPr>
        <w:t xml:space="preserve"> 
«Мүгедектерді санаторий-курорттық</w:t>
      </w:r>
      <w:r>
        <w:br/>
      </w:r>
      <w:r>
        <w:rPr>
          <w:rFonts w:ascii="Times New Roman"/>
          <w:b/>
          <w:i w:val="false"/>
          <w:color w:val="000000"/>
        </w:rPr>
        <w:t>
емдеумен қамтамасыз ету үшін оларға</w:t>
      </w:r>
      <w:r>
        <w:br/>
      </w:r>
      <w:r>
        <w:rPr>
          <w:rFonts w:ascii="Times New Roman"/>
          <w:b/>
          <w:i w:val="false"/>
          <w:color w:val="000000"/>
        </w:rPr>
        <w:t>
құжаттарды ресімдеу» мемлекеттік қызмет</w:t>
      </w:r>
      <w:r>
        <w:br/>
      </w:r>
      <w:r>
        <w:rPr>
          <w:rFonts w:ascii="Times New Roman"/>
          <w:b/>
          <w:i w:val="false"/>
          <w:color w:val="000000"/>
        </w:rPr>
        <w:t>
регламенті</w:t>
      </w:r>
    </w:p>
    <w:bookmarkEnd w:id="55"/>
    <w:bookmarkStart w:name="z150" w:id="56"/>
    <w:p>
      <w:pPr>
        <w:spacing w:after="0"/>
        <w:ind w:left="0"/>
        <w:jc w:val="left"/>
      </w:pPr>
      <w:r>
        <w:rPr>
          <w:rFonts w:ascii="Times New Roman"/>
          <w:b/>
          <w:i w:val="false"/>
          <w:color w:val="000000"/>
        </w:rPr>
        <w:t xml:space="preserve"> 
1. Жалпы ережелер</w:t>
      </w:r>
    </w:p>
    <w:bookmarkEnd w:id="56"/>
    <w:bookmarkStart w:name="z151" w:id="57"/>
    <w:p>
      <w:pPr>
        <w:spacing w:after="0"/>
        <w:ind w:left="0"/>
        <w:jc w:val="both"/>
      </w:pPr>
      <w:r>
        <w:rPr>
          <w:rFonts w:ascii="Times New Roman"/>
          <w:b w:val="false"/>
          <w:i w:val="false"/>
          <w:color w:val="000000"/>
          <w:sz w:val="28"/>
        </w:rPr>
        <w:t>
      1. Мемлекеттік қызмет «Мүгедектерді санаторий-курорттық емдеумен қамтамасыз ету үшін оларға құжаттарды ресімдеу» Алматы қалалық Жұмыспен қамту және әлеуметтік бағдарламалар басқармасы (бұдан әрі - Басқарма) және аудандық Жұмыспен қамту және әлеуметтік бағдарламалар бөлімдері (бұдан әрі – аудандық бөлімдер) тұтынушының тұрғылықты жері бойынша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мемлекеттік қызмет көрсетудің мерзімдері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мүгедектерді әлеуметтік қорғау туралы» Қазақстан Республикасының 2005 жылғы 13 сәуірдегі № 39 Заңының 20 бабының </w:t>
      </w:r>
      <w:r>
        <w:rPr>
          <w:rFonts w:ascii="Times New Roman"/>
          <w:b w:val="false"/>
          <w:i w:val="false"/>
          <w:color w:val="000000"/>
          <w:sz w:val="28"/>
        </w:rPr>
        <w:t>3-тармағы</w:t>
      </w:r>
      <w:r>
        <w:rPr>
          <w:rFonts w:ascii="Times New Roman"/>
          <w:b w:val="false"/>
          <w:i w:val="false"/>
          <w:color w:val="000000"/>
          <w:sz w:val="28"/>
        </w:rPr>
        <w:t>,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және мүгедек балаларға санаторий-курорттық емделудi ұсыну ережесiнің негізінде және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тұтынушыға санаторийлік-курорттық емдеумен қамтамасыз ету үшін құжаттарын ресімдеу туралы хабарлама не қызмет көрсетуден бас тарту туралы уәжделген қағаз жеткізгіштегі жауап болып табылады.</w:t>
      </w:r>
    </w:p>
    <w:bookmarkEnd w:id="57"/>
    <w:bookmarkStart w:name="z158" w:id="58"/>
    <w:p>
      <w:pPr>
        <w:spacing w:after="0"/>
        <w:ind w:left="0"/>
        <w:jc w:val="left"/>
      </w:pPr>
      <w:r>
        <w:rPr>
          <w:rFonts w:ascii="Times New Roman"/>
          <w:b/>
          <w:i w:val="false"/>
          <w:color w:val="000000"/>
        </w:rPr>
        <w:t xml:space="preserve"> 
2. Мемлекеттік қызмет көрсетудің тәртібі</w:t>
      </w:r>
    </w:p>
    <w:bookmarkEnd w:id="58"/>
    <w:bookmarkStart w:name="z159" w:id="59"/>
    <w:p>
      <w:pPr>
        <w:spacing w:after="0"/>
        <w:ind w:left="0"/>
        <w:jc w:val="both"/>
      </w:pPr>
      <w:r>
        <w:rPr>
          <w:rFonts w:ascii="Times New Roman"/>
          <w:b w:val="false"/>
          <w:i w:val="false"/>
          <w:color w:val="000000"/>
          <w:sz w:val="28"/>
        </w:rPr>
        <w:t>
      8. Қызмет көрсету реті және керекті құжаттарды ресімдеу туралы толық ақпаратты «электрондық үкімет» http://www.enbek.gov.kz сайтынан және Басқармаға тиесілі www.uzsp.almatykala.kz сайтымен қатар аудандық бөлімдердің буклеттерінен және ақпарат бұрышынан толық ақпарат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мемлекеттік қызмет көрсету барысы туралы ақпаратты мекенжайлары мен жұмыс кестелері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аудандық бөлімдерден алуға болады.</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мынадай:</w:t>
      </w:r>
      <w:r>
        <w:br/>
      </w:r>
      <w:r>
        <w:rPr>
          <w:rFonts w:ascii="Times New Roman"/>
          <w:b w:val="false"/>
          <w:i w:val="false"/>
          <w:color w:val="000000"/>
          <w:sz w:val="28"/>
        </w:rPr>
        <w:t>
      1) тұтынушыны санаторийлік-курорттық емдеумен қамтамасыз етуге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1) аудандық бөлімнің маманы мемлекеттік қызмет көрсетілуі туралы өтінішті қабылдап, өтінішті және оған қоса берілген құжаттарды аудандық бөлімнің кіріс хат-хабарлары журналында тіркейді, қабылданғаны туралы жыртылмалы талон береді, одан соң аудандық бөлімнің басшысына өтінішті қарау үшін береді;</w:t>
      </w:r>
      <w:r>
        <w:br/>
      </w:r>
      <w:r>
        <w:rPr>
          <w:rFonts w:ascii="Times New Roman"/>
          <w:b w:val="false"/>
          <w:i w:val="false"/>
          <w:color w:val="000000"/>
          <w:sz w:val="28"/>
        </w:rPr>
        <w:t>
      2) аудандық бөлімнің басшысы ұсынылған құжаттарды қарағаннан кейін құжаттарды қарау үшін аудандық бөлімнің жауапты маманына жібереді;</w:t>
      </w:r>
      <w:r>
        <w:br/>
      </w:r>
      <w:r>
        <w:rPr>
          <w:rFonts w:ascii="Times New Roman"/>
          <w:b w:val="false"/>
          <w:i w:val="false"/>
          <w:color w:val="000000"/>
          <w:sz w:val="28"/>
        </w:rPr>
        <w:t>
      3) аудандық бөлімнің жауапты маманы тұтынушыдан  түскен өтінішті қарайды, мемлекеттік қызметті ұсыну немесе қызмет көрсетуден бас тарту туралы дәлелді жауап туралы қағаз нұсқадағы хабарлама дайындайды, содан соң аудандық бөлімнің басшысына қол қоюға жібереді;</w:t>
      </w:r>
      <w:r>
        <w:br/>
      </w:r>
      <w:r>
        <w:rPr>
          <w:rFonts w:ascii="Times New Roman"/>
          <w:b w:val="false"/>
          <w:i w:val="false"/>
          <w:color w:val="000000"/>
          <w:sz w:val="28"/>
        </w:rPr>
        <w:t>
      4) аудандық бөлімнің басшысы шешімнің дұрыстығын тексеріп, хабарламаға қол қойып, аудандық бөлімнің жауапты маманына жібереді;</w:t>
      </w:r>
      <w:r>
        <w:br/>
      </w:r>
      <w:r>
        <w:rPr>
          <w:rFonts w:ascii="Times New Roman"/>
          <w:b w:val="false"/>
          <w:i w:val="false"/>
          <w:color w:val="000000"/>
          <w:sz w:val="28"/>
        </w:rPr>
        <w:t>
      5) жауапты маман мемлекеттік қызмет көрсетудің нәтижесін тіркейді және тұтынушыға хабарламаны жібереді;</w:t>
      </w:r>
      <w:r>
        <w:br/>
      </w:r>
      <w:r>
        <w:rPr>
          <w:rFonts w:ascii="Times New Roman"/>
          <w:b w:val="false"/>
          <w:i w:val="false"/>
          <w:color w:val="000000"/>
          <w:sz w:val="28"/>
        </w:rPr>
        <w:t>
      6) санаторийлік-курорттық емдеумен қамтамасыз ету үшін құжаттарды ресімдеу (ресімдеуден бас тарту) туралы хабарламаны беру тұрғылықты жері бойынша аудандық бөлімге тұтынушының өзі келгенде, сондай-ақ пошталық хабарлама арқылы жүзеге асырылады.</w:t>
      </w:r>
    </w:p>
    <w:bookmarkEnd w:id="59"/>
    <w:bookmarkStart w:name="z163" w:id="60"/>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әрекеттер (өзара әрекеттер) тәртібінің сипаттамасы</w:t>
      </w:r>
    </w:p>
    <w:bookmarkEnd w:id="60"/>
    <w:bookmarkStart w:name="z164" w:id="61"/>
    <w:p>
      <w:pPr>
        <w:spacing w:after="0"/>
        <w:ind w:left="0"/>
        <w:jc w:val="both"/>
      </w:pPr>
      <w:r>
        <w:rPr>
          <w:rFonts w:ascii="Times New Roman"/>
          <w:b w:val="false"/>
          <w:i w:val="false"/>
          <w:color w:val="000000"/>
          <w:sz w:val="28"/>
        </w:rPr>
        <w:t>
      12. Қажетті құжаттардың барлығын тапсырғаннан кейін, тұтынушыға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келесі құжаттарды ұсынуы тиіс:</w:t>
      </w:r>
      <w:r>
        <w:br/>
      </w:r>
      <w:r>
        <w:rPr>
          <w:rFonts w:ascii="Times New Roman"/>
          <w:b w:val="false"/>
          <w:i w:val="false"/>
          <w:color w:val="000000"/>
          <w:sz w:val="28"/>
        </w:rPr>
        <w:t>
      1) белгіленген үлгідегі өтініш Қазақстан Республикасы Үкіметінің 2005 жылғы 20 шілдедегі № 754 «Мүгедектердi оңалтудың кейбір мәселелерi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2) тұтынушының жеке басын куәландыратын құжаттың көшірмесін;</w:t>
      </w:r>
      <w:r>
        <w:br/>
      </w:r>
      <w:r>
        <w:rPr>
          <w:rFonts w:ascii="Times New Roman"/>
          <w:b w:val="false"/>
          <w:i w:val="false"/>
          <w:color w:val="000000"/>
          <w:sz w:val="28"/>
        </w:rPr>
        <w:t>
      3) мүгедек балалар үшін - баланың туу туралы куәлігінің көшірмесін және оның заңды өкілінің жеке басын куәландыратын құжаттың көшірмесін;</w:t>
      </w:r>
      <w:r>
        <w:br/>
      </w:r>
      <w:r>
        <w:rPr>
          <w:rFonts w:ascii="Times New Roman"/>
          <w:b w:val="false"/>
          <w:i w:val="false"/>
          <w:color w:val="000000"/>
          <w:sz w:val="28"/>
        </w:rPr>
        <w:t>
      4) денсаулық сақтау ұйымы берген санаторлық-курорттық картасының көшірмесін;</w:t>
      </w:r>
      <w:r>
        <w:br/>
      </w:r>
      <w:r>
        <w:rPr>
          <w:rFonts w:ascii="Times New Roman"/>
          <w:b w:val="false"/>
          <w:i w:val="false"/>
          <w:color w:val="000000"/>
          <w:sz w:val="28"/>
        </w:rPr>
        <w:t>
      5) тұрғылықты тұратын жерi бойынша тiркелгенiн растайтын құжатты (мекенжай анықтамасы);</w:t>
      </w:r>
      <w:r>
        <w:br/>
      </w:r>
      <w:r>
        <w:rPr>
          <w:rFonts w:ascii="Times New Roman"/>
          <w:b w:val="false"/>
          <w:i w:val="false"/>
          <w:color w:val="000000"/>
          <w:sz w:val="28"/>
        </w:rPr>
        <w:t>
      6) мүгедектігі туралы анықтамадан үзінді көшірме және мүгедекті оңалтудың жеке бағдарламасынан үзінді көшірме;</w:t>
      </w:r>
      <w:r>
        <w:br/>
      </w:r>
      <w:r>
        <w:rPr>
          <w:rFonts w:ascii="Times New Roman"/>
          <w:b w:val="false"/>
          <w:i w:val="false"/>
          <w:color w:val="000000"/>
          <w:sz w:val="28"/>
        </w:rPr>
        <w:t>
      7) мүгедектің жазбаша келісімімен басқа адам өтініш беретін кезде - оның жеке басын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14. Тұтынушы тапсырған мәліметтер құпия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 функционалдық бірліктер қатысады:</w:t>
      </w:r>
      <w:r>
        <w:br/>
      </w:r>
      <w:r>
        <w:rPr>
          <w:rFonts w:ascii="Times New Roman"/>
          <w:b w:val="false"/>
          <w:i w:val="false"/>
          <w:color w:val="000000"/>
          <w:sz w:val="28"/>
        </w:rPr>
        <w:t>
      1) аудандық бөлімнің жауапты маманы;</w:t>
      </w:r>
      <w:r>
        <w:br/>
      </w:r>
      <w:r>
        <w:rPr>
          <w:rFonts w:ascii="Times New Roman"/>
          <w:b w:val="false"/>
          <w:i w:val="false"/>
          <w:color w:val="000000"/>
          <w:sz w:val="28"/>
        </w:rPr>
        <w:t>
      2) аудандық бөлімнің басшысы;</w:t>
      </w:r>
      <w:r>
        <w:br/>
      </w:r>
      <w:r>
        <w:rPr>
          <w:rFonts w:ascii="Times New Roman"/>
          <w:b w:val="false"/>
          <w:i w:val="false"/>
          <w:color w:val="000000"/>
          <w:sz w:val="28"/>
        </w:rPr>
        <w:t>
      3) аудандық бөлімнің жауапты маманы.</w:t>
      </w:r>
    </w:p>
    <w:bookmarkEnd w:id="61"/>
    <w:bookmarkStart w:name="z168" w:id="62"/>
    <w:p>
      <w:pPr>
        <w:spacing w:after="0"/>
        <w:ind w:left="0"/>
        <w:jc w:val="left"/>
      </w:pPr>
      <w:r>
        <w:rPr>
          <w:rFonts w:ascii="Times New Roman"/>
          <w:b/>
          <w:i w:val="false"/>
          <w:color w:val="000000"/>
        </w:rPr>
        <w:t xml:space="preserve"> 
4. Шағымдану тәртібі</w:t>
      </w:r>
    </w:p>
    <w:bookmarkEnd w:id="62"/>
    <w:bookmarkStart w:name="z169" w:id="63"/>
    <w:p>
      <w:pPr>
        <w:spacing w:after="0"/>
        <w:ind w:left="0"/>
        <w:jc w:val="both"/>
      </w:pPr>
      <w:r>
        <w:rPr>
          <w:rFonts w:ascii="Times New Roman"/>
          <w:b w:val="false"/>
          <w:i w:val="false"/>
          <w:color w:val="000000"/>
          <w:sz w:val="28"/>
        </w:rPr>
        <w:t>
      16. Уәкілетті лауазымды адамдардың әрекетіне (әрекетсіздігіне) шағымданудың тәртібін түсіндіретін және шағымды дайындауға көмек көрсететін мемлекеттік органның атауы, олардың заңды мекенжайлары, телефон нөмірлері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Көрсетілген қызметтің нәтижесімен келіспеген жағдайларда шағым осы мемлекеттік қызметті көрсетудің ұйымдастырылуына жауапты Басқарма басшысының атына беріледі.</w:t>
      </w:r>
      <w:r>
        <w:br/>
      </w:r>
      <w:r>
        <w:rPr>
          <w:rFonts w:ascii="Times New Roman"/>
          <w:b w:val="false"/>
          <w:i w:val="false"/>
          <w:color w:val="000000"/>
          <w:sz w:val="28"/>
        </w:rPr>
        <w:t>
</w:t>
      </w:r>
      <w:r>
        <w:rPr>
          <w:rFonts w:ascii="Times New Roman"/>
          <w:b w:val="false"/>
          <w:i w:val="false"/>
          <w:color w:val="000000"/>
          <w:sz w:val="28"/>
        </w:rPr>
        <w:t>
      18. Қызмет дөрекі көрсетілген жағдайда, шағым кабинет нөмірі, жұмыс кестесі мен электронды пошталық мекенжайы аудандық бөлімнің стендісінде көрсетілген  Басқарма басшысының атына беріледі.</w:t>
      </w:r>
      <w:r>
        <w:br/>
      </w:r>
      <w:r>
        <w:rPr>
          <w:rFonts w:ascii="Times New Roman"/>
          <w:b w:val="false"/>
          <w:i w:val="false"/>
          <w:color w:val="000000"/>
          <w:sz w:val="28"/>
        </w:rPr>
        <w:t>
</w:t>
      </w:r>
      <w:r>
        <w:rPr>
          <w:rFonts w:ascii="Times New Roman"/>
          <w:b w:val="false"/>
          <w:i w:val="false"/>
          <w:color w:val="000000"/>
          <w:sz w:val="28"/>
        </w:rPr>
        <w:t>
      19. Көрсетілген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20. Тұтынушының шағымында оның тегі, аты, әкесінің аты, пошталық мекенжайы көрсетіледі. Шағымға тұтынушы қол қоюға тиіс. Шағым берген кезде органның атауы немесе қызметіне шағым келтірілетін лауазымды адам, өтініш себебі мен талаптар көрсетіледі.</w:t>
      </w:r>
      <w:r>
        <w:br/>
      </w:r>
      <w:r>
        <w:rPr>
          <w:rFonts w:ascii="Times New Roman"/>
          <w:b w:val="false"/>
          <w:i w:val="false"/>
          <w:color w:val="000000"/>
          <w:sz w:val="28"/>
        </w:rPr>
        <w:t>
</w:t>
      </w:r>
      <w:r>
        <w:rPr>
          <w:rFonts w:ascii="Times New Roman"/>
          <w:b w:val="false"/>
          <w:i w:val="false"/>
          <w:color w:val="000000"/>
          <w:sz w:val="28"/>
        </w:rPr>
        <w:t>
      21. Жазбаша шағым жасаған тұтынушыға берілген шағымға жауап алатын күні мен уақыты, шағымды қарау барысы туралы білуге болатын лауазымды адамның байланыс деректері көрсетілген талон беріледі.</w:t>
      </w:r>
    </w:p>
    <w:bookmarkEnd w:id="63"/>
    <w:bookmarkStart w:name="z175" w:id="64"/>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64"/>
    <w:p>
      <w:pPr>
        <w:spacing w:after="0"/>
        <w:ind w:left="0"/>
        <w:jc w:val="left"/>
      </w:pPr>
      <w:r>
        <w:rPr>
          <w:rFonts w:ascii="Times New Roman"/>
          <w:b/>
          <w:i w:val="false"/>
          <w:color w:val="000000"/>
        </w:rPr>
        <w:t xml:space="preserve"> Алматы қалалық Жұмыспен қамту және әлеуметтік</w:t>
      </w:r>
      <w:r>
        <w:br/>
      </w:r>
      <w:r>
        <w:rPr>
          <w:rFonts w:ascii="Times New Roman"/>
          <w:b/>
          <w:i w:val="false"/>
          <w:color w:val="000000"/>
        </w:rPr>
        <w:t>
бағдарламалар басқармасының және аудандық жұмыспен</w:t>
      </w:r>
      <w:r>
        <w:br/>
      </w:r>
      <w:r>
        <w:rPr>
          <w:rFonts w:ascii="Times New Roman"/>
          <w:b/>
          <w:i w:val="false"/>
          <w:color w:val="000000"/>
        </w:rPr>
        <w:t>
қамту және әлеуметтік бағдарламалар бөлімдерінің</w:t>
      </w:r>
      <w:r>
        <w:br/>
      </w:r>
      <w:r>
        <w:rPr>
          <w:rFonts w:ascii="Times New Roman"/>
          <w:b/>
          <w:i w:val="false"/>
          <w:color w:val="000000"/>
        </w:rPr>
        <w:t>
жұмыс кестесі мен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2581"/>
        <w:gridCol w:w="3437"/>
        <w:gridCol w:w="2352"/>
        <w:gridCol w:w="3215"/>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заңды</w:t>
            </w:r>
            <w:r>
              <w:br/>
            </w:r>
            <w:r>
              <w:rPr>
                <w:rFonts w:ascii="Times New Roman"/>
                <w:b/>
                <w:i w:val="false"/>
                <w:color w:val="000000"/>
                <w:sz w:val="20"/>
              </w:rPr>
              <w:t>
мекенжайы</w:t>
            </w:r>
            <w:r>
              <w:br/>
            </w:r>
            <w:r>
              <w:rPr>
                <w:rFonts w:ascii="Times New Roman"/>
                <w:b/>
                <w:i w:val="false"/>
                <w:color w:val="000000"/>
                <w:sz w:val="20"/>
              </w:rPr>
              <w:t>
(қала, аудан, көше, үй (пәтер) №, электронды пошта мекенжайы)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коды және телефон нөмірі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Жұмыспен қамту және әлеуметтік бағдарламалар басқармасы</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Қонаев көшесі, 122</w:t>
            </w:r>
            <w:r>
              <w:br/>
            </w:r>
            <w:r>
              <w:rPr>
                <w:rFonts w:ascii="Times New Roman"/>
                <w:b w:val="false"/>
                <w:i w:val="false"/>
                <w:color w:val="000000"/>
                <w:sz w:val="20"/>
              </w:rPr>
              <w:t>
depart_zan@mail.ru</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261-67-78</w:t>
            </w:r>
            <w:r>
              <w:br/>
            </w:r>
            <w:r>
              <w:rPr>
                <w:rFonts w:ascii="Times New Roman"/>
                <w:b w:val="false"/>
                <w:i w:val="false"/>
                <w:color w:val="000000"/>
                <w:sz w:val="20"/>
              </w:rPr>
              <w:t>
261-52-02</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күн сайын, сағат 9-00 бастап 18-00  дейін, түскі үзіліс сағат  13-00 бастап  14-00 дейін</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Жұмыспен қамту және әлеуметтік бағдарламалар бөлімі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Шаңырак-2 шағынауданы,</w:t>
            </w:r>
            <w:r>
              <w:br/>
            </w:r>
            <w:r>
              <w:rPr>
                <w:rFonts w:ascii="Times New Roman"/>
                <w:b w:val="false"/>
                <w:i w:val="false"/>
                <w:color w:val="000000"/>
                <w:sz w:val="20"/>
              </w:rPr>
              <w:t>
Жанқожа батыр көшесі, 26</w:t>
            </w:r>
            <w:r>
              <w:br/>
            </w:r>
            <w:r>
              <w:rPr>
                <w:rFonts w:ascii="Times New Roman"/>
                <w:b w:val="false"/>
                <w:i w:val="false"/>
                <w:color w:val="000000"/>
                <w:sz w:val="20"/>
              </w:rPr>
              <w:t>
alatay_zan09@mail.ru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Жұмыспен қамту және әлеуметтік бағдарламалар бөлімі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w:t>
            </w:r>
            <w:r>
              <w:br/>
            </w:r>
            <w:r>
              <w:rPr>
                <w:rFonts w:ascii="Times New Roman"/>
                <w:b w:val="false"/>
                <w:i w:val="false"/>
                <w:color w:val="000000"/>
                <w:sz w:val="20"/>
              </w:rPr>
              <w:t>
Шевченко көшесі, 89</w:t>
            </w:r>
            <w:r>
              <w:br/>
            </w:r>
            <w:r>
              <w:rPr>
                <w:rFonts w:ascii="Times New Roman"/>
                <w:b w:val="false"/>
                <w:i w:val="false"/>
                <w:color w:val="000000"/>
                <w:sz w:val="20"/>
              </w:rPr>
              <w:t>
alm_soc@mail.ru</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Жұмыспен қамту және әлеуметтік бағдарламалар бөлімі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3 шағынауданы, 41 а</w:t>
            </w:r>
            <w:r>
              <w:br/>
            </w:r>
            <w:r>
              <w:rPr>
                <w:rFonts w:ascii="Times New Roman"/>
                <w:b w:val="false"/>
                <w:i w:val="false"/>
                <w:color w:val="000000"/>
                <w:sz w:val="20"/>
              </w:rPr>
              <w:t>
auezzan@mail.ru</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Жұмыспен қамту және әлеуметтік бағдарламалар бөлімі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w:t>
            </w:r>
            <w:r>
              <w:br/>
            </w:r>
            <w:r>
              <w:rPr>
                <w:rFonts w:ascii="Times New Roman"/>
                <w:b w:val="false"/>
                <w:i w:val="false"/>
                <w:color w:val="000000"/>
                <w:sz w:val="20"/>
              </w:rPr>
              <w:t>
Жандосов көшесі, 2</w:t>
            </w:r>
            <w:r>
              <w:br/>
            </w:r>
            <w:r>
              <w:rPr>
                <w:rFonts w:ascii="Times New Roman"/>
                <w:b w:val="false"/>
                <w:i w:val="false"/>
                <w:color w:val="000000"/>
                <w:sz w:val="20"/>
              </w:rPr>
              <w:t>
bostan_zan@mail.ru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Жұмыспен қамту және әлеуметтік бағдарламалар бөлімі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w:t>
            </w:r>
            <w:r>
              <w:br/>
            </w:r>
            <w:r>
              <w:rPr>
                <w:rFonts w:ascii="Times New Roman"/>
                <w:b w:val="false"/>
                <w:i w:val="false"/>
                <w:color w:val="000000"/>
                <w:sz w:val="20"/>
              </w:rPr>
              <w:t>
Мақатаев көшесі, 142</w:t>
            </w:r>
            <w:r>
              <w:br/>
            </w:r>
            <w:r>
              <w:rPr>
                <w:rFonts w:ascii="Times New Roman"/>
                <w:b w:val="false"/>
                <w:i w:val="false"/>
                <w:color w:val="000000"/>
                <w:sz w:val="20"/>
              </w:rPr>
              <w:t>
jetzan@mail.ru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Жұмыспен қамту және әлеуметтік бағдарламалар бөлімі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w:t>
            </w:r>
            <w:r>
              <w:br/>
            </w:r>
            <w:r>
              <w:rPr>
                <w:rFonts w:ascii="Times New Roman"/>
                <w:b w:val="false"/>
                <w:i w:val="false"/>
                <w:color w:val="000000"/>
                <w:sz w:val="20"/>
              </w:rPr>
              <w:t>
Төле би көшесі, 12</w:t>
            </w:r>
            <w:r>
              <w:br/>
            </w:r>
            <w:r>
              <w:rPr>
                <w:rFonts w:ascii="Times New Roman"/>
                <w:b w:val="false"/>
                <w:i w:val="false"/>
                <w:color w:val="000000"/>
                <w:sz w:val="20"/>
              </w:rPr>
              <w:t>
medeu_zan@mail.ru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Жұмыспен қамту және әлеуметтік бағдарламалар бөлімі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w:t>
            </w:r>
            <w:r>
              <w:br/>
            </w:r>
            <w:r>
              <w:rPr>
                <w:rFonts w:ascii="Times New Roman"/>
                <w:b w:val="false"/>
                <w:i w:val="false"/>
                <w:color w:val="000000"/>
                <w:sz w:val="20"/>
              </w:rPr>
              <w:t>
Рихард Зорге көшесі, 18</w:t>
            </w:r>
            <w:r>
              <w:br/>
            </w:r>
            <w:r>
              <w:rPr>
                <w:rFonts w:ascii="Times New Roman"/>
                <w:b w:val="false"/>
                <w:i w:val="false"/>
                <w:color w:val="000000"/>
                <w:sz w:val="20"/>
              </w:rPr>
              <w:t>
turk_zan@mail.ru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36-55-97</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4/1050 қаулысымен бекітілді</w:t>
      </w:r>
    </w:p>
    <w:bookmarkStart w:name="z176" w:id="65"/>
    <w:p>
      <w:pPr>
        <w:spacing w:after="0"/>
        <w:ind w:left="0"/>
        <w:jc w:val="left"/>
      </w:pPr>
      <w:r>
        <w:rPr>
          <w:rFonts w:ascii="Times New Roman"/>
          <w:b/>
          <w:i w:val="false"/>
          <w:color w:val="000000"/>
        </w:rPr>
        <w:t xml:space="preserve"> 
«Мүгедектерге кресло-арбаларды беру үшін оларға</w:t>
      </w:r>
      <w:r>
        <w:br/>
      </w:r>
      <w:r>
        <w:rPr>
          <w:rFonts w:ascii="Times New Roman"/>
          <w:b/>
          <w:i w:val="false"/>
          <w:color w:val="000000"/>
        </w:rPr>
        <w:t>
құжаттарды ресімдеу» мемлекеттік қызмет</w:t>
      </w:r>
      <w:r>
        <w:br/>
      </w:r>
      <w:r>
        <w:rPr>
          <w:rFonts w:ascii="Times New Roman"/>
          <w:b/>
          <w:i w:val="false"/>
          <w:color w:val="000000"/>
        </w:rPr>
        <w:t>
Регламенті</w:t>
      </w:r>
    </w:p>
    <w:bookmarkEnd w:id="65"/>
    <w:bookmarkStart w:name="z177" w:id="66"/>
    <w:p>
      <w:pPr>
        <w:spacing w:after="0"/>
        <w:ind w:left="0"/>
        <w:jc w:val="left"/>
      </w:pPr>
      <w:r>
        <w:rPr>
          <w:rFonts w:ascii="Times New Roman"/>
          <w:b/>
          <w:i w:val="false"/>
          <w:color w:val="000000"/>
        </w:rPr>
        <w:t xml:space="preserve"> 
1. Жалпы ережелер</w:t>
      </w:r>
    </w:p>
    <w:bookmarkEnd w:id="66"/>
    <w:bookmarkStart w:name="z178" w:id="67"/>
    <w:p>
      <w:pPr>
        <w:spacing w:after="0"/>
        <w:ind w:left="0"/>
        <w:jc w:val="both"/>
      </w:pPr>
      <w:r>
        <w:rPr>
          <w:rFonts w:ascii="Times New Roman"/>
          <w:b w:val="false"/>
          <w:i w:val="false"/>
          <w:color w:val="000000"/>
          <w:sz w:val="28"/>
        </w:rPr>
        <w:t>
      1. «Мүгедектерге кресло-арбаларды беру үшін оларға құжаттарды ресімдеу» мемлекеттік қызмет Алматы қалалық Жұмыспен қамту және әлеуметтік бағдарламалар басқармасы (бұдан әрі - Басқарма) және аудандық Жұмыспен қамту және әлеуметтік бағдарламалар бөлімдері (бұдан әрі – аудандық бөлімдер) арқылы тұтынушының тұрғылықты жері бойынша ұсынылады.</w:t>
      </w:r>
      <w:r>
        <w:br/>
      </w:r>
      <w:r>
        <w:rPr>
          <w:rFonts w:ascii="Times New Roman"/>
          <w:b w:val="false"/>
          <w:i w:val="false"/>
          <w:color w:val="000000"/>
          <w:sz w:val="28"/>
        </w:rPr>
        <w:t>
</w:t>
      </w:r>
      <w:r>
        <w:rPr>
          <w:rFonts w:ascii="Times New Roman"/>
          <w:b w:val="false"/>
          <w:i w:val="false"/>
          <w:color w:val="000000"/>
          <w:sz w:val="28"/>
        </w:rPr>
        <w:t>
      2. Мемлекеттік қызмет жеке тұлғаларға: Қазақстан Республикасының азаматтарына, мүгедек болып табылатын Қазақстан Республикасының аумағында тұрақты тұратын шетелдіктер мен азаматтығы жоқ адамдарға көрсетіледі (бұдан әрі - тұтынушы).</w:t>
      </w:r>
      <w:r>
        <w:br/>
      </w:r>
      <w:r>
        <w:rPr>
          <w:rFonts w:ascii="Times New Roman"/>
          <w:b w:val="false"/>
          <w:i w:val="false"/>
          <w:color w:val="000000"/>
          <w:sz w:val="28"/>
        </w:rPr>
        <w:t>
      Жеке кәсіпкер - жұмыс беруші қызметін тоқтатқан немесе заңды тұлға таратылған жағдайда жұмыс берушінің кінәсінен еңбек жарақатынан немесе кәсіби науқастан болған мүгедектерге көрсетіледі.</w:t>
      </w:r>
      <w:r>
        <w:br/>
      </w:r>
      <w:r>
        <w:rPr>
          <w:rFonts w:ascii="Times New Roman"/>
          <w:b w:val="false"/>
          <w:i w:val="false"/>
          <w:color w:val="000000"/>
          <w:sz w:val="28"/>
        </w:rPr>
        <w:t>
</w:t>
      </w:r>
      <w:r>
        <w:rPr>
          <w:rFonts w:ascii="Times New Roman"/>
          <w:b w:val="false"/>
          <w:i w:val="false"/>
          <w:color w:val="000000"/>
          <w:sz w:val="28"/>
        </w:rPr>
        <w:t>
      3. Осы Регламентте келесі негізгі ұғымдар қолданылады:</w:t>
      </w:r>
      <w:r>
        <w:br/>
      </w:r>
      <w:r>
        <w:rPr>
          <w:rFonts w:ascii="Times New Roman"/>
          <w:b w:val="false"/>
          <w:i w:val="false"/>
          <w:color w:val="000000"/>
          <w:sz w:val="28"/>
        </w:rPr>
        <w:t>
      1) арнаулы жүріп-тұру құралдары мүгедектердің белсенді және баяу жүріп-тұруы үшін техникалық көмек көрсету түрі;</w:t>
      </w:r>
      <w:r>
        <w:br/>
      </w:r>
      <w:r>
        <w:rPr>
          <w:rFonts w:ascii="Times New Roman"/>
          <w:b w:val="false"/>
          <w:i w:val="false"/>
          <w:color w:val="000000"/>
          <w:sz w:val="28"/>
        </w:rPr>
        <w:t>
      2) мүгедекті оңалтудың жеке бағдарламасы – мүгедекті оңалтуды жүргізудің нақты көлемдерін, түрлерін және мерзімдерін анықтайтын құжат.</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мерзімдері:</w:t>
      </w:r>
      <w:r>
        <w:br/>
      </w:r>
      <w:r>
        <w:rPr>
          <w:rFonts w:ascii="Times New Roman"/>
          <w:b w:val="false"/>
          <w:i w:val="false"/>
          <w:color w:val="000000"/>
          <w:sz w:val="28"/>
        </w:rPr>
        <w:t>
      1) мемлекеттік қызмет көрсетудің мерзімдері тұтынушы осы Регламенттің </w:t>
      </w:r>
      <w:r>
        <w:rPr>
          <w:rFonts w:ascii="Times New Roman"/>
          <w:b w:val="false"/>
          <w:i w:val="false"/>
          <w:color w:val="000000"/>
          <w:sz w:val="28"/>
        </w:rPr>
        <w:t>14 тармағында</w:t>
      </w:r>
      <w:r>
        <w:rPr>
          <w:rFonts w:ascii="Times New Roman"/>
          <w:b w:val="false"/>
          <w:i w:val="false"/>
          <w:color w:val="000000"/>
          <w:sz w:val="28"/>
        </w:rPr>
        <w:t xml:space="preserve"> айқындалған қажетті құжаттарды тапсырған кезден бастап он жұмыс күні ішінде;</w:t>
      </w:r>
      <w:r>
        <w:br/>
      </w:r>
      <w:r>
        <w:rPr>
          <w:rFonts w:ascii="Times New Roman"/>
          <w:b w:val="false"/>
          <w:i w:val="false"/>
          <w:color w:val="000000"/>
          <w:sz w:val="28"/>
        </w:rPr>
        <w:t>
      2) тұтынушы өтініш білдірген күні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«Қазақстан Республикасында мүгедектерді әлеуметтік қорғау туралы» Қазақстан Республикасының 2005 жылғы 13 сәуірдегі № 39-III Заңының 22 бабының </w:t>
      </w:r>
      <w:r>
        <w:rPr>
          <w:rFonts w:ascii="Times New Roman"/>
          <w:b w:val="false"/>
          <w:i w:val="false"/>
          <w:color w:val="000000"/>
          <w:sz w:val="28"/>
        </w:rPr>
        <w:t>1-тармағы</w:t>
      </w:r>
      <w:r>
        <w:rPr>
          <w:rFonts w:ascii="Times New Roman"/>
          <w:b w:val="false"/>
          <w:i w:val="false"/>
          <w:color w:val="000000"/>
          <w:sz w:val="28"/>
        </w:rPr>
        <w:t xml:space="preserve"> және Қазақстан Республикасы Үкіметінің 2005 жылғы 20 шілдедегі №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 xml:space="preserve"> негізінде және Қазақстан Республикасы Үкіметінің 2011 жылғы 7 сәуірдегі № 394 «Жергілікті атқару органдары көрсететін әлеуметтік қорғау саласындағы мемлекеттік қызмет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8. Тұтынушы алатын көрсетілетін мемлекеттік қызметтің нәтижесі кресло-арба беру үшін құжаттарды ресімдеу туралы хабарлама, не қызмет көрсетуден бас тарту туралы қағаз жеткізгіште дәлелді жауап болып табылады.</w:t>
      </w:r>
    </w:p>
    <w:bookmarkEnd w:id="67"/>
    <w:bookmarkStart w:name="z186" w:id="68"/>
    <w:p>
      <w:pPr>
        <w:spacing w:after="0"/>
        <w:ind w:left="0"/>
        <w:jc w:val="left"/>
      </w:pPr>
      <w:r>
        <w:rPr>
          <w:rFonts w:ascii="Times New Roman"/>
          <w:b/>
          <w:i w:val="false"/>
          <w:color w:val="000000"/>
        </w:rPr>
        <w:t xml:space="preserve"> 
2. Мемлекеттік қызмет көрсету тәртібіне</w:t>
      </w:r>
      <w:r>
        <w:br/>
      </w:r>
      <w:r>
        <w:rPr>
          <w:rFonts w:ascii="Times New Roman"/>
          <w:b/>
          <w:i w:val="false"/>
          <w:color w:val="000000"/>
        </w:rPr>
        <w:t>
қойылатын талаптар</w:t>
      </w:r>
    </w:p>
    <w:bookmarkEnd w:id="68"/>
    <w:bookmarkStart w:name="z187" w:id="69"/>
    <w:p>
      <w:pPr>
        <w:spacing w:after="0"/>
        <w:ind w:left="0"/>
        <w:jc w:val="both"/>
      </w:pPr>
      <w:r>
        <w:rPr>
          <w:rFonts w:ascii="Times New Roman"/>
          <w:b w:val="false"/>
          <w:i w:val="false"/>
          <w:color w:val="000000"/>
          <w:sz w:val="28"/>
        </w:rPr>
        <w:t>
      9. Мемлекеттік қызмет көрсету тәртібі және қажетті құжаттар туралы толық ақпарат «электронды үкімет» http:/www.enbek.gov.kz және Басқарманың www.uzsp.almatykala.kz сайтында, сонымен қатар арнайы буклеттер мен аудандық бөлімдердің ақпарат бұрышында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көрсетілу барысы туралы ақпаратты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мекенжайы мен жұмыс кестесі көрсетілген Басқармадан және аудандық бөлімдерден алуға болады.</w:t>
      </w:r>
      <w:r>
        <w:br/>
      </w:r>
      <w:r>
        <w:rPr>
          <w:rFonts w:ascii="Times New Roman"/>
          <w:b w:val="false"/>
          <w:i w:val="false"/>
          <w:color w:val="000000"/>
          <w:sz w:val="28"/>
        </w:rPr>
        <w:t>
      Қабылдау алдын - ала жазылусыз және жеделдетіп қызмет көрсету арқылы,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көрсетуден мынадай негіздемелер бойынша:</w:t>
      </w:r>
      <w:r>
        <w:br/>
      </w:r>
      <w:r>
        <w:rPr>
          <w:rFonts w:ascii="Times New Roman"/>
          <w:b w:val="false"/>
          <w:i w:val="false"/>
          <w:color w:val="000000"/>
          <w:sz w:val="28"/>
        </w:rPr>
        <w:t>
      1) тұтынушының мүгедектердің кресло-арбалармен қамтамасыз етілуіне қарсы медициналық көрсетілімдері болғанда;</w:t>
      </w:r>
      <w:r>
        <w:br/>
      </w:r>
      <w:r>
        <w:rPr>
          <w:rFonts w:ascii="Times New Roman"/>
          <w:b w:val="false"/>
          <w:i w:val="false"/>
          <w:color w:val="000000"/>
          <w:sz w:val="28"/>
        </w:rPr>
        <w:t>
      2) аталған мемлекеттік қызмет көрсетуге қажетті құжаттардың біреуі болмаған, құжаттарды ресімделуінде қате анықталған кезде;</w:t>
      </w:r>
      <w:r>
        <w:br/>
      </w:r>
      <w:r>
        <w:rPr>
          <w:rFonts w:ascii="Times New Roman"/>
          <w:b w:val="false"/>
          <w:i w:val="false"/>
          <w:color w:val="000000"/>
          <w:sz w:val="28"/>
        </w:rPr>
        <w:t>
      3) жалған мәліметтер мен құжаттар ұсынылғанда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12. Көрсетілетін мемлекеттік қызметтің нәтижесіне дейінгі кезеңдер:</w:t>
      </w:r>
      <w:r>
        <w:br/>
      </w:r>
      <w:r>
        <w:rPr>
          <w:rFonts w:ascii="Times New Roman"/>
          <w:b w:val="false"/>
          <w:i w:val="false"/>
          <w:color w:val="000000"/>
          <w:sz w:val="28"/>
        </w:rPr>
        <w:t>
      1) аудандық бөлімнің маманы мемлекеттік қызмет көрсетілуі туралы өтінішті қабылдап, өтінішті және оған қоса берілген құжаттарды аудандық бөлімнің кіріс хат-хабарлары журналында тіркейді, қабылданғаны туралы жыртылмалы талон береді, одан соң аудандық бөлімнің басшысына өтінішті қарау үшін береді;</w:t>
      </w:r>
      <w:r>
        <w:br/>
      </w:r>
      <w:r>
        <w:rPr>
          <w:rFonts w:ascii="Times New Roman"/>
          <w:b w:val="false"/>
          <w:i w:val="false"/>
          <w:color w:val="000000"/>
          <w:sz w:val="28"/>
        </w:rPr>
        <w:t>
      2) аудандық бөлімнің басшысы ұсынылған құжаттарды қарағаннан кейін құжаттарды қарау үшін аудандық бөлімнің жауапты маманына жібереді;</w:t>
      </w:r>
      <w:r>
        <w:br/>
      </w:r>
      <w:r>
        <w:rPr>
          <w:rFonts w:ascii="Times New Roman"/>
          <w:b w:val="false"/>
          <w:i w:val="false"/>
          <w:color w:val="000000"/>
          <w:sz w:val="28"/>
        </w:rPr>
        <w:t>
      3) аудандық бөлімнің жауапты маманы тұтынушыдан  түскен өтінішті қарайды, мемлекеттік қызметті ұсыну немесе қызмет көрсетуден бас тарту туралы дәлелді жауап туралы қағаз нұсқадағы хабарлама дайындайды, содан соң аудандық бөлімнің басшысына қол қоюға жібереді;</w:t>
      </w:r>
      <w:r>
        <w:br/>
      </w:r>
      <w:r>
        <w:rPr>
          <w:rFonts w:ascii="Times New Roman"/>
          <w:b w:val="false"/>
          <w:i w:val="false"/>
          <w:color w:val="000000"/>
          <w:sz w:val="28"/>
        </w:rPr>
        <w:t>
      4) аудандық бөлімнің басшысы шешімнің дұрыстығын тексеріп, хабарламаға қол қойып, аудандық бөлімнің жауапты маманына жібереді;</w:t>
      </w:r>
      <w:r>
        <w:br/>
      </w:r>
      <w:r>
        <w:rPr>
          <w:rFonts w:ascii="Times New Roman"/>
          <w:b w:val="false"/>
          <w:i w:val="false"/>
          <w:color w:val="000000"/>
          <w:sz w:val="28"/>
        </w:rPr>
        <w:t>
      5) жауапты маман мемлекеттік қызмет көрсетудің нәтижесін тіркейді және тұтынушыға хабарламаны жібереді;</w:t>
      </w:r>
      <w:r>
        <w:br/>
      </w:r>
      <w:r>
        <w:rPr>
          <w:rFonts w:ascii="Times New Roman"/>
          <w:b w:val="false"/>
          <w:i w:val="false"/>
          <w:color w:val="000000"/>
          <w:sz w:val="28"/>
        </w:rPr>
        <w:t>
      6) мемлекеттік қызметті ұсыну үшін мүгедектерге құжаттарды ресімдеу немесе мемлекеттік қызмет көрсетуден бас тарту туралы дәлелді жауап жайында хабарлама аудандық бөлімге келген тұтынушының өзіне беріледі немесе пошта арқылы жеткізіледі.</w:t>
      </w:r>
    </w:p>
    <w:bookmarkEnd w:id="69"/>
    <w:bookmarkStart w:name="z191" w:id="70"/>
    <w:p>
      <w:pPr>
        <w:spacing w:after="0"/>
        <w:ind w:left="0"/>
        <w:jc w:val="left"/>
      </w:pPr>
      <w:r>
        <w:rPr>
          <w:rFonts w:ascii="Times New Roman"/>
          <w:b/>
          <w:i w:val="false"/>
          <w:color w:val="000000"/>
        </w:rPr>
        <w:t xml:space="preserve"> 
3. Мемлекеттік қызмет көрсетілу барысындағы</w:t>
      </w:r>
      <w:r>
        <w:br/>
      </w:r>
      <w:r>
        <w:rPr>
          <w:rFonts w:ascii="Times New Roman"/>
          <w:b/>
          <w:i w:val="false"/>
          <w:color w:val="000000"/>
        </w:rPr>
        <w:t>
іс-қимыл әрекеттер тәртібінің сипаттамасы</w:t>
      </w:r>
    </w:p>
    <w:bookmarkEnd w:id="70"/>
    <w:bookmarkStart w:name="z192" w:id="71"/>
    <w:p>
      <w:pPr>
        <w:spacing w:after="0"/>
        <w:ind w:left="0"/>
        <w:jc w:val="both"/>
      </w:pPr>
      <w:r>
        <w:rPr>
          <w:rFonts w:ascii="Times New Roman"/>
          <w:b w:val="false"/>
          <w:i w:val="false"/>
          <w:color w:val="000000"/>
          <w:sz w:val="28"/>
        </w:rPr>
        <w:t>
      13. Тұтынушы қажетті құжаттардың барлығын уәкілетті органға тапсырғаннан кейін аудандық бөлімде тіркелген және тұтынушыға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 келесі құжаттарды ұсынады:</w:t>
      </w:r>
      <w:r>
        <w:br/>
      </w:r>
      <w:r>
        <w:rPr>
          <w:rFonts w:ascii="Times New Roman"/>
          <w:b w:val="false"/>
          <w:i w:val="false"/>
          <w:color w:val="000000"/>
          <w:sz w:val="28"/>
        </w:rPr>
        <w:t>
      1) жеке басын куәландыратын құжаттың деректемелерін көрсете отырып,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өтінішті, әлеуметтік жеке кодының нөмірін (жеке сәйкестендіру нөмірі болғанда);</w:t>
      </w:r>
      <w:r>
        <w:br/>
      </w:r>
      <w:r>
        <w:rPr>
          <w:rFonts w:ascii="Times New Roman"/>
          <w:b w:val="false"/>
          <w:i w:val="false"/>
          <w:color w:val="000000"/>
          <w:sz w:val="28"/>
        </w:rPr>
        <w:t>
      2) мүгедекті оңалтудың жеке бағдарламасын;</w:t>
      </w:r>
      <w:r>
        <w:br/>
      </w:r>
      <w:r>
        <w:rPr>
          <w:rFonts w:ascii="Times New Roman"/>
          <w:b w:val="false"/>
          <w:i w:val="false"/>
          <w:color w:val="000000"/>
          <w:sz w:val="28"/>
        </w:rPr>
        <w:t>
      3) жұмыс беруші – жеке кәсіпкер қызметін тоқтатқан немесе заңды тұлға таратылған жағдайда жұмыс берушінің кінәсінен еңбек жарақаты немесе кәсіптік ауру салдарынан мүгедек болғандар үшін – жазатайым оқиға туралы актінiң көшiрмесiн және жұмыс берушiнiң – жеке кәсіпкердің қызметiнiң тоқтатылуы немесе заңды тұлғаның таратылуы туралы құжатты ұсынады.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Құжаттардың көшірмелерімен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15. Тұтынушы тапсырған мәліметтер құпия болып табылады.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барысында мынадай  құрылымдық-функционалдық бірліктер қатысады:</w:t>
      </w:r>
      <w:r>
        <w:br/>
      </w:r>
      <w:r>
        <w:rPr>
          <w:rFonts w:ascii="Times New Roman"/>
          <w:b w:val="false"/>
          <w:i w:val="false"/>
          <w:color w:val="000000"/>
          <w:sz w:val="28"/>
        </w:rPr>
        <w:t>
      1) аудандық бөлімнің маманы;</w:t>
      </w:r>
      <w:r>
        <w:br/>
      </w:r>
      <w:r>
        <w:rPr>
          <w:rFonts w:ascii="Times New Roman"/>
          <w:b w:val="false"/>
          <w:i w:val="false"/>
          <w:color w:val="000000"/>
          <w:sz w:val="28"/>
        </w:rPr>
        <w:t>
      2) аудандық бөлімнің басшысы;</w:t>
      </w:r>
      <w:r>
        <w:br/>
      </w:r>
      <w:r>
        <w:rPr>
          <w:rFonts w:ascii="Times New Roman"/>
          <w:b w:val="false"/>
          <w:i w:val="false"/>
          <w:color w:val="000000"/>
          <w:sz w:val="28"/>
        </w:rPr>
        <w:t>
      3) Басқарма маманы.</w:t>
      </w:r>
    </w:p>
    <w:bookmarkEnd w:id="71"/>
    <w:bookmarkStart w:name="z196" w:id="72"/>
    <w:p>
      <w:pPr>
        <w:spacing w:after="0"/>
        <w:ind w:left="0"/>
        <w:jc w:val="left"/>
      </w:pPr>
      <w:r>
        <w:rPr>
          <w:rFonts w:ascii="Times New Roman"/>
          <w:b/>
          <w:i w:val="false"/>
          <w:color w:val="000000"/>
        </w:rPr>
        <w:t xml:space="preserve"> 
4. Шағымдану тәртібі</w:t>
      </w:r>
    </w:p>
    <w:bookmarkEnd w:id="72"/>
    <w:bookmarkStart w:name="z197" w:id="73"/>
    <w:p>
      <w:pPr>
        <w:spacing w:after="0"/>
        <w:ind w:left="0"/>
        <w:jc w:val="both"/>
      </w:pPr>
      <w:r>
        <w:rPr>
          <w:rFonts w:ascii="Times New Roman"/>
          <w:b w:val="false"/>
          <w:i w:val="false"/>
          <w:color w:val="000000"/>
          <w:sz w:val="28"/>
        </w:rPr>
        <w:t>
      17. Уәкілетті лауазымды адамдардың әрекетіне (әрекетсіздігіне) шағымданудың тәртібін түсіндіретін және шағымды дайындауға көмек көрсететін мемлекеттік органның атауы, олардың заңды мекенжайлары, телефон нөмірлері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Көрсетілген қызметтің нәтижесімен келіспеген жағдайларда шағым осы мемлекеттік қызметті көрсетудің ұйымдастырылуына жауапты Басқарма басшысының атына беріледі.</w:t>
      </w:r>
      <w:r>
        <w:br/>
      </w:r>
      <w:r>
        <w:rPr>
          <w:rFonts w:ascii="Times New Roman"/>
          <w:b w:val="false"/>
          <w:i w:val="false"/>
          <w:color w:val="000000"/>
          <w:sz w:val="28"/>
        </w:rPr>
        <w:t>
</w:t>
      </w:r>
      <w:r>
        <w:rPr>
          <w:rFonts w:ascii="Times New Roman"/>
          <w:b w:val="false"/>
          <w:i w:val="false"/>
          <w:color w:val="000000"/>
          <w:sz w:val="28"/>
        </w:rPr>
        <w:t>
      19. Қызмет дөрекі көрсетілген жағдайда, шағым кабинет нөмірі, жұмыс кестесі мен электронды пошталық мекенжайы аудандық бөлімнің стендісінде көрсетілген Басқарма басшысының атына беріледі.</w:t>
      </w:r>
      <w:r>
        <w:br/>
      </w:r>
      <w:r>
        <w:rPr>
          <w:rFonts w:ascii="Times New Roman"/>
          <w:b w:val="false"/>
          <w:i w:val="false"/>
          <w:color w:val="000000"/>
          <w:sz w:val="28"/>
        </w:rPr>
        <w:t>
</w:t>
      </w:r>
      <w:r>
        <w:rPr>
          <w:rFonts w:ascii="Times New Roman"/>
          <w:b w:val="false"/>
          <w:i w:val="false"/>
          <w:color w:val="000000"/>
          <w:sz w:val="28"/>
        </w:rPr>
        <w:t>
      20. Көрсетілген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21. Тұтынушының шағымында оның тегі, аты, әкесінің аты, пошталық мекенжайы көрсетіледі. Шағымға тұтынушы қол қоюға тиіс. Шағым берген кезде органның атауы немесе қызметіне шағым келтірілетін лауазымды адам, өтініш себебі мен талаптар көрсетіледі.</w:t>
      </w:r>
      <w:r>
        <w:br/>
      </w:r>
      <w:r>
        <w:rPr>
          <w:rFonts w:ascii="Times New Roman"/>
          <w:b w:val="false"/>
          <w:i w:val="false"/>
          <w:color w:val="000000"/>
          <w:sz w:val="28"/>
        </w:rPr>
        <w:t>
</w:t>
      </w:r>
      <w:r>
        <w:rPr>
          <w:rFonts w:ascii="Times New Roman"/>
          <w:b w:val="false"/>
          <w:i w:val="false"/>
          <w:color w:val="000000"/>
          <w:sz w:val="28"/>
        </w:rPr>
        <w:t>
      22. Жазбаша шағым жасаған тұтынушыға берілген шағымға жауап алатын күні мен уақыты, шағымды қарау барысы туралы білуге болатын лауазымды адамның байланыс деректері көрсетілген талон беріледі.</w:t>
      </w:r>
    </w:p>
    <w:bookmarkEnd w:id="73"/>
    <w:bookmarkStart w:name="z203" w:id="74"/>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74"/>
    <w:p>
      <w:pPr>
        <w:spacing w:after="0"/>
        <w:ind w:left="0"/>
        <w:jc w:val="left"/>
      </w:pPr>
      <w:r>
        <w:rPr>
          <w:rFonts w:ascii="Times New Roman"/>
          <w:b/>
          <w:i w:val="false"/>
          <w:color w:val="000000"/>
        </w:rPr>
        <w:t xml:space="preserve"> Алматы қаласының Жұмыспен қамту және әлеуметтік</w:t>
      </w:r>
      <w:r>
        <w:br/>
      </w:r>
      <w:r>
        <w:rPr>
          <w:rFonts w:ascii="Times New Roman"/>
          <w:b/>
          <w:i w:val="false"/>
          <w:color w:val="000000"/>
        </w:rPr>
        <w:t>
бағдарламалар басқармасының және аудандық</w:t>
      </w:r>
      <w:r>
        <w:br/>
      </w:r>
      <w:r>
        <w:rPr>
          <w:rFonts w:ascii="Times New Roman"/>
          <w:b/>
          <w:i w:val="false"/>
          <w:color w:val="000000"/>
        </w:rPr>
        <w:t>
бөлімдердің мекенжайлары және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872"/>
        <w:gridCol w:w="4762"/>
        <w:gridCol w:w="1942"/>
        <w:gridCol w:w="2535"/>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орналасқан заңды мекенжайы (қала, аудан, көше, үйдің (пәтердің) №, электронды поштаның мекенжайы)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коды және телефон нөмірі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15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жұмыспен қамту және әлеуметтік бағдарламалар бөлімі</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Алатау ауданы,</w:t>
            </w:r>
            <w:r>
              <w:br/>
            </w:r>
            <w:r>
              <w:rPr>
                <w:rFonts w:ascii="Times New Roman"/>
                <w:b w:val="false"/>
                <w:i w:val="false"/>
                <w:color w:val="000000"/>
                <w:sz w:val="20"/>
              </w:rPr>
              <w:t>
Шаңырақ-2 шағын ауданы, Жанғожа батыр көшесі, 26</w:t>
            </w:r>
            <w:r>
              <w:br/>
            </w:r>
            <w:r>
              <w:rPr>
                <w:rFonts w:ascii="Times New Roman"/>
                <w:b w:val="false"/>
                <w:i w:val="false"/>
                <w:color w:val="000000"/>
                <w:sz w:val="20"/>
              </w:rPr>
              <w:t>
alatay_zan09@mail.ru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95-35-79</w:t>
            </w:r>
          </w:p>
        </w:tc>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жұмыспен қамту және әлеуметтік бағдарламалар бөлімі</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Алматы ауданы,</w:t>
            </w:r>
            <w:r>
              <w:br/>
            </w:r>
            <w:r>
              <w:rPr>
                <w:rFonts w:ascii="Times New Roman"/>
                <w:b w:val="false"/>
                <w:i w:val="false"/>
                <w:color w:val="000000"/>
                <w:sz w:val="20"/>
              </w:rPr>
              <w:t>
Шевченко көшесі, 89</w:t>
            </w:r>
            <w:r>
              <w:br/>
            </w:r>
            <w:r>
              <w:rPr>
                <w:rFonts w:ascii="Times New Roman"/>
                <w:b w:val="false"/>
                <w:i w:val="false"/>
                <w:color w:val="000000"/>
                <w:sz w:val="20"/>
              </w:rPr>
              <w:t>
alm_soc@mail.ru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жұмыспен қамту және әлеуметтік бағдарламалар бөлімі</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3-шағын аудан, 41 а</w:t>
            </w:r>
            <w:r>
              <w:br/>
            </w:r>
            <w:r>
              <w:rPr>
                <w:rFonts w:ascii="Times New Roman"/>
                <w:b w:val="false"/>
                <w:i w:val="false"/>
                <w:color w:val="000000"/>
                <w:sz w:val="20"/>
              </w:rPr>
              <w:t>
auezzan@mail.ru</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жұмыспен қамту және әлеуметтік бағдарламалар бөлімі</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Бостандық ауданы,</w:t>
            </w:r>
            <w:r>
              <w:br/>
            </w:r>
            <w:r>
              <w:rPr>
                <w:rFonts w:ascii="Times New Roman"/>
                <w:b w:val="false"/>
                <w:i w:val="false"/>
                <w:color w:val="000000"/>
                <w:sz w:val="20"/>
              </w:rPr>
              <w:t>
Жандосов көшесі, 2</w:t>
            </w:r>
            <w:r>
              <w:br/>
            </w:r>
            <w:r>
              <w:rPr>
                <w:rFonts w:ascii="Times New Roman"/>
                <w:b w:val="false"/>
                <w:i w:val="false"/>
                <w:color w:val="000000"/>
                <w:sz w:val="20"/>
              </w:rPr>
              <w:t>
bostan_zan@mail.ru</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жұмыспен қамту және әлеуметтік бағдарламалар бөлімі</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Мақатаев көшесі, 142</w:t>
            </w:r>
            <w:r>
              <w:br/>
            </w:r>
            <w:r>
              <w:rPr>
                <w:rFonts w:ascii="Times New Roman"/>
                <w:b w:val="false"/>
                <w:i w:val="false"/>
                <w:color w:val="000000"/>
                <w:sz w:val="20"/>
              </w:rPr>
              <w:t>
jetzan@mail.ru</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жұмыспен қамту және әлеуметтік бағдарламалар бөлімі</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Төле би көшесі, 12</w:t>
            </w:r>
            <w:r>
              <w:br/>
            </w:r>
            <w:r>
              <w:rPr>
                <w:rFonts w:ascii="Times New Roman"/>
                <w:b w:val="false"/>
                <w:i w:val="false"/>
                <w:color w:val="000000"/>
                <w:sz w:val="20"/>
              </w:rPr>
              <w:t>
medeu_zan@mail.ru</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91-75-55</w:t>
            </w:r>
          </w:p>
        </w:tc>
        <w:tc>
          <w:tcPr>
            <w:tcW w:w="0" w:type="auto"/>
            <w:vMerge/>
            <w:tcBorders>
              <w:top w:val="nil"/>
              <w:left w:val="single" w:color="cfcfcf" w:sz="5"/>
              <w:bottom w:val="single" w:color="cfcfcf" w:sz="5"/>
              <w:right w:val="single" w:color="cfcfcf" w:sz="5"/>
            </w:tcBorders>
          </w:tcPr>
          <w:p/>
        </w:tc>
      </w:tr>
      <w:tr>
        <w:trPr>
          <w:trHeight w:val="17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жұмыспен қамту және әлеуметтік бағдарламалар бөлімі</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Түркісіб ауданы,</w:t>
            </w:r>
            <w:r>
              <w:br/>
            </w:r>
            <w:r>
              <w:rPr>
                <w:rFonts w:ascii="Times New Roman"/>
                <w:b w:val="false"/>
                <w:i w:val="false"/>
                <w:color w:val="000000"/>
                <w:sz w:val="20"/>
              </w:rPr>
              <w:t>
Рихард Зорге көшесі, 18</w:t>
            </w:r>
            <w:r>
              <w:br/>
            </w:r>
            <w:r>
              <w:rPr>
                <w:rFonts w:ascii="Times New Roman"/>
                <w:b w:val="false"/>
                <w:i w:val="false"/>
                <w:color w:val="000000"/>
                <w:sz w:val="20"/>
              </w:rPr>
              <w:t>
turk_zan@mail.ru</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36-55-97</w:t>
            </w:r>
          </w:p>
        </w:tc>
        <w:tc>
          <w:tcPr>
            <w:tcW w:w="0" w:type="auto"/>
            <w:vMerge/>
            <w:tcBorders>
              <w:top w:val="nil"/>
              <w:left w:val="single" w:color="cfcfcf" w:sz="5"/>
              <w:bottom w:val="single" w:color="cfcfcf" w:sz="5"/>
              <w:right w:val="single" w:color="cfcfcf" w:sz="5"/>
            </w:tcBorders>
          </w:tcPr>
          <w:p/>
        </w:tc>
      </w:tr>
    </w:tbl>
    <w:bookmarkStart w:name="z204" w:id="75"/>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75"/>
    <w:p>
      <w:pPr>
        <w:spacing w:after="0"/>
        <w:ind w:left="0"/>
        <w:jc w:val="both"/>
      </w:pPr>
      <w:r>
        <w:rPr>
          <w:rFonts w:ascii="Times New Roman"/>
          <w:b/>
          <w:i w:val="false"/>
          <w:color w:val="000000"/>
          <w:sz w:val="28"/>
        </w:rPr>
        <w:t>______________Аудандық жұмыспен қамту</w:t>
      </w:r>
      <w:r>
        <w:br/>
      </w:r>
      <w:r>
        <w:rPr>
          <w:rFonts w:ascii="Times New Roman"/>
          <w:b w:val="false"/>
          <w:i w:val="false"/>
          <w:color w:val="000000"/>
          <w:sz w:val="28"/>
        </w:rPr>
        <w:t>
</w:t>
      </w:r>
      <w:r>
        <w:rPr>
          <w:rFonts w:ascii="Times New Roman"/>
          <w:b/>
          <w:i w:val="false"/>
          <w:color w:val="000000"/>
          <w:sz w:val="28"/>
        </w:rPr>
        <w:t>және әлеуметтік бағдарламалар бөлімінің</w:t>
      </w:r>
      <w:r>
        <w:br/>
      </w:r>
      <w:r>
        <w:rPr>
          <w:rFonts w:ascii="Times New Roman"/>
          <w:b w:val="false"/>
          <w:i w:val="false"/>
          <w:color w:val="000000"/>
          <w:sz w:val="28"/>
        </w:rPr>
        <w:t>
</w:t>
      </w:r>
      <w:r>
        <w:rPr>
          <w:rFonts w:ascii="Times New Roman"/>
          <w:b/>
          <w:i w:val="false"/>
          <w:color w:val="000000"/>
          <w:sz w:val="28"/>
        </w:rPr>
        <w:t>басшысына ________________</w:t>
      </w:r>
      <w:r>
        <w:br/>
      </w:r>
      <w:r>
        <w:rPr>
          <w:rFonts w:ascii="Times New Roman"/>
          <w:b w:val="false"/>
          <w:i w:val="false"/>
          <w:color w:val="000000"/>
          <w:sz w:val="28"/>
        </w:rPr>
        <w:t>
</w:t>
      </w:r>
      <w:r>
        <w:rPr>
          <w:rFonts w:ascii="Times New Roman"/>
          <w:b/>
          <w:i w:val="false"/>
          <w:color w:val="000000"/>
          <w:sz w:val="28"/>
        </w:rPr>
        <w:t>топ</w:t>
      </w:r>
      <w:r>
        <w:rPr>
          <w:rFonts w:ascii="Times New Roman"/>
          <w:b w:val="false"/>
          <w:i w:val="false"/>
          <w:color w:val="000000"/>
          <w:sz w:val="28"/>
        </w:rPr>
        <w:t> </w:t>
      </w:r>
      <w:r>
        <w:rPr>
          <w:rFonts w:ascii="Times New Roman"/>
          <w:b/>
          <w:i w:val="false"/>
          <w:color w:val="000000"/>
          <w:sz w:val="28"/>
        </w:rPr>
        <w:t>мүгедегі, мүгедек бала өкілінен</w:t>
      </w:r>
      <w:r>
        <w:br/>
      </w:r>
      <w:r>
        <w:rPr>
          <w:rFonts w:ascii="Times New Roman"/>
          <w:b w:val="false"/>
          <w:i w:val="false"/>
          <w:color w:val="000000"/>
          <w:sz w:val="28"/>
        </w:rPr>
        <w:t>
(керектісін сызу және толтыру керек)</w:t>
      </w:r>
      <w:r>
        <w:br/>
      </w:r>
      <w:r>
        <w:rPr>
          <w:rFonts w:ascii="Times New Roman"/>
          <w:b w:val="false"/>
          <w:i w:val="false"/>
          <w:color w:val="000000"/>
          <w:sz w:val="28"/>
        </w:rPr>
        <w:t>
</w:t>
      </w:r>
      <w:r>
        <w:rPr>
          <w:rFonts w:ascii="Times New Roman"/>
          <w:b/>
          <w:i w:val="false"/>
          <w:color w:val="000000"/>
          <w:sz w:val="28"/>
        </w:rPr>
        <w:t>Мүгедек, мүгедек баланың өкілінің аты-жөні</w:t>
      </w:r>
      <w:r>
        <w:br/>
      </w:r>
      <w:r>
        <w:rPr>
          <w:rFonts w:ascii="Times New Roman"/>
          <w:b w:val="false"/>
          <w:i w:val="false"/>
          <w:color w:val="000000"/>
          <w:sz w:val="28"/>
        </w:rPr>
        <w:t>
________________________________________</w:t>
      </w:r>
      <w:r>
        <w:br/>
      </w:r>
      <w:r>
        <w:rPr>
          <w:rFonts w:ascii="Times New Roman"/>
          <w:b w:val="false"/>
          <w:i w:val="false"/>
          <w:color w:val="000000"/>
          <w:sz w:val="28"/>
        </w:rPr>
        <w:t>
Мүг/бал аты-жөні________________________</w:t>
      </w:r>
      <w:r>
        <w:br/>
      </w:r>
      <w:r>
        <w:rPr>
          <w:rFonts w:ascii="Times New Roman"/>
          <w:b w:val="false"/>
          <w:i w:val="false"/>
          <w:color w:val="000000"/>
          <w:sz w:val="28"/>
        </w:rPr>
        <w:t>
Мүгедек, мүг. бала өкілінің жеке куәлігі</w:t>
      </w:r>
      <w:r>
        <w:br/>
      </w:r>
      <w:r>
        <w:rPr>
          <w:rFonts w:ascii="Times New Roman"/>
          <w:b w:val="false"/>
          <w:i w:val="false"/>
          <w:color w:val="000000"/>
          <w:sz w:val="28"/>
        </w:rPr>
        <w:t>
№_____________________________ берілгені</w:t>
      </w:r>
      <w:r>
        <w:br/>
      </w:r>
      <w:r>
        <w:rPr>
          <w:rFonts w:ascii="Times New Roman"/>
          <w:b w:val="false"/>
          <w:i w:val="false"/>
          <w:color w:val="000000"/>
          <w:sz w:val="28"/>
        </w:rPr>
        <w:t>
Мүгедек баланың туған күні______________</w:t>
      </w:r>
      <w:r>
        <w:br/>
      </w:r>
      <w:r>
        <w:rPr>
          <w:rFonts w:ascii="Times New Roman"/>
          <w:b w:val="false"/>
          <w:i w:val="false"/>
          <w:color w:val="000000"/>
          <w:sz w:val="28"/>
        </w:rPr>
        <w:t>
Туу туралы куәлігі №____________________</w:t>
      </w:r>
      <w:r>
        <w:br/>
      </w:r>
      <w:r>
        <w:rPr>
          <w:rFonts w:ascii="Times New Roman"/>
          <w:b w:val="false"/>
          <w:i w:val="false"/>
          <w:color w:val="000000"/>
          <w:sz w:val="28"/>
        </w:rPr>
        <w:t>
Зейнеткер куәлігі № ____________________</w:t>
      </w:r>
      <w:r>
        <w:br/>
      </w:r>
      <w:r>
        <w:rPr>
          <w:rFonts w:ascii="Times New Roman"/>
          <w:b w:val="false"/>
          <w:i w:val="false"/>
          <w:color w:val="000000"/>
          <w:sz w:val="28"/>
        </w:rPr>
        <w:t>
Мекенжайы 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Телефон_________________________________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менің мүгедек баламды (керектісінің астын сызу</w:t>
      </w:r>
      <w:r>
        <w:br/>
      </w:r>
      <w:r>
        <w:rPr>
          <w:rFonts w:ascii="Times New Roman"/>
          <w:b w:val="false"/>
          <w:i w:val="false"/>
          <w:color w:val="000000"/>
          <w:sz w:val="28"/>
        </w:rPr>
        <w:t>
керек) кресло-арбамен қамтамасыз етуіңізді</w:t>
      </w:r>
      <w:r>
        <w:br/>
      </w:r>
      <w:r>
        <w:rPr>
          <w:rFonts w:ascii="Times New Roman"/>
          <w:b w:val="false"/>
          <w:i w:val="false"/>
          <w:color w:val="000000"/>
          <w:sz w:val="28"/>
        </w:rPr>
        <w:t>
сұраймын:______________________________</w:t>
      </w:r>
      <w:r>
        <w:br/>
      </w:r>
      <w:r>
        <w:rPr>
          <w:rFonts w:ascii="Times New Roman"/>
          <w:b w:val="false"/>
          <w:i w:val="false"/>
          <w:color w:val="000000"/>
          <w:sz w:val="28"/>
        </w:rPr>
        <w:t>
      Жалған мәліметтер мен күмәнді құжаттар ұсынғаным</w:t>
      </w:r>
      <w:r>
        <w:br/>
      </w:r>
      <w:r>
        <w:rPr>
          <w:rFonts w:ascii="Times New Roman"/>
          <w:b w:val="false"/>
          <w:i w:val="false"/>
          <w:color w:val="000000"/>
          <w:sz w:val="28"/>
        </w:rPr>
        <w:t>
үшін жауап беретінім туралы ескертілдім.</w:t>
      </w:r>
    </w:p>
    <w:p>
      <w:pPr>
        <w:spacing w:after="0"/>
        <w:ind w:left="0"/>
        <w:jc w:val="both"/>
      </w:pPr>
      <w:r>
        <w:rPr>
          <w:rFonts w:ascii="Times New Roman"/>
          <w:b w:val="false"/>
          <w:i w:val="false"/>
          <w:color w:val="000000"/>
          <w:sz w:val="28"/>
        </w:rPr>
        <w:t>20__ж.  «__»_________  ___________________________________</w:t>
      </w:r>
      <w:r>
        <w:br/>
      </w:r>
      <w:r>
        <w:rPr>
          <w:rFonts w:ascii="Times New Roman"/>
          <w:b w:val="false"/>
          <w:i w:val="false"/>
          <w:color w:val="000000"/>
          <w:sz w:val="28"/>
        </w:rPr>
        <w:t>
                         (өтініш берушінің немесе өтініш</w:t>
      </w:r>
      <w:r>
        <w:br/>
      </w:r>
      <w:r>
        <w:rPr>
          <w:rFonts w:ascii="Times New Roman"/>
          <w:b w:val="false"/>
          <w:i w:val="false"/>
          <w:color w:val="000000"/>
          <w:sz w:val="28"/>
        </w:rPr>
        <w:t>
                          берген сенімді өкілдің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w:t>
      </w:r>
      <w:r>
        <w:rPr>
          <w:rFonts w:ascii="Times New Roman"/>
          <w:b/>
          <w:i w:val="false"/>
          <w:color w:val="000000"/>
          <w:sz w:val="28"/>
        </w:rPr>
        <w:t>Жыртылмалы талон</w:t>
      </w:r>
    </w:p>
    <w:p>
      <w:pPr>
        <w:spacing w:after="0"/>
        <w:ind w:left="0"/>
        <w:jc w:val="both"/>
      </w:pPr>
      <w:r>
        <w:rPr>
          <w:rFonts w:ascii="Times New Roman"/>
          <w:b w:val="false"/>
          <w:i w:val="false"/>
          <w:color w:val="000000"/>
          <w:sz w:val="28"/>
        </w:rPr>
        <w:t>Өтініш қабылданды:</w:t>
      </w:r>
    </w:p>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(құжаттарды қабылдаған адамның а.ж.т., лауазымы)</w:t>
      </w:r>
    </w:p>
    <w:p>
      <w:pPr>
        <w:spacing w:after="0"/>
        <w:ind w:left="0"/>
        <w:jc w:val="both"/>
      </w:pPr>
      <w:r>
        <w:rPr>
          <w:rFonts w:ascii="Times New Roman"/>
          <w:b w:val="false"/>
          <w:i w:val="false"/>
          <w:color w:val="000000"/>
          <w:sz w:val="28"/>
        </w:rPr>
        <w:t>20___ж.«__»_________     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4/1050 қаулысымен бекітілді</w:t>
      </w:r>
    </w:p>
    <w:bookmarkStart w:name="z205" w:id="76"/>
    <w:p>
      <w:pPr>
        <w:spacing w:after="0"/>
        <w:ind w:left="0"/>
        <w:jc w:val="left"/>
      </w:pPr>
      <w:r>
        <w:rPr>
          <w:rFonts w:ascii="Times New Roman"/>
          <w:b/>
          <w:i w:val="false"/>
          <w:color w:val="000000"/>
        </w:rPr>
        <w:t xml:space="preserve"> 
«Қозғалуға қиындығы бар бірінші топтағы</w:t>
      </w:r>
      <w:r>
        <w:br/>
      </w:r>
      <w:r>
        <w:rPr>
          <w:rFonts w:ascii="Times New Roman"/>
          <w:b/>
          <w:i w:val="false"/>
          <w:color w:val="000000"/>
        </w:rPr>
        <w:t>
мүгедектерге жеке көмекшінің және есту бойынша</w:t>
      </w:r>
      <w:r>
        <w:br/>
      </w:r>
      <w:r>
        <w:rPr>
          <w:rFonts w:ascii="Times New Roman"/>
          <w:b/>
          <w:i w:val="false"/>
          <w:color w:val="000000"/>
        </w:rPr>
        <w:t>
мүгедектерге қолмен көрсететін тіл маманының</w:t>
      </w:r>
      <w:r>
        <w:br/>
      </w:r>
      <w:r>
        <w:rPr>
          <w:rFonts w:ascii="Times New Roman"/>
          <w:b/>
          <w:i w:val="false"/>
          <w:color w:val="000000"/>
        </w:rPr>
        <w:t>
қызметтерін ұсыну үшін мүгедектерге құжаттарды</w:t>
      </w:r>
      <w:r>
        <w:br/>
      </w:r>
      <w:r>
        <w:rPr>
          <w:rFonts w:ascii="Times New Roman"/>
          <w:b/>
          <w:i w:val="false"/>
          <w:color w:val="000000"/>
        </w:rPr>
        <w:t>
ресімдеу» мемлекеттік қызмет</w:t>
      </w:r>
      <w:r>
        <w:br/>
      </w:r>
      <w:r>
        <w:rPr>
          <w:rFonts w:ascii="Times New Roman"/>
          <w:b/>
          <w:i w:val="false"/>
          <w:color w:val="000000"/>
        </w:rPr>
        <w:t>
Регламенті</w:t>
      </w:r>
    </w:p>
    <w:bookmarkEnd w:id="76"/>
    <w:bookmarkStart w:name="z206" w:id="77"/>
    <w:p>
      <w:pPr>
        <w:spacing w:after="0"/>
        <w:ind w:left="0"/>
        <w:jc w:val="left"/>
      </w:pPr>
      <w:r>
        <w:rPr>
          <w:rFonts w:ascii="Times New Roman"/>
          <w:b/>
          <w:i w:val="false"/>
          <w:color w:val="000000"/>
        </w:rPr>
        <w:t xml:space="preserve"> 
1. Жалпы ережелер</w:t>
      </w:r>
    </w:p>
    <w:bookmarkEnd w:id="77"/>
    <w:bookmarkStart w:name="z207" w:id="78"/>
    <w:p>
      <w:pPr>
        <w:spacing w:after="0"/>
        <w:ind w:left="0"/>
        <w:jc w:val="both"/>
      </w:pPr>
      <w:r>
        <w:rPr>
          <w:rFonts w:ascii="Times New Roman"/>
          <w:b w:val="false"/>
          <w:i w:val="false"/>
          <w:color w:val="000000"/>
          <w:sz w:val="28"/>
        </w:rPr>
        <w:t>
      1.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Алматы қаласы Жұмыспен қамту және әлеуметтік бағдарламалар Басқармасы (бұдан әрі-Басқарма), аудандық Жұмыспен қамту және әлеуметтік бағдарламалар бөлімдері (бұдан әрі – аудандық бөлімдер) тұтынушының тұратын мекен-жайы бойынша жүргізіледі.</w:t>
      </w:r>
      <w:r>
        <w:br/>
      </w:r>
      <w:r>
        <w:rPr>
          <w:rFonts w:ascii="Times New Roman"/>
          <w:b w:val="false"/>
          <w:i w:val="false"/>
          <w:color w:val="000000"/>
          <w:sz w:val="28"/>
        </w:rPr>
        <w:t>
</w:t>
      </w:r>
      <w:r>
        <w:rPr>
          <w:rFonts w:ascii="Times New Roman"/>
          <w:b w:val="false"/>
          <w:i w:val="false"/>
          <w:color w:val="000000"/>
          <w:sz w:val="28"/>
        </w:rPr>
        <w:t>
      2. Мемлекеттік қызмет жеке тұлғаларға: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1) жүріп-тұруы қиын бірінші топтағы мүгедектерге жеке көмекшінің әлеуметтік қызметін ұсынуға медициналық көрсетілімдердің негізінде;</w:t>
      </w:r>
      <w:r>
        <w:br/>
      </w:r>
      <w:r>
        <w:rPr>
          <w:rFonts w:ascii="Times New Roman"/>
          <w:b w:val="false"/>
          <w:i w:val="false"/>
          <w:color w:val="000000"/>
          <w:sz w:val="28"/>
        </w:rPr>
        <w:t>
      2) естімейтіндігі бойынша мүгедектерге ымдау тілі маманының әлеуметтік қызметін ұсынуға медициналық көрсетілімдердің негізінде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мерзімдері:</w:t>
      </w:r>
      <w:r>
        <w:br/>
      </w:r>
      <w:r>
        <w:rPr>
          <w:rFonts w:ascii="Times New Roman"/>
          <w:b w:val="false"/>
          <w:i w:val="false"/>
          <w:color w:val="000000"/>
          <w:sz w:val="28"/>
        </w:rPr>
        <w:t>
      1) мемлекеттік қызмет көрсету мерзімдері тұтынушы осы стандарттың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мүгедектерді әлеуметтік қорғау туралы» Қазақстан Республикасының 2005 жылғы 13 сәуірдегі № 39-III Заңының 21-бабы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Қазақстан Республикасы Үкіметінің 2005 жылғы 20 шілдедегі № 754 «Мүгедектерді оңалтудың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 xml:space="preserve"> негізінде және Қазақстан Республикасы Үкіметінің 2011 жылғы 7 сәуірдегі № 394 «Жергілікті атқару органдарымен көрсетілетін әлеуметтік қорғау саласындағы мемлекеттік қызмет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тұтынушы алатын нәтижесі, жүріп-тұруы қиын бірінші топтағы мүгедектерге жеке көмекшінің қызметін және естімейтіндігі бойынша мүгедектерге ымдау тілі маманының қызметін беру үшін мүгедектердің құжаттарын ресімдеу туралы хабарлама не қағаз жеткізгіште қызмет көрсетуден бас тарту туралы уәжделген жауап болып табылады.</w:t>
      </w:r>
    </w:p>
    <w:bookmarkEnd w:id="78"/>
    <w:bookmarkStart w:name="z214" w:id="79"/>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тәртібіне талаптар</w:t>
      </w:r>
    </w:p>
    <w:bookmarkEnd w:id="79"/>
    <w:bookmarkStart w:name="z215" w:id="80"/>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 «электронды үкімет» http:/www.enbek.gov.kz және Басқарманың www.uzsp.almatykala.kz сайтында, сонымен қатар арнайы буклеттер мен аудандық бөлімдердің ақпарат бұрышында орналастырылған.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көрсетілу барысы туралы ақпаратты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мекенжайы мен жұмыс кестесі көрсетілген Басқарма және аудандық бөлімдерден алуға болады.</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мынадай негіздерде көрсетілмейді:</w:t>
      </w:r>
      <w:r>
        <w:br/>
      </w:r>
      <w:r>
        <w:rPr>
          <w:rFonts w:ascii="Times New Roman"/>
          <w:b w:val="false"/>
          <w:i w:val="false"/>
          <w:color w:val="000000"/>
          <w:sz w:val="28"/>
        </w:rPr>
        <w:t>
      1) тұтынушының бойында жүрiп-тұруы қиын бiрiншi топтағы мүгедектерге жеке көмекшiнiң қызметін және естімейтіндігі бойынша мүгедектерге ымдау тiлi маманының қызметін беруге қарсы медициналық көрсетілімдер болған жағдайда;</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табылғанда;</w:t>
      </w:r>
      <w:r>
        <w:br/>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кезеңдері:</w:t>
      </w:r>
      <w:r>
        <w:br/>
      </w:r>
      <w:r>
        <w:rPr>
          <w:rFonts w:ascii="Times New Roman"/>
          <w:b w:val="false"/>
          <w:i w:val="false"/>
          <w:color w:val="000000"/>
          <w:sz w:val="28"/>
        </w:rPr>
        <w:t>
      1) аудандық бөлімнің маманы мемлекеттік қызмет көрсетілуі туралы өтінішті қабылдап, өтінішті және оған қоса берілген құжаттарды аудандық бөлімнің кіріс хат-хабарлары журналында тіркейді, қабылданғаны туралы жыртылмалы талон береді, одан соң аудандық бөлімнің басшысына өтінішті қарау үшін береді;</w:t>
      </w:r>
      <w:r>
        <w:br/>
      </w:r>
      <w:r>
        <w:rPr>
          <w:rFonts w:ascii="Times New Roman"/>
          <w:b w:val="false"/>
          <w:i w:val="false"/>
          <w:color w:val="000000"/>
          <w:sz w:val="28"/>
        </w:rPr>
        <w:t>
      2) аудандық бөлімнің басшысы ұсынылған құжаттарды қарағаннан кейін құжаттарды қарау үшін аудандық бөлімнің жауапты маманына жібереді;</w:t>
      </w:r>
      <w:r>
        <w:br/>
      </w:r>
      <w:r>
        <w:rPr>
          <w:rFonts w:ascii="Times New Roman"/>
          <w:b w:val="false"/>
          <w:i w:val="false"/>
          <w:color w:val="000000"/>
          <w:sz w:val="28"/>
        </w:rPr>
        <w:t>
      3) аудандық бөлімнің жауапты маманы тұтынушыдан  түскен өтінішті қарайды, мемлекеттік қызметті ұсыну немесе қызмет көрсетуден бас тарту туралы дәлелді жауап туралы қағаз нұсқадағы хабарлама дайындайды, содан соң аудандық бөлімнің басшысына қол қоюға жібереді;</w:t>
      </w:r>
      <w:r>
        <w:br/>
      </w:r>
      <w:r>
        <w:rPr>
          <w:rFonts w:ascii="Times New Roman"/>
          <w:b w:val="false"/>
          <w:i w:val="false"/>
          <w:color w:val="000000"/>
          <w:sz w:val="28"/>
        </w:rPr>
        <w:t>
      4) аудандық бөлімнің басшысы шешімнің дұрыстығын тексеріп, хабарламаға қол қойып, аудандық бөлімнің жауапты маманына жібереді;</w:t>
      </w:r>
      <w:r>
        <w:br/>
      </w:r>
      <w:r>
        <w:rPr>
          <w:rFonts w:ascii="Times New Roman"/>
          <w:b w:val="false"/>
          <w:i w:val="false"/>
          <w:color w:val="000000"/>
          <w:sz w:val="28"/>
        </w:rPr>
        <w:t>
      5) жауапты маман мемлекеттік қызмет көрсетудің нәтижесін тіркейді және тұтынушыға хабарламаны жібереді;</w:t>
      </w:r>
      <w:r>
        <w:br/>
      </w:r>
      <w:r>
        <w:rPr>
          <w:rFonts w:ascii="Times New Roman"/>
          <w:b w:val="false"/>
          <w:i w:val="false"/>
          <w:color w:val="000000"/>
          <w:sz w:val="28"/>
        </w:rPr>
        <w:t>
      6) мемлекеттік қызметті ұсыну үшін мүгедектерге құжаттарды ресімдеу немесе мемлекеттік қызмет көрсетуден бас тарту туралы дәлелді жауап жайында хабарлама аудандық бөлімге келген тұтынушының өзіне беріледі немесе пошта арқылы жеткізіледі.</w:t>
      </w:r>
    </w:p>
    <w:bookmarkEnd w:id="80"/>
    <w:bookmarkStart w:name="z219" w:id="81"/>
    <w:p>
      <w:pPr>
        <w:spacing w:after="0"/>
        <w:ind w:left="0"/>
        <w:jc w:val="left"/>
      </w:pPr>
      <w:r>
        <w:rPr>
          <w:rFonts w:ascii="Times New Roman"/>
          <w:b/>
          <w:i w:val="false"/>
          <w:color w:val="000000"/>
        </w:rPr>
        <w:t xml:space="preserve"> 
3. Мемлекеттік қызмет көрсетілу барысындағы</w:t>
      </w:r>
      <w:r>
        <w:br/>
      </w:r>
      <w:r>
        <w:rPr>
          <w:rFonts w:ascii="Times New Roman"/>
          <w:b/>
          <w:i w:val="false"/>
          <w:color w:val="000000"/>
        </w:rPr>
        <w:t>
іс-қимыл (өзара іс-қимыл) тәртібінің сипаттамасы</w:t>
      </w:r>
    </w:p>
    <w:bookmarkEnd w:id="81"/>
    <w:bookmarkStart w:name="z220" w:id="82"/>
    <w:p>
      <w:pPr>
        <w:spacing w:after="0"/>
        <w:ind w:left="0"/>
        <w:jc w:val="both"/>
      </w:pPr>
      <w:r>
        <w:rPr>
          <w:rFonts w:ascii="Times New Roman"/>
          <w:b w:val="false"/>
          <w:i w:val="false"/>
          <w:color w:val="000000"/>
          <w:sz w:val="28"/>
        </w:rPr>
        <w:t>
      12. Тұтынушы қажетті құжаттардың барлығын аудандық бөлімге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келесі құжаттарды ұсынады:</w:t>
      </w:r>
      <w:r>
        <w:br/>
      </w:r>
      <w:r>
        <w:rPr>
          <w:rFonts w:ascii="Times New Roman"/>
          <w:b w:val="false"/>
          <w:i w:val="false"/>
          <w:color w:val="000000"/>
          <w:sz w:val="28"/>
        </w:rPr>
        <w:t>
      1) жеке басын куәландыратын құжаттың деректемелерін, жеке сәйкестендіру нөмірін көрсете отырып, белгіленген үлгідегі өтінішті осы Регламенттін </w:t>
      </w:r>
      <w:r>
        <w:rPr>
          <w:rFonts w:ascii="Times New Roman"/>
          <w:b w:val="false"/>
          <w:i w:val="false"/>
          <w:color w:val="000000"/>
          <w:sz w:val="28"/>
        </w:rPr>
        <w:t>2 қосымшасына</w:t>
      </w:r>
      <w:r>
        <w:rPr>
          <w:rFonts w:ascii="Times New Roman"/>
          <w:b w:val="false"/>
          <w:i w:val="false"/>
          <w:color w:val="000000"/>
          <w:sz w:val="28"/>
        </w:rPr>
        <w:t xml:space="preserve"> сәйкес;</w:t>
      </w:r>
      <w:r>
        <w:br/>
      </w:r>
      <w:r>
        <w:rPr>
          <w:rFonts w:ascii="Times New Roman"/>
          <w:b w:val="false"/>
          <w:i w:val="false"/>
          <w:color w:val="000000"/>
          <w:sz w:val="28"/>
        </w:rPr>
        <w:t>
      2) мүгедектің жеке оңалту бағдарламасынан үзінді көшірмені;</w:t>
      </w:r>
      <w:r>
        <w:br/>
      </w:r>
      <w:r>
        <w:rPr>
          <w:rFonts w:ascii="Times New Roman"/>
          <w:b w:val="false"/>
          <w:i w:val="false"/>
          <w:color w:val="000000"/>
          <w:sz w:val="28"/>
        </w:rPr>
        <w:t>
      3) тұтынушының жеке басын куәландыратын құжатты көшірмесі;</w:t>
      </w:r>
      <w:r>
        <w:br/>
      </w:r>
      <w:r>
        <w:rPr>
          <w:rFonts w:ascii="Times New Roman"/>
          <w:b w:val="false"/>
          <w:i w:val="false"/>
          <w:color w:val="000000"/>
          <w:sz w:val="28"/>
        </w:rPr>
        <w:t>
      4) мүгедектігі туралы анықтаманы ұсынады.</w:t>
      </w:r>
      <w:r>
        <w:br/>
      </w:r>
      <w:r>
        <w:rPr>
          <w:rFonts w:ascii="Times New Roman"/>
          <w:b w:val="false"/>
          <w:i w:val="false"/>
          <w:color w:val="000000"/>
          <w:sz w:val="28"/>
        </w:rPr>
        <w:t>
      Өзінің келуге мүмкіндігі болмаған жағдайда мүгедек жеке көмекшінің қызметін, ымдау тілі маманының әлеуметтік қызметін беру туралы өтінішпен баруға нотариалдық куәландыруды талап етпейтін сенімхат негізінде басқа адамдарға уәкілеттік бере алады.</w:t>
      </w:r>
      <w:r>
        <w:br/>
      </w:r>
      <w:r>
        <w:rPr>
          <w:rFonts w:ascii="Times New Roman"/>
          <w:b w:val="false"/>
          <w:i w:val="false"/>
          <w:color w:val="000000"/>
          <w:sz w:val="28"/>
        </w:rPr>
        <w:t>
      Құжаттардың көшірмелерімен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Тұтынушы тапсырған мәліметтер құпия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барысында келесі құрылымдық функционалдық бірлік қатысады:</w:t>
      </w:r>
      <w:r>
        <w:br/>
      </w:r>
      <w:r>
        <w:rPr>
          <w:rFonts w:ascii="Times New Roman"/>
          <w:b w:val="false"/>
          <w:i w:val="false"/>
          <w:color w:val="000000"/>
          <w:sz w:val="28"/>
        </w:rPr>
        <w:t>
      1) аудандық бөлімнің маманы;</w:t>
      </w:r>
      <w:r>
        <w:br/>
      </w:r>
      <w:r>
        <w:rPr>
          <w:rFonts w:ascii="Times New Roman"/>
          <w:b w:val="false"/>
          <w:i w:val="false"/>
          <w:color w:val="000000"/>
          <w:sz w:val="28"/>
        </w:rPr>
        <w:t>
      2) аудандық бөлімнің басшысы;</w:t>
      </w:r>
      <w:r>
        <w:br/>
      </w:r>
      <w:r>
        <w:rPr>
          <w:rFonts w:ascii="Times New Roman"/>
          <w:b w:val="false"/>
          <w:i w:val="false"/>
          <w:color w:val="000000"/>
          <w:sz w:val="28"/>
        </w:rPr>
        <w:t>
      3) Басқарма маманы.</w:t>
      </w:r>
    </w:p>
    <w:bookmarkEnd w:id="82"/>
    <w:bookmarkStart w:name="z224" w:id="83"/>
    <w:p>
      <w:pPr>
        <w:spacing w:after="0"/>
        <w:ind w:left="0"/>
        <w:jc w:val="left"/>
      </w:pPr>
      <w:r>
        <w:rPr>
          <w:rFonts w:ascii="Times New Roman"/>
          <w:b/>
          <w:i w:val="false"/>
          <w:color w:val="000000"/>
        </w:rPr>
        <w:t xml:space="preserve"> 
4. Шағымдану тәртібі</w:t>
      </w:r>
    </w:p>
    <w:bookmarkEnd w:id="83"/>
    <w:bookmarkStart w:name="z225" w:id="84"/>
    <w:p>
      <w:pPr>
        <w:spacing w:after="0"/>
        <w:ind w:left="0"/>
        <w:jc w:val="both"/>
      </w:pPr>
      <w:r>
        <w:rPr>
          <w:rFonts w:ascii="Times New Roman"/>
          <w:b w:val="false"/>
          <w:i w:val="false"/>
          <w:color w:val="000000"/>
          <w:sz w:val="28"/>
        </w:rPr>
        <w:t>
      16. Уәкілетті лауазымды адамдардың әрекетіне (әрекетсіздігіне) шағымданудың тәртібін түсіндіретін және шағымды дайындауға көмек көрсететін мемлекеттік органның атауы, олардың заңды мекенжайлары, телефон нөмірлері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Көрсетілген қызметтің нәтижесімен келіспеген жағдайларда шағым осы мемлекеттік қызметті көрсетудің ұйымдастырылуына жауапты Басқарма басшысының атына беріледі.</w:t>
      </w:r>
      <w:r>
        <w:br/>
      </w:r>
      <w:r>
        <w:rPr>
          <w:rFonts w:ascii="Times New Roman"/>
          <w:b w:val="false"/>
          <w:i w:val="false"/>
          <w:color w:val="000000"/>
          <w:sz w:val="28"/>
        </w:rPr>
        <w:t>
</w:t>
      </w:r>
      <w:r>
        <w:rPr>
          <w:rFonts w:ascii="Times New Roman"/>
          <w:b w:val="false"/>
          <w:i w:val="false"/>
          <w:color w:val="000000"/>
          <w:sz w:val="28"/>
        </w:rPr>
        <w:t>
      18. Қызмет дөрекі көрсетілген жағдайда, шағым кабинет нөмірі, жұмыс кестесі мен электронды пошталық мекенжайы аудандық бөлімнің стендісінде көрсетілген Басқарма басшысының атына беріледі.</w:t>
      </w:r>
      <w:r>
        <w:br/>
      </w:r>
      <w:r>
        <w:rPr>
          <w:rFonts w:ascii="Times New Roman"/>
          <w:b w:val="false"/>
          <w:i w:val="false"/>
          <w:color w:val="000000"/>
          <w:sz w:val="28"/>
        </w:rPr>
        <w:t>
</w:t>
      </w:r>
      <w:r>
        <w:rPr>
          <w:rFonts w:ascii="Times New Roman"/>
          <w:b w:val="false"/>
          <w:i w:val="false"/>
          <w:color w:val="000000"/>
          <w:sz w:val="28"/>
        </w:rPr>
        <w:t>
      19. Көрсетілген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20. Тұтынушының шағымында оның тегі, аты, әкесінің аты, пошталық мекенжайы көрсетіледі. Шағымға тұтынушы қол қоюға тиіс. Шағым берген кезде органның атауы немесе қызметіне шағым келтірілетін лауазымды адам, өтініш себебі мен талаптар көрсетіледі.</w:t>
      </w:r>
      <w:r>
        <w:br/>
      </w:r>
      <w:r>
        <w:rPr>
          <w:rFonts w:ascii="Times New Roman"/>
          <w:b w:val="false"/>
          <w:i w:val="false"/>
          <w:color w:val="000000"/>
          <w:sz w:val="28"/>
        </w:rPr>
        <w:t>
</w:t>
      </w:r>
      <w:r>
        <w:rPr>
          <w:rFonts w:ascii="Times New Roman"/>
          <w:b w:val="false"/>
          <w:i w:val="false"/>
          <w:color w:val="000000"/>
          <w:sz w:val="28"/>
        </w:rPr>
        <w:t>
      21. Жазбаша шағым жасаған тұтынушыға берілген шағымға жауап алатын күні мен уақыты, шағымды қарау барысы туралы білуге болатын лауазымды адамның байланыс деректері көрсетілген талон беріледі.</w:t>
      </w:r>
    </w:p>
    <w:bookmarkEnd w:id="84"/>
    <w:bookmarkStart w:name="z231" w:id="85"/>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 көмекшінің</w:t>
      </w:r>
      <w:r>
        <w:br/>
      </w:r>
      <w:r>
        <w:rPr>
          <w:rFonts w:ascii="Times New Roman"/>
          <w:b w:val="false"/>
          <w:i w:val="false"/>
          <w:color w:val="000000"/>
          <w:sz w:val="28"/>
        </w:rPr>
        <w:t>
және есту бойынша мүгедектерге қолмен</w:t>
      </w:r>
      <w:r>
        <w:br/>
      </w:r>
      <w:r>
        <w:rPr>
          <w:rFonts w:ascii="Times New Roman"/>
          <w:b w:val="false"/>
          <w:i w:val="false"/>
          <w:color w:val="000000"/>
          <w:sz w:val="28"/>
        </w:rPr>
        <w:t>
көрсететін тіл маманының қызметтерін</w:t>
      </w:r>
      <w:r>
        <w:br/>
      </w:r>
      <w:r>
        <w:rPr>
          <w:rFonts w:ascii="Times New Roman"/>
          <w:b w:val="false"/>
          <w:i w:val="false"/>
          <w:color w:val="000000"/>
          <w:sz w:val="28"/>
        </w:rPr>
        <w:t>
ұсыну үшін мүгедектерге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5"/>
    <w:p>
      <w:pPr>
        <w:spacing w:after="0"/>
        <w:ind w:left="0"/>
        <w:jc w:val="left"/>
      </w:pPr>
      <w:r>
        <w:rPr>
          <w:rFonts w:ascii="Times New Roman"/>
          <w:b/>
          <w:i w:val="false"/>
          <w:color w:val="000000"/>
        </w:rPr>
        <w:t xml:space="preserve"> Алматы қалалық Жұмыспен қамту және әлеуметтік</w:t>
      </w:r>
      <w:r>
        <w:br/>
      </w:r>
      <w:r>
        <w:rPr>
          <w:rFonts w:ascii="Times New Roman"/>
          <w:b/>
          <w:i w:val="false"/>
          <w:color w:val="000000"/>
        </w:rPr>
        <w:t>
бағдарламалар басқармасы мен аудандық жұмыспен қамту</w:t>
      </w:r>
      <w:r>
        <w:br/>
      </w:r>
      <w:r>
        <w:rPr>
          <w:rFonts w:ascii="Times New Roman"/>
          <w:b/>
          <w:i w:val="false"/>
          <w:color w:val="000000"/>
        </w:rPr>
        <w:t>
және әлеуметтік бағдарламалар бөлімдерінің</w:t>
      </w:r>
      <w:r>
        <w:br/>
      </w:r>
      <w:r>
        <w:rPr>
          <w:rFonts w:ascii="Times New Roman"/>
          <w:b/>
          <w:i w:val="false"/>
          <w:color w:val="000000"/>
        </w:rPr>
        <w:t>
мекен 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872"/>
        <w:gridCol w:w="4762"/>
        <w:gridCol w:w="1942"/>
        <w:gridCol w:w="2535"/>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орналасқан заңды мекенжайы (қала, аудан, көше, үйдің (пәтердің) №, электронды поштаның мекенжайы)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коды және телефон нөмірі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15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жұмыспен қамту және әлеуметтік бағдарламалар бөлімі</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Алатау ауданы,</w:t>
            </w:r>
            <w:r>
              <w:br/>
            </w:r>
            <w:r>
              <w:rPr>
                <w:rFonts w:ascii="Times New Roman"/>
                <w:b w:val="false"/>
                <w:i w:val="false"/>
                <w:color w:val="000000"/>
                <w:sz w:val="20"/>
              </w:rPr>
              <w:t>
Шаңырақ-2 шағын ауданы, Жанғожа батыр көшесі, 26</w:t>
            </w:r>
            <w:r>
              <w:br/>
            </w:r>
            <w:r>
              <w:rPr>
                <w:rFonts w:ascii="Times New Roman"/>
                <w:b w:val="false"/>
                <w:i w:val="false"/>
                <w:color w:val="000000"/>
                <w:sz w:val="20"/>
              </w:rPr>
              <w:t>
alatay_zan09@mail.ru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95-35-79</w:t>
            </w:r>
          </w:p>
        </w:tc>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жұмыспен қамту және әлеуметтік бағдарламалар бөлімі</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Алматы ауданы,</w:t>
            </w:r>
            <w:r>
              <w:br/>
            </w:r>
            <w:r>
              <w:rPr>
                <w:rFonts w:ascii="Times New Roman"/>
                <w:b w:val="false"/>
                <w:i w:val="false"/>
                <w:color w:val="000000"/>
                <w:sz w:val="20"/>
              </w:rPr>
              <w:t>
Шевченко көшесі,  89</w:t>
            </w:r>
            <w:r>
              <w:br/>
            </w:r>
            <w:r>
              <w:rPr>
                <w:rFonts w:ascii="Times New Roman"/>
                <w:b w:val="false"/>
                <w:i w:val="false"/>
                <w:color w:val="000000"/>
                <w:sz w:val="20"/>
              </w:rPr>
              <w:t>
alm_soc@mail.ru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жұмыспен қамту және әлеуметтік бағдарламалар бөлімі</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3-шағын аудан,  41 а</w:t>
            </w:r>
            <w:r>
              <w:br/>
            </w:r>
            <w:r>
              <w:rPr>
                <w:rFonts w:ascii="Times New Roman"/>
                <w:b w:val="false"/>
                <w:i w:val="false"/>
                <w:color w:val="000000"/>
                <w:sz w:val="20"/>
              </w:rPr>
              <w:t>
auezzan@mail.ru</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жұмыспен қамту және әлеуметтік бағдарламалар бөлімі</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Бостандық ауданы,</w:t>
            </w:r>
            <w:r>
              <w:br/>
            </w:r>
            <w:r>
              <w:rPr>
                <w:rFonts w:ascii="Times New Roman"/>
                <w:b w:val="false"/>
                <w:i w:val="false"/>
                <w:color w:val="000000"/>
                <w:sz w:val="20"/>
              </w:rPr>
              <w:t>
Жандосов көшесі, 2</w:t>
            </w:r>
            <w:r>
              <w:br/>
            </w:r>
            <w:r>
              <w:rPr>
                <w:rFonts w:ascii="Times New Roman"/>
                <w:b w:val="false"/>
                <w:i w:val="false"/>
                <w:color w:val="000000"/>
                <w:sz w:val="20"/>
              </w:rPr>
              <w:t>
bostan_zan@mail.ru</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жұмыспен қамту және әлеуметтік бағдарламалар бөлімі</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Мақатаев көшесі, 142</w:t>
            </w:r>
            <w:r>
              <w:br/>
            </w:r>
            <w:r>
              <w:rPr>
                <w:rFonts w:ascii="Times New Roman"/>
                <w:b w:val="false"/>
                <w:i w:val="false"/>
                <w:color w:val="000000"/>
                <w:sz w:val="20"/>
              </w:rPr>
              <w:t>
jetzan@mail.ru</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жұмыспен қамту және әлеуметтік бағдарламалар бөлімі</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Төле би көшесі, 12</w:t>
            </w:r>
            <w:r>
              <w:br/>
            </w:r>
            <w:r>
              <w:rPr>
                <w:rFonts w:ascii="Times New Roman"/>
                <w:b w:val="false"/>
                <w:i w:val="false"/>
                <w:color w:val="000000"/>
                <w:sz w:val="20"/>
              </w:rPr>
              <w:t>
medeu_zan@mail.ru</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91-75-55</w:t>
            </w:r>
          </w:p>
        </w:tc>
        <w:tc>
          <w:tcPr>
            <w:tcW w:w="0" w:type="auto"/>
            <w:vMerge/>
            <w:tcBorders>
              <w:top w:val="nil"/>
              <w:left w:val="single" w:color="cfcfcf" w:sz="5"/>
              <w:bottom w:val="single" w:color="cfcfcf" w:sz="5"/>
              <w:right w:val="single" w:color="cfcfcf" w:sz="5"/>
            </w:tcBorders>
          </w:tcPr>
          <w:p/>
        </w:tc>
      </w:tr>
      <w:tr>
        <w:trPr>
          <w:trHeight w:val="17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жұмыспен қамту және әлеуметтік бағдарламалар бөлімі</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Түркісіб ауданы,</w:t>
            </w:r>
            <w:r>
              <w:br/>
            </w:r>
            <w:r>
              <w:rPr>
                <w:rFonts w:ascii="Times New Roman"/>
                <w:b w:val="false"/>
                <w:i w:val="false"/>
                <w:color w:val="000000"/>
                <w:sz w:val="20"/>
              </w:rPr>
              <w:t>
Рихард Зорге көшесі, 18 turk_zan@mail.ru</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36-55-97</w:t>
            </w:r>
          </w:p>
        </w:tc>
        <w:tc>
          <w:tcPr>
            <w:tcW w:w="0" w:type="auto"/>
            <w:vMerge/>
            <w:tcBorders>
              <w:top w:val="nil"/>
              <w:left w:val="single" w:color="cfcfcf" w:sz="5"/>
              <w:bottom w:val="single" w:color="cfcfcf" w:sz="5"/>
              <w:right w:val="single" w:color="cfcfcf" w:sz="5"/>
            </w:tcBorders>
          </w:tcPr>
          <w:p/>
        </w:tc>
      </w:tr>
    </w:tbl>
    <w:bookmarkStart w:name="z232" w:id="86"/>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тіл маманының қызметтерін ұсыну үшін</w:t>
      </w:r>
      <w:r>
        <w:br/>
      </w:r>
      <w:r>
        <w:rPr>
          <w:rFonts w:ascii="Times New Roman"/>
          <w:b w:val="false"/>
          <w:i w:val="false"/>
          <w:color w:val="000000"/>
          <w:sz w:val="28"/>
        </w:rPr>
        <w:t>
мүгедектерге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Қосымша 2</w:t>
      </w:r>
    </w:p>
    <w:bookmarkEnd w:id="86"/>
    <w:p>
      <w:pPr>
        <w:spacing w:after="0"/>
        <w:ind w:left="0"/>
        <w:jc w:val="both"/>
      </w:pPr>
      <w:r>
        <w:rPr>
          <w:rFonts w:ascii="Times New Roman"/>
          <w:b/>
          <w:i w:val="false"/>
          <w:color w:val="000000"/>
          <w:sz w:val="28"/>
        </w:rPr>
        <w:t>Аудандық жұмыспен қамту және</w:t>
      </w:r>
      <w:r>
        <w:br/>
      </w:r>
      <w:r>
        <w:rPr>
          <w:rFonts w:ascii="Times New Roman"/>
          <w:b w:val="false"/>
          <w:i w:val="false"/>
          <w:color w:val="000000"/>
          <w:sz w:val="28"/>
        </w:rPr>
        <w:t>
</w:t>
      </w:r>
      <w:r>
        <w:rPr>
          <w:rFonts w:ascii="Times New Roman"/>
          <w:b/>
          <w:i w:val="false"/>
          <w:color w:val="000000"/>
          <w:sz w:val="28"/>
        </w:rPr>
        <w:t>әлеуметтік бағдарламалар бөлімі</w:t>
      </w:r>
      <w:r>
        <w:br/>
      </w:r>
      <w:r>
        <w:rPr>
          <w:rFonts w:ascii="Times New Roman"/>
          <w:b w:val="false"/>
          <w:i w:val="false"/>
          <w:color w:val="000000"/>
          <w:sz w:val="28"/>
        </w:rPr>
        <w:t>
</w:t>
      </w:r>
      <w:r>
        <w:rPr>
          <w:rFonts w:ascii="Times New Roman"/>
          <w:b/>
          <w:i w:val="false"/>
          <w:color w:val="000000"/>
          <w:sz w:val="28"/>
        </w:rPr>
        <w:t>басшысына</w:t>
      </w:r>
      <w:r>
        <w:br/>
      </w:r>
      <w:r>
        <w:rPr>
          <w:rFonts w:ascii="Times New Roman"/>
          <w:b w:val="false"/>
          <w:i w:val="false"/>
          <w:color w:val="000000"/>
          <w:sz w:val="28"/>
        </w:rPr>
        <w:t>
Өтініш берушінің аты-жөні ________</w:t>
      </w:r>
      <w:r>
        <w:br/>
      </w:r>
      <w:r>
        <w:rPr>
          <w:rFonts w:ascii="Times New Roman"/>
          <w:b w:val="false"/>
          <w:i w:val="false"/>
          <w:color w:val="000000"/>
          <w:sz w:val="28"/>
        </w:rPr>
        <w:t>
__________________________________</w:t>
      </w:r>
      <w:r>
        <w:br/>
      </w:r>
      <w:r>
        <w:rPr>
          <w:rFonts w:ascii="Times New Roman"/>
          <w:b w:val="false"/>
          <w:i w:val="false"/>
          <w:color w:val="000000"/>
          <w:sz w:val="28"/>
        </w:rPr>
        <w:t>
Мүгедектік тобы___________________</w:t>
      </w:r>
      <w:r>
        <w:br/>
      </w:r>
      <w:r>
        <w:rPr>
          <w:rFonts w:ascii="Times New Roman"/>
          <w:b w:val="false"/>
          <w:i w:val="false"/>
          <w:color w:val="000000"/>
          <w:sz w:val="28"/>
        </w:rPr>
        <w:t>
Туған жылы,күні __________________</w:t>
      </w:r>
      <w:r>
        <w:br/>
      </w:r>
      <w:r>
        <w:rPr>
          <w:rFonts w:ascii="Times New Roman"/>
          <w:b w:val="false"/>
          <w:i w:val="false"/>
          <w:color w:val="000000"/>
          <w:sz w:val="28"/>
        </w:rPr>
        <w:t>
Мекен-жайы _______________________</w:t>
      </w:r>
      <w:r>
        <w:br/>
      </w:r>
      <w:r>
        <w:rPr>
          <w:rFonts w:ascii="Times New Roman"/>
          <w:b w:val="false"/>
          <w:i w:val="false"/>
          <w:color w:val="000000"/>
          <w:sz w:val="28"/>
        </w:rPr>
        <w:t>
Телефон___________________________</w:t>
      </w:r>
      <w:r>
        <w:br/>
      </w:r>
      <w:r>
        <w:rPr>
          <w:rFonts w:ascii="Times New Roman"/>
          <w:b w:val="false"/>
          <w:i w:val="false"/>
          <w:color w:val="000000"/>
          <w:sz w:val="28"/>
        </w:rPr>
        <w:t>
Жеке куәлігі № ___________________</w:t>
      </w:r>
      <w:r>
        <w:br/>
      </w:r>
      <w:r>
        <w:rPr>
          <w:rFonts w:ascii="Times New Roman"/>
          <w:b w:val="false"/>
          <w:i w:val="false"/>
          <w:color w:val="000000"/>
          <w:sz w:val="28"/>
        </w:rPr>
        <w:t>
Берілгені ________________________</w:t>
      </w:r>
      <w:r>
        <w:br/>
      </w:r>
      <w:r>
        <w:rPr>
          <w:rFonts w:ascii="Times New Roman"/>
          <w:b w:val="false"/>
          <w:i w:val="false"/>
          <w:color w:val="000000"/>
          <w:sz w:val="28"/>
        </w:rPr>
        <w:t>
ИЖН 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жеке көмекшінің, ыммен түсіндіру маманының</w:t>
      </w:r>
      <w:r>
        <w:br/>
      </w:r>
      <w:r>
        <w:rPr>
          <w:rFonts w:ascii="Times New Roman"/>
          <w:b w:val="false"/>
          <w:i w:val="false"/>
          <w:color w:val="000000"/>
          <w:sz w:val="28"/>
        </w:rPr>
        <w:t>
қызметін (керектісінің астын сызу керек) беруіңізді</w:t>
      </w:r>
      <w:r>
        <w:br/>
      </w:r>
      <w:r>
        <w:rPr>
          <w:rFonts w:ascii="Times New Roman"/>
          <w:b w:val="false"/>
          <w:i w:val="false"/>
          <w:color w:val="000000"/>
          <w:sz w:val="28"/>
        </w:rPr>
        <w:t>
сұраймын.</w:t>
      </w:r>
      <w:r>
        <w:br/>
      </w:r>
      <w:r>
        <w:rPr>
          <w:rFonts w:ascii="Times New Roman"/>
          <w:b w:val="false"/>
          <w:i w:val="false"/>
          <w:color w:val="000000"/>
          <w:sz w:val="28"/>
        </w:rPr>
        <w:t>
      Жалған мәліметтер мен күмәнді құжаттар ұсынғаным</w:t>
      </w:r>
      <w:r>
        <w:br/>
      </w:r>
      <w:r>
        <w:rPr>
          <w:rFonts w:ascii="Times New Roman"/>
          <w:b w:val="false"/>
          <w:i w:val="false"/>
          <w:color w:val="000000"/>
          <w:sz w:val="28"/>
        </w:rPr>
        <w:t>
үшін жауап беретінім туралы ескертілдім.</w:t>
      </w:r>
    </w:p>
    <w:p>
      <w:pPr>
        <w:spacing w:after="0"/>
        <w:ind w:left="0"/>
        <w:jc w:val="both"/>
      </w:pPr>
      <w:r>
        <w:rPr>
          <w:rFonts w:ascii="Times New Roman"/>
          <w:b w:val="false"/>
          <w:i w:val="false"/>
          <w:color w:val="000000"/>
          <w:sz w:val="28"/>
        </w:rPr>
        <w:t>«__»__________20__ж. ________________________________</w:t>
      </w:r>
      <w:r>
        <w:br/>
      </w:r>
      <w:r>
        <w:rPr>
          <w:rFonts w:ascii="Times New Roman"/>
          <w:b w:val="false"/>
          <w:i w:val="false"/>
          <w:color w:val="000000"/>
          <w:sz w:val="28"/>
        </w:rPr>
        <w:t>
                     (өтініш берушінің немесе  өтініш</w:t>
      </w:r>
      <w:r>
        <w:br/>
      </w:r>
      <w:r>
        <w:rPr>
          <w:rFonts w:ascii="Times New Roman"/>
          <w:b w:val="false"/>
          <w:i w:val="false"/>
          <w:color w:val="000000"/>
          <w:sz w:val="28"/>
        </w:rPr>
        <w:t>
                       берген сенімді өкілдің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w:t>
      </w:r>
      <w:r>
        <w:rPr>
          <w:rFonts w:ascii="Times New Roman"/>
          <w:b/>
          <w:i w:val="false"/>
          <w:color w:val="000000"/>
          <w:sz w:val="28"/>
        </w:rPr>
        <w:t>Жыртылмалы талон</w:t>
      </w:r>
    </w:p>
    <w:p>
      <w:pPr>
        <w:spacing w:after="0"/>
        <w:ind w:left="0"/>
        <w:jc w:val="both"/>
      </w:pPr>
      <w:r>
        <w:rPr>
          <w:rFonts w:ascii="Times New Roman"/>
          <w:b w:val="false"/>
          <w:i w:val="false"/>
          <w:color w:val="000000"/>
          <w:sz w:val="28"/>
        </w:rPr>
        <w:t>Өтініш қабылданды: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(құжаттарды қабылдаған адамның а.ж.т., лауазымы)</w:t>
      </w:r>
    </w:p>
    <w:p>
      <w:pPr>
        <w:spacing w:after="0"/>
        <w:ind w:left="0"/>
        <w:jc w:val="both"/>
      </w:pPr>
      <w:r>
        <w:rPr>
          <w:rFonts w:ascii="Times New Roman"/>
          <w:b w:val="false"/>
          <w:i w:val="false"/>
          <w:color w:val="000000"/>
          <w:sz w:val="28"/>
        </w:rPr>
        <w:t>«__»_______20__ж.                           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4/1050 қаулысымен бекітілді</w:t>
      </w:r>
    </w:p>
    <w:bookmarkStart w:name="z233" w:id="87"/>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
мемлекеттік жәрдемақы тағайындау»</w:t>
      </w:r>
      <w:r>
        <w:br/>
      </w:r>
      <w:r>
        <w:rPr>
          <w:rFonts w:ascii="Times New Roman"/>
          <w:b/>
          <w:i w:val="false"/>
          <w:color w:val="000000"/>
        </w:rPr>
        <w:t>
мемлекеттік қызметінің регламенті</w:t>
      </w:r>
    </w:p>
    <w:bookmarkEnd w:id="87"/>
    <w:bookmarkStart w:name="z234" w:id="88"/>
    <w:p>
      <w:pPr>
        <w:spacing w:after="0"/>
        <w:ind w:left="0"/>
        <w:jc w:val="left"/>
      </w:pPr>
      <w:r>
        <w:rPr>
          <w:rFonts w:ascii="Times New Roman"/>
          <w:b/>
          <w:i w:val="false"/>
          <w:color w:val="000000"/>
        </w:rPr>
        <w:t xml:space="preserve"> 
1. Жалпы ережелер</w:t>
      </w:r>
    </w:p>
    <w:bookmarkEnd w:id="88"/>
    <w:bookmarkStart w:name="z235" w:id="89"/>
    <w:p>
      <w:pPr>
        <w:spacing w:after="0"/>
        <w:ind w:left="0"/>
        <w:jc w:val="both"/>
      </w:pPr>
      <w:r>
        <w:rPr>
          <w:rFonts w:ascii="Times New Roman"/>
          <w:b w:val="false"/>
          <w:i w:val="false"/>
          <w:color w:val="000000"/>
          <w:sz w:val="28"/>
        </w:rPr>
        <w:t>
      1. «18 жасқа дейінгі балалары бар отбасыларға мемлекеттік жәрдемақы тағайындау» мемлекеттік қызмет Алматы қалалық Жұмыспен қамту және әлеуметтік бағдарламалар басқармасы (бұдан әрі - Басқарма) және аудандық Жұмыспен қамту және әлеуметтік бағдарламалар бөлімдері (бұдан әрі – аудандық бөлімдер) арқылы тұтынушының тұрғылықты жері бойынша және баламалы негізде халыққа қызмет көрсету орталықтары (бұдан әрі – Орталық) арқылы ұсынылады.</w:t>
      </w:r>
      <w:r>
        <w:br/>
      </w:r>
      <w:r>
        <w:rPr>
          <w:rFonts w:ascii="Times New Roman"/>
          <w:b w:val="false"/>
          <w:i w:val="false"/>
          <w:color w:val="000000"/>
          <w:sz w:val="28"/>
        </w:rPr>
        <w:t>
</w:t>
      </w:r>
      <w:r>
        <w:rPr>
          <w:rFonts w:ascii="Times New Roman"/>
          <w:b w:val="false"/>
          <w:i w:val="false"/>
          <w:color w:val="000000"/>
          <w:sz w:val="28"/>
        </w:rPr>
        <w:t>
      2.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азаматтарына және оралмандарға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тұтынушының осы стандарттың 13 тармағында анықталған қажетті құжаттарын және өтінішін тіркеген күннен бастап:</w:t>
      </w:r>
      <w:r>
        <w:br/>
      </w:r>
      <w:r>
        <w:rPr>
          <w:rFonts w:ascii="Times New Roman"/>
          <w:b w:val="false"/>
          <w:i w:val="false"/>
          <w:color w:val="000000"/>
          <w:sz w:val="28"/>
        </w:rPr>
        <w:t>
      аудандық бөлімдер - жеті жұмыс күні ішінде;</w:t>
      </w:r>
      <w:r>
        <w:br/>
      </w:r>
      <w:r>
        <w:rPr>
          <w:rFonts w:ascii="Times New Roman"/>
          <w:b w:val="false"/>
          <w:i w:val="false"/>
          <w:color w:val="000000"/>
          <w:sz w:val="28"/>
        </w:rPr>
        <w:t>
      орталыққа - жеті жұмыс күні ішінде (құжатты (мемлекеттік қызметтің нәтижесін) қабылдау және беру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аудандық бөлімде 15 минуттан, Орталықта 30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аудандық бөлімде 15 минуттан аспайды, Орталықта - 30 минут.</w:t>
      </w:r>
      <w:r>
        <w:br/>
      </w:r>
      <w:r>
        <w:rPr>
          <w:rFonts w:ascii="Times New Roman"/>
          <w:b w:val="false"/>
          <w:i w:val="false"/>
          <w:color w:val="000000"/>
          <w:sz w:val="28"/>
        </w:rPr>
        <w:t>
      </w:t>
      </w:r>
      <w:r>
        <w:rPr>
          <w:rFonts w:ascii="Times New Roman"/>
          <w:b w:val="false"/>
          <w:i w:val="false"/>
          <w:color w:val="ff0000"/>
          <w:sz w:val="28"/>
        </w:rPr>
        <w:t xml:space="preserve">Ескерту. 4 тармаққа өзгерістер енгізілді - Алматы қаласы әкімдігінің 18.10.2013 N 4/889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2005 жылғы 28 маусымдағы № 63-III «Балалы отбасыларға берілетін мемлекеттік жәрдемақылар туралы» Қазақстан Республикасының Заңының 4-бабының </w:t>
      </w:r>
      <w:r>
        <w:rPr>
          <w:rFonts w:ascii="Times New Roman"/>
          <w:b w:val="false"/>
          <w:i w:val="false"/>
          <w:color w:val="000000"/>
          <w:sz w:val="28"/>
        </w:rPr>
        <w:t>1 тармағы</w:t>
      </w:r>
      <w:r>
        <w:rPr>
          <w:rFonts w:ascii="Times New Roman"/>
          <w:b w:val="false"/>
          <w:i w:val="false"/>
          <w:color w:val="000000"/>
          <w:sz w:val="28"/>
        </w:rPr>
        <w:t>, Қазақстан Республикасының 2007 жылғы 11 қаңтардағы «Ақпараттандыру туралы» Заңының </w:t>
      </w:r>
      <w:r>
        <w:rPr>
          <w:rFonts w:ascii="Times New Roman"/>
          <w:b w:val="false"/>
          <w:i w:val="false"/>
          <w:color w:val="000000"/>
          <w:sz w:val="28"/>
        </w:rPr>
        <w:t>29 бабының</w:t>
      </w:r>
      <w:r>
        <w:rPr>
          <w:rFonts w:ascii="Times New Roman"/>
          <w:b w:val="false"/>
          <w:i w:val="false"/>
          <w:color w:val="000000"/>
          <w:sz w:val="28"/>
        </w:rPr>
        <w:t>,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Үкіметінің 2005 жылғы 2 қарашадағы № 1092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 394 «Жергілікті атқару органдарымен көрсетілетін әлеуметтік қорғау саласындағы мемлекеттік қызмет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өзгерістер енгізілді - Алматы қаласы әкімдігінің 18.10.2013 N 4/889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өтініш берушіге 18 жасқа дейінгі балаларға жәрдемақы тағайындау туралы қағаз жеткізгіштегі хабарлама не себебін көрсете отырып, тағайындаудан бас тарту туралы қағаз жеткізгіштегі хабарлама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өзгерістер енгізілді - Алматы қаласы әкімдігінің 18.10.2013 N 4/889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p>
    <w:bookmarkEnd w:id="89"/>
    <w:bookmarkStart w:name="z242" w:id="90"/>
    <w:p>
      <w:pPr>
        <w:spacing w:after="0"/>
        <w:ind w:left="0"/>
        <w:jc w:val="left"/>
      </w:pPr>
      <w:r>
        <w:rPr>
          <w:rFonts w:ascii="Times New Roman"/>
          <w:b/>
          <w:i w:val="false"/>
          <w:color w:val="000000"/>
        </w:rPr>
        <w:t xml:space="preserve"> 
2. Мемлекеттік қызмет көрсетуге талаптар</w:t>
      </w:r>
    </w:p>
    <w:bookmarkEnd w:id="90"/>
    <w:bookmarkStart w:name="z243" w:id="91"/>
    <w:p>
      <w:pPr>
        <w:spacing w:after="0"/>
        <w:ind w:left="0"/>
        <w:jc w:val="both"/>
      </w:pPr>
      <w:r>
        <w:rPr>
          <w:rFonts w:ascii="Times New Roman"/>
          <w:b w:val="false"/>
          <w:i w:val="false"/>
          <w:color w:val="000000"/>
          <w:sz w:val="28"/>
        </w:rPr>
        <w:t>
      8. Мемлекеттік қызметті көрсетудің тәртібі жөніндегі толық ақпарат «электрондық үкіметтің» http://www.enbek.gov.kz сайтында, Басқарманың www.uzsp.almatykala.kz сайтында, сондай-ақ аудандық бөлімдердің арнайы буклеттер мен қабырға стенділерінде орналасқан.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мемлекеттік қызмет көрсету барысы туралы ақпаратты мекенжайлары мен жұмыс кестелері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қосымшаларында көрсетілген аудан бөлімдерінен немесе Орталықтан алуға болады.</w:t>
      </w:r>
      <w:r>
        <w:br/>
      </w:r>
      <w:r>
        <w:rPr>
          <w:rFonts w:ascii="Times New Roman"/>
          <w:b w:val="false"/>
          <w:i w:val="false"/>
          <w:color w:val="000000"/>
          <w:sz w:val="28"/>
        </w:rPr>
        <w:t>
</w:t>
      </w:r>
      <w:r>
        <w:rPr>
          <w:rFonts w:ascii="Times New Roman"/>
          <w:b w:val="false"/>
          <w:i w:val="false"/>
          <w:color w:val="000000"/>
          <w:sz w:val="28"/>
        </w:rPr>
        <w:t>
      10. Аудан бөлімдерімен мемлекеттік қызмет көрсетілмейді:</w:t>
      </w:r>
      <w:r>
        <w:br/>
      </w:r>
      <w:r>
        <w:rPr>
          <w:rFonts w:ascii="Times New Roman"/>
          <w:b w:val="false"/>
          <w:i w:val="false"/>
          <w:color w:val="000000"/>
          <w:sz w:val="28"/>
        </w:rPr>
        <w:t>
      1) егер әкесі немесе анасы (асырап алушылар) бірінші, екінші топтағы мүгедектердің, мүгедек балалардың, сексен жастан асқан адамдардың, үш жасқа дейінгі баланың күтімімен айналысатын жағдайларды қоспағанда, баланың еңбекке жарамды ата-анасы (асырап алушылар) жұмыс істемейтін, күндізгі оқу бөлімінде оқымайтын, әскерде қызметін өткермейтін және жұмыспен қамту органдарында жұмыссыз ретінде тіркелмеген болса;</w:t>
      </w:r>
      <w:r>
        <w:br/>
      </w:r>
      <w:r>
        <w:rPr>
          <w:rFonts w:ascii="Times New Roman"/>
          <w:b w:val="false"/>
          <w:i w:val="false"/>
          <w:color w:val="000000"/>
          <w:sz w:val="28"/>
        </w:rPr>
        <w:t>
      2) отбасының жан басына шаққандағы орташа табысы азық-түлік себетінің белгіленген құнынан асып түскен жағдайда жәрдемақы тағайындаудан бас тартады.</w:t>
      </w:r>
      <w:r>
        <w:br/>
      </w:r>
      <w:r>
        <w:rPr>
          <w:rFonts w:ascii="Times New Roman"/>
          <w:b w:val="false"/>
          <w:i w:val="false"/>
          <w:color w:val="000000"/>
          <w:sz w:val="28"/>
        </w:rPr>
        <w:t>
      Мемлекеттік қызметті көрсетуді тоқтату үшін мыналар негіздеме болып табылады:</w:t>
      </w:r>
      <w:r>
        <w:br/>
      </w:r>
      <w:r>
        <w:rPr>
          <w:rFonts w:ascii="Times New Roman"/>
          <w:b w:val="false"/>
          <w:i w:val="false"/>
          <w:color w:val="000000"/>
          <w:sz w:val="28"/>
        </w:rPr>
        <w:t>
      1) баланың қайтыс болуы;</w:t>
      </w:r>
      <w:r>
        <w:br/>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3) мемлекеттік қызмет алушының жәрдемақыны заңсыз тағайындауға әкеп соқтыратын жалған мәліметтерді беруі;</w:t>
      </w:r>
      <w:r>
        <w:br/>
      </w:r>
      <w:r>
        <w:rPr>
          <w:rFonts w:ascii="Times New Roman"/>
          <w:b w:val="false"/>
          <w:i w:val="false"/>
          <w:color w:val="000000"/>
          <w:sz w:val="28"/>
        </w:rPr>
        <w:t>
      4) Қазақстан Республикасының неке-отбасы заңнамасында белгіленген жағдайларда ата-аналарды ата-аналық құқығынан айыру немесе шектеу, асырап алуды заңсыз деп тану немесе жою, қорғаншыларды (қамқоршыларды) өздерінің міндеттерін орындаудан босату немесе шеттету.</w:t>
      </w:r>
      <w:r>
        <w:br/>
      </w:r>
      <w:r>
        <w:rPr>
          <w:rFonts w:ascii="Times New Roman"/>
          <w:b w:val="false"/>
          <w:i w:val="false"/>
          <w:color w:val="000000"/>
          <w:sz w:val="28"/>
        </w:rPr>
        <w:t>
      Мемлекеттік қызмет Орталық арқылы көрсетілген кезде жоғарыда көрсетілген себептер бойынша бас тарту себебін жазбаша дәлелдейді және өтінішпен бірге толық құжаттар пакетін алған күннен бастап жеті жұмыс күні ішінде қайтарады және Орталыққа жібереді.</w:t>
      </w:r>
      <w:r>
        <w:br/>
      </w:r>
      <w:r>
        <w:rPr>
          <w:rFonts w:ascii="Times New Roman"/>
          <w:b w:val="false"/>
          <w:i w:val="false"/>
          <w:color w:val="000000"/>
          <w:sz w:val="28"/>
        </w:rPr>
        <w:t>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көзделген құжаттар пакеті толық ұсынылмаған жағдайда, аудандық бөлім құжаттар пакетін алған күннен бастап екі жұмыс күні ішінде оларды жетіспейтін құжат туралы хабарламамен Орталыққа қайтарады.</w:t>
      </w:r>
      <w:r>
        <w:br/>
      </w:r>
      <w:r>
        <w:rPr>
          <w:rFonts w:ascii="Times New Roman"/>
          <w:b w:val="false"/>
          <w:i w:val="false"/>
          <w:color w:val="000000"/>
          <w:sz w:val="28"/>
        </w:rPr>
        <w:t>
      Мемлекеттік қызметті тоқтата тұру үшін негіздемелер көзделмеген.</w:t>
      </w:r>
      <w:r>
        <w:br/>
      </w:r>
      <w:r>
        <w:rPr>
          <w:rFonts w:ascii="Times New Roman"/>
          <w:b w:val="false"/>
          <w:i w:val="false"/>
          <w:color w:val="000000"/>
          <w:sz w:val="28"/>
        </w:rPr>
        <w:t>
      Мемлекеттік қызмет көрсетуден бас тарту үшін негіз мемлекеттік қызмет алушы құжаттарды тапсырған кезде толық емес және (немесе) дәйексіз мәліметтерді ұсынуы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10 тармаққа өзгерістер енгізілді - Алматы қаласы әкімдігінің 18.10.2013 N 4/889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тұтынушыдан сұрау хатты алған сәттен бастап мемлекеттік қызметтің нәтижесін бергенге дейінгі мемлекеттік қызмет көрсетудің кезеңдері:</w:t>
      </w:r>
      <w:r>
        <w:br/>
      </w:r>
      <w:r>
        <w:rPr>
          <w:rFonts w:ascii="Times New Roman"/>
          <w:b w:val="false"/>
          <w:i w:val="false"/>
          <w:color w:val="000000"/>
          <w:sz w:val="28"/>
        </w:rPr>
        <w:t>
      1) құжаттар аудандық бөлімге тапсырылған жағдайда:</w:t>
      </w:r>
      <w:r>
        <w:br/>
      </w:r>
      <w:r>
        <w:rPr>
          <w:rFonts w:ascii="Times New Roman"/>
          <w:b w:val="false"/>
          <w:i w:val="false"/>
          <w:color w:val="000000"/>
          <w:sz w:val="28"/>
        </w:rPr>
        <w:t>
      түпнұсқада ұсынылған құжаттарды аудандық бөлім маманы сканерлейді, содан кейін құжаттардың қабылданғаны туралы белгісі бар өтініштің үзбелі талонымен бірге тұтынушыға қайтарылады. Құжаттардың электрондық көшірмелері маманның Электрондық Цифрлық Қолтаңбасымен (бұдан әрі - ЭЦҚ) куәландырылады.</w:t>
      </w:r>
      <w:r>
        <w:br/>
      </w:r>
      <w:r>
        <w:rPr>
          <w:rFonts w:ascii="Times New Roman"/>
          <w:b w:val="false"/>
          <w:i w:val="false"/>
          <w:color w:val="000000"/>
          <w:sz w:val="28"/>
        </w:rPr>
        <w:t>
      Тұтынушы балаларға арналған жәрдемақыны тағайындау үшін тиісті құжаттарды ұсынғаннан кейін оның қатысуымен балаларға аудандық бөлім маманы өтініш берушінің және отбасы мүшелерінің ЖСН бойынша Қазақстан Республикасы Үкіметінің 2005 жылғы 2 қарашадағы № 1092 қаулысымен бекітілген «Балалы отбасыларға берiлетiн мемлекеттік жәрдемақылар туралы» Қазақстан Республикасының Заңын iске асыру жөніндегі кейбір шаралар туралы» Ереженің (бұдан әрі - Ереже)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әзірлейді.</w:t>
      </w:r>
      <w:r>
        <w:br/>
      </w:r>
      <w:r>
        <w:rPr>
          <w:rFonts w:ascii="Times New Roman"/>
          <w:b w:val="false"/>
          <w:i w:val="false"/>
          <w:color w:val="000000"/>
          <w:sz w:val="28"/>
        </w:rPr>
        <w:t>
      Мемлекеттік органдар және (немесе) ұйымдар сұратылған мәліметтерді растайтын электрондық құжаттарды ұсынған кезде сұрау салуды жүзеге асырған аудандық бөлім тұтынушыға құжаттарды қабылдағаны туралы белгісі бар үзбелі талон береді.</w:t>
      </w:r>
      <w:r>
        <w:br/>
      </w:r>
      <w:r>
        <w:rPr>
          <w:rFonts w:ascii="Times New Roman"/>
          <w:b w:val="false"/>
          <w:i w:val="false"/>
          <w:color w:val="000000"/>
          <w:sz w:val="28"/>
        </w:rPr>
        <w:t>
      Мемлекеттік органдар және (немесе) ұйымдар ақпараттық жүйелерде тұтынушы туралы сұратылып отырған мәліметтердің жоқ екенін немесе тұтынушы ұсынған мәліметтердің ақпараттық жүйедегі мәліметтермен сәйкес болмауын растайтын электрондық құжаттарды ұсынған кезде, сұрау салуды жүзеге асырған аудандық бөлім тұтынушыны мемлекеттік органдардың және (немесе) ұйымдардың ақпараттық жүйелеріндегі жеке тұлға туралы мәліметтерді сәйкес келтіру үшін келісу туралы құжаттардың түпнұсқаларын және өтінішті ұсыну қажеттігі туралы хабардар етеді.</w:t>
      </w:r>
      <w:r>
        <w:br/>
      </w:r>
      <w:r>
        <w:rPr>
          <w:rFonts w:ascii="Times New Roman"/>
          <w:b w:val="false"/>
          <w:i w:val="false"/>
          <w:color w:val="000000"/>
          <w:sz w:val="28"/>
        </w:rPr>
        <w:t>
      Аудандық бөлім маманы тұтынушы ұсынған құжаттардың түпнұсқаларын және (немесе) келісу туралы өтінішін қабылдайды, құжаттардың түпнұсқаларын сканерден өткізеді, оларды ЭЦҚ-мен куәландырады және өтініш берушіден өтініш және құжаттардың түпнұсқасын қабылдаған күні ақпараттық жүйелердегі жеке тұлға туралы мәліметтерді сәйкес келтіру үшін мемлекеттік органдарға және (немесе) ұйымдарға жібереді.</w:t>
      </w:r>
      <w:r>
        <w:br/>
      </w:r>
      <w:r>
        <w:rPr>
          <w:rFonts w:ascii="Times New Roman"/>
          <w:b w:val="false"/>
          <w:i w:val="false"/>
          <w:color w:val="000000"/>
          <w:sz w:val="28"/>
        </w:rPr>
        <w:t>
      Егер тұтынушы үш жұмыс күні ішінде хабарламада көрсетілген құжаттардың түпнұсқаларын ұсынбаған жағдайда аудандық бөлім тұтынушыны Ереженің </w:t>
      </w:r>
      <w:r>
        <w:rPr>
          <w:rFonts w:ascii="Times New Roman"/>
          <w:b w:val="false"/>
          <w:i w:val="false"/>
          <w:color w:val="000000"/>
          <w:sz w:val="28"/>
        </w:rPr>
        <w:t>20 қосымшасына</w:t>
      </w:r>
      <w:r>
        <w:rPr>
          <w:rFonts w:ascii="Times New Roman"/>
          <w:b w:val="false"/>
          <w:i w:val="false"/>
          <w:color w:val="000000"/>
          <w:sz w:val="28"/>
        </w:rPr>
        <w:t xml:space="preserve"> сәйкес тиісінше нысандар бойынша балаларға арналған жәрдемақыны тағайындауға өтінішті қабылдаудан бас тарту туралы (себебін көрсете отырып) хабардар етеді.</w:t>
      </w:r>
      <w:r>
        <w:br/>
      </w:r>
      <w:r>
        <w:rPr>
          <w:rFonts w:ascii="Times New Roman"/>
          <w:b w:val="false"/>
          <w:i w:val="false"/>
          <w:color w:val="000000"/>
          <w:sz w:val="28"/>
        </w:rPr>
        <w:t>
      Аудандық бөлім тұтынушыдан балаларға арналған жәрдемақылар тағайындау үшін қабылданатын, мемлекеттік органдардың және (немесе) ұйымдардың ақпараттық жүйелерінен алынған электрондық құжаттар пакетінің толықтығын тексереді және құжаттардың және мәліметтердің электрондық көшірмелерінің сапасын тұтынушы осы Регламенттің </w:t>
      </w:r>
      <w:r>
        <w:rPr>
          <w:rFonts w:ascii="Times New Roman"/>
          <w:b w:val="false"/>
          <w:i w:val="false"/>
          <w:color w:val="000000"/>
          <w:sz w:val="28"/>
        </w:rPr>
        <w:t>13 тармағына</w:t>
      </w:r>
      <w:r>
        <w:rPr>
          <w:rFonts w:ascii="Times New Roman"/>
          <w:b w:val="false"/>
          <w:i w:val="false"/>
          <w:color w:val="000000"/>
          <w:sz w:val="28"/>
        </w:rPr>
        <w:t xml:space="preserve"> сәйкес ұсынған түпнұсқаларға сәйкестігін қамтамасыз етеді.</w:t>
      </w:r>
      <w:r>
        <w:br/>
      </w:r>
      <w:r>
        <w:rPr>
          <w:rFonts w:ascii="Times New Roman"/>
          <w:b w:val="false"/>
          <w:i w:val="false"/>
          <w:color w:val="000000"/>
          <w:sz w:val="28"/>
        </w:rPr>
        <w:t>
      Аудандық бөлім келіп түскен құжаттар пакетін тексереді және құжаттар тізбесі толық түскен жағдайда өтінішті Ережеге </w:t>
      </w:r>
      <w:r>
        <w:rPr>
          <w:rFonts w:ascii="Times New Roman"/>
          <w:b w:val="false"/>
          <w:i w:val="false"/>
          <w:color w:val="000000"/>
          <w:sz w:val="28"/>
        </w:rPr>
        <w:t>21 қосымшаға</w:t>
      </w:r>
      <w:r>
        <w:rPr>
          <w:rFonts w:ascii="Times New Roman"/>
          <w:b w:val="false"/>
          <w:i w:val="false"/>
          <w:color w:val="000000"/>
          <w:sz w:val="28"/>
        </w:rPr>
        <w:t xml:space="preserve"> сәйкес нысандар бойынша журналдарда тіркейді.</w:t>
      </w:r>
      <w:r>
        <w:br/>
      </w:r>
      <w:r>
        <w:rPr>
          <w:rFonts w:ascii="Times New Roman"/>
          <w:b w:val="false"/>
          <w:i w:val="false"/>
          <w:color w:val="000000"/>
          <w:sz w:val="28"/>
        </w:rPr>
        <w:t>
      Аудандық бөлім құжаттарды тіркеп, қабылдағаннан кейін ақпараттық жүйелерден алынған электрондық құжаттар мен мәліметтерді басып шығарады және екі жұмыс күні ішінде оларды қорытынды дайындау үшін 18 жасқа дейінгі балаларға тағайындалатын және төленетін ай сайынғы мемлекеттік жәрдемақы алуға өтініш берген тұлғалардың (отбасылардың) материалдық жағдайын тексеруді жүргізу бойынша учаскелік комиссияларға (бұдан әрі – учаскелік комиссия) жібереді.</w:t>
      </w:r>
      <w:r>
        <w:br/>
      </w:r>
      <w:r>
        <w:rPr>
          <w:rFonts w:ascii="Times New Roman"/>
          <w:b w:val="false"/>
          <w:i w:val="false"/>
          <w:color w:val="000000"/>
          <w:sz w:val="28"/>
        </w:rPr>
        <w:t>
      Учаскелік комиссиялар аудандық бөлімнен құжаттарды алған күннен бастап үш жұмыс күні ішінде ұсынылған құжаттардың және (немесе) тұтынушының материалдық жағдайын тексеру нәтижелері негізінде қорытынды дайындайды және оны аудандық бөлімге жібереді.</w:t>
      </w:r>
      <w:r>
        <w:br/>
      </w:r>
      <w:r>
        <w:rPr>
          <w:rFonts w:ascii="Times New Roman"/>
          <w:b w:val="false"/>
          <w:i w:val="false"/>
          <w:color w:val="000000"/>
          <w:sz w:val="28"/>
        </w:rPr>
        <w:t>
      Азаматтар алғаш жүгінген кезде учаскелік комиссия балаларға арналған жәрдемақы алуға үміткер отбасының материалдық жағдайына тексеру жүргізеді. Азаматтар күнтізбелік бір жылдың ішінде қайталап өтініш білдірген кезде учаскелік комиссияның балаларға арналған жәрдемақыны алуға үміткер отбасының материалдық жағдайына тексеру жүргізуі тұтынушының (отбасының) тұрғылықты жері (бір әкімшілік-аумақтық бірлік шегінде), отбасының құрамы мен табысы өзгерген жағдайларда тұтынушы ұсынған деректерді нақтылау кезінде жүргізіледі.</w:t>
      </w:r>
      <w:r>
        <w:br/>
      </w:r>
      <w:r>
        <w:rPr>
          <w:rFonts w:ascii="Times New Roman"/>
          <w:b w:val="false"/>
          <w:i w:val="false"/>
          <w:color w:val="000000"/>
          <w:sz w:val="28"/>
        </w:rPr>
        <w:t>
      Учаскелік комиссия жүргізілген тексеру нәтижелері бойынша отбасының материалдық жағдайы туралы акт жасайды және отбасының мұқтаждығы туралы қорытындыны аудандық бөлімге ұсынады.</w:t>
      </w:r>
      <w:r>
        <w:br/>
      </w:r>
      <w:r>
        <w:rPr>
          <w:rFonts w:ascii="Times New Roman"/>
          <w:b w:val="false"/>
          <w:i w:val="false"/>
          <w:color w:val="000000"/>
          <w:sz w:val="28"/>
        </w:rPr>
        <w:t>
      Аудандық бөлімнің жауапты маманы тұтынушыдан құжаттар келіп түскен кезде балаларға арналған жәрдемақыны тағайындау (тағайындаудан бас тарту) туралы шешім жобасын дайындайды және оны ЭЦҚ-мен куәландырады.</w:t>
      </w:r>
      <w:r>
        <w:br/>
      </w:r>
      <w:r>
        <w:rPr>
          <w:rFonts w:ascii="Times New Roman"/>
          <w:b w:val="false"/>
          <w:i w:val="false"/>
          <w:color w:val="000000"/>
          <w:sz w:val="28"/>
        </w:rPr>
        <w:t>
      Аудандық бөлімнің басшысы электрондық құжаттар мен қағаз жеткізгіштегі іс макетіндегі құжаттардың сәйкестігін, сканерленген құжаттардың сапасын, балаларға арналған жәрдемақы мөлшерін есептеудің дұрыстығын тексереді, балаларға арналған жәрдемақыны тағайындау (тағайындаудан бас тарту) туралы шешім қабылдайды және оны ЭЦҚ-мен куәландырады.</w:t>
      </w:r>
      <w:r>
        <w:br/>
      </w:r>
      <w:r>
        <w:rPr>
          <w:rFonts w:ascii="Times New Roman"/>
          <w:b w:val="false"/>
          <w:i w:val="false"/>
          <w:color w:val="000000"/>
          <w:sz w:val="28"/>
        </w:rPr>
        <w:t>
      Балаларға арналған жәрдемақы тағайындау (тағайындаудан бас тарту) туралы шешім тұтынушыдан келіп түскен құжаттарды тіркеген күннен бастап жеті жұмыс күні ішінде қабылданады.</w:t>
      </w:r>
      <w:r>
        <w:br/>
      </w:r>
      <w:r>
        <w:rPr>
          <w:rFonts w:ascii="Times New Roman"/>
          <w:b w:val="false"/>
          <w:i w:val="false"/>
          <w:color w:val="000000"/>
          <w:sz w:val="28"/>
        </w:rPr>
        <w:t>
      Аудандық бөлім бес жұмыс күн ішінде балаларға арналған жәрдемақыны тағайындау немесе тағайындаудан бас тарту (себептерін көрсете отырып) жөнінде қабылданған шешім туралы тұтынушыны тікелей Ережедегі </w:t>
      </w:r>
      <w:r>
        <w:rPr>
          <w:rFonts w:ascii="Times New Roman"/>
          <w:b w:val="false"/>
          <w:i w:val="false"/>
          <w:color w:val="000000"/>
          <w:sz w:val="28"/>
        </w:rPr>
        <w:t>22 қосымшаға</w:t>
      </w:r>
      <w:r>
        <w:rPr>
          <w:rFonts w:ascii="Times New Roman"/>
          <w:b w:val="false"/>
          <w:i w:val="false"/>
          <w:color w:val="000000"/>
          <w:sz w:val="28"/>
        </w:rPr>
        <w:t xml:space="preserve"> сәйкес нысан бойынша хабардар етеді.</w:t>
      </w:r>
      <w:r>
        <w:br/>
      </w:r>
      <w:r>
        <w:rPr>
          <w:rFonts w:ascii="Times New Roman"/>
          <w:b w:val="false"/>
          <w:i w:val="false"/>
          <w:color w:val="000000"/>
          <w:sz w:val="28"/>
        </w:rPr>
        <w:t>
      Аудандық бөлім басшысы қызмет көрсету туралы немесе мемлекеттік қызмет көрсетуден бас тарту туралы хабарламаға қол қояды;</w:t>
      </w:r>
      <w:r>
        <w:br/>
      </w:r>
      <w:r>
        <w:rPr>
          <w:rFonts w:ascii="Times New Roman"/>
          <w:b w:val="false"/>
          <w:i w:val="false"/>
          <w:color w:val="000000"/>
          <w:sz w:val="28"/>
        </w:rPr>
        <w:t>
      жауапты орындаушы тұтынушыға хабарламаны береді.</w:t>
      </w:r>
      <w:r>
        <w:br/>
      </w:r>
      <w:r>
        <w:rPr>
          <w:rFonts w:ascii="Times New Roman"/>
          <w:b w:val="false"/>
          <w:i w:val="false"/>
          <w:color w:val="000000"/>
          <w:sz w:val="28"/>
        </w:rPr>
        <w:t>
      2) Құжаттарды Орталыққа тапсырған жағдайда:</w:t>
      </w:r>
      <w:r>
        <w:br/>
      </w:r>
      <w:r>
        <w:rPr>
          <w:rFonts w:ascii="Times New Roman"/>
          <w:b w:val="false"/>
          <w:i w:val="false"/>
          <w:color w:val="000000"/>
          <w:sz w:val="28"/>
        </w:rPr>
        <w:t>
      Орталық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қажетті құжаттардың, ұйымдардың ақпараттық жүйелерінен алынған электрондық құжаттардың толықтығын тексереді, құжаттардың сапасын және электрондық көшірмелерінің және мәліметтерінің түпнұсқаларға сәйкестігін қамтамасыз етеді.</w:t>
      </w:r>
      <w:r>
        <w:br/>
      </w:r>
      <w:r>
        <w:rPr>
          <w:rFonts w:ascii="Times New Roman"/>
          <w:b w:val="false"/>
          <w:i w:val="false"/>
          <w:color w:val="000000"/>
          <w:sz w:val="28"/>
        </w:rPr>
        <w:t>
      Орталықтың маманы түпнұсқада берілген құжаттарды сканерлейді, ЭЦҚ куәландырады, содан кейін құжаттар мемлекеттік қызметті тұтынушыға қайтарылады.</w:t>
      </w:r>
      <w:r>
        <w:br/>
      </w:r>
      <w:r>
        <w:rPr>
          <w:rFonts w:ascii="Times New Roman"/>
          <w:b w:val="false"/>
          <w:i w:val="false"/>
          <w:color w:val="000000"/>
          <w:sz w:val="28"/>
        </w:rPr>
        <w:t>
      Орталық өтінішті қабылдаған күннен бастап үш жұмыс күні ішінде тұтынушы түпнұсқада ұсынған өтініштің, құжаттардың және мәліметтердің электрондық көшірмелерін, сондай-ақ мемлекеттік органдардың және (немесе) ұйымдардың ақпараттық жүйелерінен алынған электрондық құжаттарды электрондық өтініммен аудандық бөлімге жібереді. Электрондық өтінім Орталық маманының ЭЦҚ-мен куәландырылады.</w:t>
      </w:r>
      <w:r>
        <w:br/>
      </w:r>
      <w:r>
        <w:rPr>
          <w:rFonts w:ascii="Times New Roman"/>
          <w:b w:val="false"/>
          <w:i w:val="false"/>
          <w:color w:val="000000"/>
          <w:sz w:val="28"/>
        </w:rPr>
        <w:t>
      Орталықтан электрондық өтінім түскен күннен бастап екі жұмыс күні ішінде аудандық бөлімнің қызметкері келіп түскен құжаттар пакетін тексереді және құжаттар тізбесінің толық түспегені анықталған жағдайда Орталыққа Ережедегі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жоқ құжат көрсетілген хабарламамен қоса құжаттардың пакетін электрондық өтінімді қарамастан қайтарады. Хабарлама аудандық бөлім маманының ЭЦҚ-мен куәландырылады.</w:t>
      </w:r>
      <w:r>
        <w:br/>
      </w:r>
      <w:r>
        <w:rPr>
          <w:rFonts w:ascii="Times New Roman"/>
          <w:b w:val="false"/>
          <w:i w:val="false"/>
          <w:color w:val="000000"/>
          <w:sz w:val="28"/>
        </w:rPr>
        <w:t>
      Орталық аудандық бөлімнен хабарлама келіп түскен күннен бастап үш жұмыс күні ішінде анықталған қатені түзетеді және тұтынушы түпнұсқада ұсынған өтініштің, құжаттардың және мәліметтердің электрондық көшірмелерін қамтитын құжаттарды қоса, аудандық бөлімге электрондық өтінімді, сондай-ақ мемлекеттік органдар және (немесе) ұйымдардың ақпараттық жүйелерінен алынған электрондық құжаттар мен мәліметтерді жібереді.</w:t>
      </w:r>
      <w:r>
        <w:br/>
      </w:r>
      <w:r>
        <w:rPr>
          <w:rFonts w:ascii="Times New Roman"/>
          <w:b w:val="false"/>
          <w:i w:val="false"/>
          <w:color w:val="000000"/>
          <w:sz w:val="28"/>
        </w:rPr>
        <w:t>
      Аудандық бөлімнің жауапты маманы толық құжаттар пакетімен өтінішті қабылдағаннан кейін, электронды құжаттар мен ақпараттық жүйенің мәліметтерін басып шығарып, оны Ереженің </w:t>
      </w:r>
      <w:r>
        <w:rPr>
          <w:rFonts w:ascii="Times New Roman"/>
          <w:b w:val="false"/>
          <w:i w:val="false"/>
          <w:color w:val="000000"/>
          <w:sz w:val="28"/>
        </w:rPr>
        <w:t>21 қосымшасындағы</w:t>
      </w:r>
      <w:r>
        <w:rPr>
          <w:rFonts w:ascii="Times New Roman"/>
          <w:b w:val="false"/>
          <w:i w:val="false"/>
          <w:color w:val="000000"/>
          <w:sz w:val="28"/>
        </w:rPr>
        <w:t xml:space="preserve"> үлгіге сәйкес журналда тіркеу үшін аудандық бөлімнің маманына жеткізеді, ол оны аудандық бөлімнің басшысына қарауға тапсырады.</w:t>
      </w:r>
      <w:r>
        <w:br/>
      </w:r>
      <w:r>
        <w:rPr>
          <w:rFonts w:ascii="Times New Roman"/>
          <w:b w:val="false"/>
          <w:i w:val="false"/>
          <w:color w:val="000000"/>
          <w:sz w:val="28"/>
        </w:rPr>
        <w:t>
      Қарағаннан кейін аудандық бөлімнің басшысы аудандық бөлімнің жауапты маманына жолдайды.</w:t>
      </w:r>
      <w:r>
        <w:br/>
      </w:r>
      <w:r>
        <w:rPr>
          <w:rFonts w:ascii="Times New Roman"/>
          <w:b w:val="false"/>
          <w:i w:val="false"/>
          <w:color w:val="000000"/>
          <w:sz w:val="28"/>
        </w:rPr>
        <w:t>
      Аудандық бөлімнің жауапты маманы екі жұмыс күні ішінде қорытынды дайындау үшін учаскелік комиссияға тапсырады.</w:t>
      </w:r>
      <w:r>
        <w:br/>
      </w:r>
      <w:r>
        <w:rPr>
          <w:rFonts w:ascii="Times New Roman"/>
          <w:b w:val="false"/>
          <w:i w:val="false"/>
          <w:color w:val="000000"/>
          <w:sz w:val="28"/>
        </w:rPr>
        <w:t>
      Учаскелік комиссия аудандық бөлімнен құжаттарды алғаннан кейін үш жұмыс күні ішінде ұсынылған құжаттардың және (немесе) өтініш берушінің материалдық жағдайын тексеру нәтижелері негізінде қорытынды дайындап аудандық бөлімге жібереді.</w:t>
      </w:r>
      <w:r>
        <w:br/>
      </w:r>
      <w:r>
        <w:rPr>
          <w:rFonts w:ascii="Times New Roman"/>
          <w:b w:val="false"/>
          <w:i w:val="false"/>
          <w:color w:val="000000"/>
          <w:sz w:val="28"/>
        </w:rPr>
        <w:t>
      Азаматтар алғаш өтініш білдірген кезде учаскелік комиссия балаларға арналған жәрдемақы алуға үміткер отбасының материалдық жағдайына тексеру жүргізеді. Азаматтар күнтізбелік бір жылдың ішінде қайтадан өтініш білдірген кезде учаскелік комиссияның балаларға арналған жәрдемақыны алуға үміткер отбасының материалдық жағдайына тексеру жүргізуі өтініш берушінің (отбасының) тұрғылықты жері (бір әкімшілік-аумақтық бірлік шегінде), отбасының құрамы мен табысы өзгерген жағдайларда тұтынушы ұсынған деректерді нақтылау кезінде жүргізіледі.</w:t>
      </w:r>
      <w:r>
        <w:br/>
      </w:r>
      <w:r>
        <w:rPr>
          <w:rFonts w:ascii="Times New Roman"/>
          <w:b w:val="false"/>
          <w:i w:val="false"/>
          <w:color w:val="000000"/>
          <w:sz w:val="28"/>
        </w:rPr>
        <w:t>
      Учаскелік комиссия жүргізілген тексеру нәтижелері бойынша отбасының материалдық жағдайы туралы акт жасайды және отбасының мұқтаждығы туралы қорытындыны аудандық бөлімге ұсынады.</w:t>
      </w:r>
      <w:r>
        <w:br/>
      </w:r>
      <w:r>
        <w:rPr>
          <w:rFonts w:ascii="Times New Roman"/>
          <w:b w:val="false"/>
          <w:i w:val="false"/>
          <w:color w:val="000000"/>
          <w:sz w:val="28"/>
        </w:rPr>
        <w:t>
      Аудандық бөлімнің маманы істі қалыптастырады және балаларға арналған жәрдемақыны тағайындау (тағайындаудан бас тарту) туралы шешімнің жобасын дайындайды және оны ЭЦҚ-мен куәландырады.</w:t>
      </w:r>
      <w:r>
        <w:br/>
      </w:r>
      <w:r>
        <w:rPr>
          <w:rFonts w:ascii="Times New Roman"/>
          <w:b w:val="false"/>
          <w:i w:val="false"/>
          <w:color w:val="000000"/>
          <w:sz w:val="28"/>
        </w:rPr>
        <w:t>
      Аудандық бөлімнің басшысы электрондық құжаттар мен қағаз тасығыштағы іс макетіндегі құжаттардың сәйкестігін, сканерленген құжаттардың сапасын, балаларға арналған жәрдемақы мөлшерін есептеудің дұрыстығын тексереді, балаларға арналған жәрдемақыны тағайындау (тағайындаудан бас тарту) туралы шешім қабылдайды және оны ЭЦҚ-мен куәландырады.</w:t>
      </w:r>
      <w:r>
        <w:br/>
      </w:r>
      <w:r>
        <w:rPr>
          <w:rFonts w:ascii="Times New Roman"/>
          <w:b w:val="false"/>
          <w:i w:val="false"/>
          <w:color w:val="000000"/>
          <w:sz w:val="28"/>
        </w:rPr>
        <w:t>
      Балаларға арналған жәрдемақы тағайындау (тағайындаудан бас тарту) туралы шешім Орталықтан құжаттар келіп түскен күннен бастап, аудандық бөлімде тіркелгеннен кейін жеті жұмыс күні ішінде қабылданады.</w:t>
      </w:r>
      <w:r>
        <w:br/>
      </w:r>
      <w:r>
        <w:rPr>
          <w:rFonts w:ascii="Times New Roman"/>
          <w:b w:val="false"/>
          <w:i w:val="false"/>
          <w:color w:val="000000"/>
          <w:sz w:val="28"/>
        </w:rPr>
        <w:t>
      Аудандық бөлім бес жұмыс күні ішінде балаларға арналған жәрдемақыны тағайындау немесе тағайындаудан бас тарту (себептерін көрсете отырып) қабылданған шешім туралы тұтынушыға Ереженің </w:t>
      </w:r>
      <w:r>
        <w:rPr>
          <w:rFonts w:ascii="Times New Roman"/>
          <w:b w:val="false"/>
          <w:i w:val="false"/>
          <w:color w:val="000000"/>
          <w:sz w:val="28"/>
        </w:rPr>
        <w:t>22 қосымшасына</w:t>
      </w:r>
      <w:r>
        <w:rPr>
          <w:rFonts w:ascii="Times New Roman"/>
          <w:b w:val="false"/>
          <w:i w:val="false"/>
          <w:color w:val="000000"/>
          <w:sz w:val="28"/>
        </w:rPr>
        <w:t xml:space="preserve"> сәйкес нысан бойынша хабарлама дайындайды, ал аталған хабарламаны Орталық тұтынушыға береді.</w:t>
      </w:r>
      <w:r>
        <w:br/>
      </w:r>
      <w:r>
        <w:rPr>
          <w:rFonts w:ascii="Times New Roman"/>
          <w:b w:val="false"/>
          <w:i w:val="false"/>
          <w:color w:val="000000"/>
          <w:sz w:val="28"/>
        </w:rPr>
        <w:t>
      Тағайындау туралы шешімнің қабылданғаны жөніндегі хабарламаны, мемлекеттік қызмет көрсетуден бас тарту туралы жауап беру былай жүзеге асырылады:</w:t>
      </w:r>
      <w:r>
        <w:br/>
      </w:r>
      <w:r>
        <w:rPr>
          <w:rFonts w:ascii="Times New Roman"/>
          <w:b w:val="false"/>
          <w:i w:val="false"/>
          <w:color w:val="000000"/>
          <w:sz w:val="28"/>
        </w:rPr>
        <w:t>
      аудандық бөлімге өтініш білдірген кезде тұтынушының аудандық бөлімге өзі келуі немесе пошталық хабар беруі арқылы;</w:t>
      </w:r>
      <w:r>
        <w:br/>
      </w:r>
      <w:r>
        <w:rPr>
          <w:rFonts w:ascii="Times New Roman"/>
          <w:b w:val="false"/>
          <w:i w:val="false"/>
          <w:color w:val="000000"/>
          <w:sz w:val="28"/>
        </w:rPr>
        <w:t>
      Орталыққа өзі барған кезде қолхат негізінде, онда көрсетілген мерзімде «кедергісіз» қызмет көрсету арқылы күн сайын.</w:t>
      </w:r>
      <w:r>
        <w:br/>
      </w:r>
      <w:r>
        <w:rPr>
          <w:rFonts w:ascii="Times New Roman"/>
          <w:b w:val="false"/>
          <w:i w:val="false"/>
          <w:color w:val="000000"/>
          <w:sz w:val="28"/>
        </w:rPr>
        <w:t>
      </w:t>
      </w:r>
      <w:r>
        <w:rPr>
          <w:rFonts w:ascii="Times New Roman"/>
          <w:b w:val="false"/>
          <w:i w:val="false"/>
          <w:color w:val="ff0000"/>
          <w:sz w:val="28"/>
        </w:rPr>
        <w:t xml:space="preserve">Ескерту. 11 тармақ жаңа редакцияда - Алматы қаласы әкімдігінің 18.10.2013 N 4/889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p>
    <w:bookmarkEnd w:id="91"/>
    <w:bookmarkStart w:name="z247" w:id="92"/>
    <w:p>
      <w:pPr>
        <w:spacing w:after="0"/>
        <w:ind w:left="0"/>
        <w:jc w:val="left"/>
      </w:pPr>
      <w:r>
        <w:rPr>
          <w:rFonts w:ascii="Times New Roman"/>
          <w:b/>
          <w:i w:val="false"/>
          <w:color w:val="000000"/>
        </w:rPr>
        <w:t xml:space="preserve"> 
3. Мемлекеттік қызмет көрсету үдерісінде әрекеттер</w:t>
      </w:r>
      <w:r>
        <w:br/>
      </w:r>
      <w:r>
        <w:rPr>
          <w:rFonts w:ascii="Times New Roman"/>
          <w:b/>
          <w:i w:val="false"/>
          <w:color w:val="000000"/>
        </w:rPr>
        <w:t>
(өзара әрекеттер) тәртібінің бейнеленуі</w:t>
      </w:r>
    </w:p>
    <w:bookmarkEnd w:id="92"/>
    <w:bookmarkStart w:name="z248" w:id="93"/>
    <w:p>
      <w:pPr>
        <w:spacing w:after="0"/>
        <w:ind w:left="0"/>
        <w:jc w:val="both"/>
      </w:pPr>
      <w:r>
        <w:rPr>
          <w:rFonts w:ascii="Times New Roman"/>
          <w:b w:val="false"/>
          <w:i w:val="false"/>
          <w:color w:val="000000"/>
          <w:sz w:val="28"/>
        </w:rPr>
        <w:t>
      12.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қажетті құжаттарды тапсырғаннан кейін тұтынушыға:</w:t>
      </w:r>
      <w:r>
        <w:br/>
      </w:r>
      <w:r>
        <w:rPr>
          <w:rFonts w:ascii="Times New Roman"/>
          <w:b w:val="false"/>
          <w:i w:val="false"/>
          <w:color w:val="000000"/>
          <w:sz w:val="28"/>
        </w:rPr>
        <w:t>
      1) аудан бөлімінде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 алу үшін өзінің және барлық отбасы мүшелерінің ЖСН болған кезде балаларға жәрдемақы тағайындауға белгіленген үлгідегі </w:t>
      </w:r>
      <w:r>
        <w:rPr>
          <w:rFonts w:ascii="Times New Roman"/>
          <w:b w:val="false"/>
          <w:i w:val="false"/>
          <w:color w:val="000000"/>
          <w:sz w:val="28"/>
        </w:rPr>
        <w:t>өтінішімен</w:t>
      </w:r>
      <w:r>
        <w:rPr>
          <w:rFonts w:ascii="Times New Roman"/>
          <w:b w:val="false"/>
          <w:i w:val="false"/>
          <w:color w:val="000000"/>
          <w:sz w:val="28"/>
        </w:rPr>
        <w:t xml:space="preserve"> бірге мынадай құжаттарды ұсынады:</w:t>
      </w:r>
      <w:r>
        <w:br/>
      </w:r>
      <w:r>
        <w:rPr>
          <w:rFonts w:ascii="Times New Roman"/>
          <w:b w:val="false"/>
          <w:i w:val="false"/>
          <w:color w:val="000000"/>
          <w:sz w:val="28"/>
        </w:rPr>
        <w:t>
      1) мемлекеттік қызметті тұтынушының жеке басын куәландыратын құжаты (Қазақстан Республикасы азаматының жеке куәлігі, шетелдіктің Қазақстан Республикасында тұрақты тұруына арналған ықтиярхаты);</w:t>
      </w:r>
      <w:r>
        <w:br/>
      </w:r>
      <w:r>
        <w:rPr>
          <w:rFonts w:ascii="Times New Roman"/>
          <w:b w:val="false"/>
          <w:i w:val="false"/>
          <w:color w:val="000000"/>
          <w:sz w:val="28"/>
        </w:rPr>
        <w:t>
      сондай-ақ оралмандар үшін - оралман куәлігі;</w:t>
      </w:r>
      <w:r>
        <w:br/>
      </w:r>
      <w:r>
        <w:rPr>
          <w:rFonts w:ascii="Times New Roman"/>
          <w:b w:val="false"/>
          <w:i w:val="false"/>
          <w:color w:val="000000"/>
          <w:sz w:val="28"/>
        </w:rPr>
        <w:t>
      2) баланың (балалардың) тууы туралы куәлігі (куәліктері) не туу туралы акті жазбасынан үзінді;</w:t>
      </w:r>
      <w:r>
        <w:br/>
      </w:r>
      <w:r>
        <w:rPr>
          <w:rFonts w:ascii="Times New Roman"/>
          <w:b w:val="false"/>
          <w:i w:val="false"/>
          <w:color w:val="000000"/>
          <w:sz w:val="28"/>
        </w:rPr>
        <w:t>
      3) мемлекеттік қызметті алушы ұсынған мәліметтер баланың туу туралы куәлігіндегі мәліметтерге сәйкес келмеген жағдайда неке қию (бұзу) туралы куәлік;</w:t>
      </w:r>
      <w:r>
        <w:br/>
      </w:r>
      <w:r>
        <w:rPr>
          <w:rFonts w:ascii="Times New Roman"/>
          <w:b w:val="false"/>
          <w:i w:val="false"/>
          <w:color w:val="000000"/>
          <w:sz w:val="28"/>
        </w:rPr>
        <w:t>
      4) құжаттардың түпнұсқаларының негізінде толтырылған белгіленген үлгідегі отбасының құрамы туралы мәліметтер;</w:t>
      </w:r>
      <w:r>
        <w:br/>
      </w:r>
      <w:r>
        <w:rPr>
          <w:rFonts w:ascii="Times New Roman"/>
          <w:b w:val="false"/>
          <w:i w:val="false"/>
          <w:color w:val="000000"/>
          <w:sz w:val="28"/>
        </w:rPr>
        <w:t>
      5) белгіленген үлгідегі отбасы мүшелерінің табысы туралы мәліметтер;</w:t>
      </w:r>
      <w:r>
        <w:br/>
      </w:r>
      <w:r>
        <w:rPr>
          <w:rFonts w:ascii="Times New Roman"/>
          <w:b w:val="false"/>
          <w:i w:val="false"/>
          <w:color w:val="000000"/>
          <w:sz w:val="28"/>
        </w:rPr>
        <w:t>
      6) тұрғылықты тұратын жері бойынша тіркелгенін растайтын құжат;</w:t>
      </w:r>
      <w:r>
        <w:br/>
      </w:r>
      <w:r>
        <w:rPr>
          <w:rFonts w:ascii="Times New Roman"/>
          <w:b w:val="false"/>
          <w:i w:val="false"/>
          <w:color w:val="000000"/>
          <w:sz w:val="28"/>
        </w:rPr>
        <w:t>
      7) балаға қорғаншылық (қамқоршылық) белгілеуді немесе бала асырап алуды растайтын құжат;</w:t>
      </w:r>
      <w:r>
        <w:br/>
      </w:r>
      <w:r>
        <w:rPr>
          <w:rFonts w:ascii="Times New Roman"/>
          <w:b w:val="false"/>
          <w:i w:val="false"/>
          <w:color w:val="000000"/>
          <w:sz w:val="28"/>
        </w:rPr>
        <w:t>
      8) жәрдемақылар беру жөніндегі уәкілетті ұйымның банктік шот нөмірі туралы мәліметтерді растайтын құжат.</w:t>
      </w:r>
      <w:r>
        <w:br/>
      </w:r>
      <w:r>
        <w:rPr>
          <w:rFonts w:ascii="Times New Roman"/>
          <w:b w:val="false"/>
          <w:i w:val="false"/>
          <w:color w:val="000000"/>
          <w:sz w:val="28"/>
        </w:rPr>
        <w:t>
      Қазақстан Республикасының аумағында 2007 жылғы 13 тамыздан кейін жүргізілген тіркеулер бойынша баланың (балалардың) тууы туралы куәлігі не туу туралы акті жазбасынан үзіндіні, Қазақстан Республикасының аумағында 2008 жылғы 1 маусымнан кейін жүргізілген тіркеулер бойынша неке қию (бұзу) туралы куәлікті, сондай-ақ осы тармақтың 6), 7) тармақшаларында көрсетілген құжаттарды, олардағы ақпаратты мемлекеттік ақпараттық жүйелерден алу мүмкіндігі болған жағдайда ұсыну талап етілмейді.</w:t>
      </w:r>
      <w:r>
        <w:br/>
      </w:r>
      <w:r>
        <w:rPr>
          <w:rFonts w:ascii="Times New Roman"/>
          <w:b w:val="false"/>
          <w:i w:val="false"/>
          <w:color w:val="000000"/>
          <w:sz w:val="28"/>
        </w:rPr>
        <w:t>
      Балаларға арналған жәрдемақыны алу құқығын растау үшін мемлекеттік қызметті тұтынушы отбасы құрамы, отбасы мүшелерінің кірістері және жеке қосалқы шаруашылығынан түскен кірістері туралы мәліметтерді тоқсан сайын ұсына отырып, өтініш білдіреді.</w:t>
      </w:r>
      <w:r>
        <w:br/>
      </w:r>
      <w:r>
        <w:rPr>
          <w:rFonts w:ascii="Times New Roman"/>
          <w:b w:val="false"/>
          <w:i w:val="false"/>
          <w:color w:val="000000"/>
          <w:sz w:val="28"/>
        </w:rPr>
        <w:t>
      Жәрдемақы тағайындау үшін өтінішті және қажетті құжаттарды үшінші тұлғалардың тапсыруы жәрдемақыны алуға құқығы бар адамның нотариалдық тұрғыдан куәландырылған сенімхаты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13 тармақ жаңа редакцияда - Алматы қаласы әкімдігінің 18.10.2013 N 4/889 </w:t>
      </w:r>
      <w:r>
        <w:rPr>
          <w:rFonts w:ascii="Times New Roman"/>
          <w:b w:val="false"/>
          <w:i w:val="false"/>
          <w:color w:val="000000"/>
          <w:sz w:val="28"/>
        </w:rPr>
        <w:t>қаулысымен</w:t>
      </w:r>
      <w:r>
        <w:rPr>
          <w:rFonts w:ascii="Times New Roman"/>
          <w:b w:val="false"/>
          <w:i w:val="false"/>
          <w:color w:val="ff0000"/>
          <w:sz w:val="28"/>
        </w:rPr>
        <w:t>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Тұтынушы тапсырған мәліметтер құпия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аудан бөлімінің маманы;</w:t>
      </w:r>
      <w:r>
        <w:br/>
      </w:r>
      <w:r>
        <w:rPr>
          <w:rFonts w:ascii="Times New Roman"/>
          <w:b w:val="false"/>
          <w:i w:val="false"/>
          <w:color w:val="000000"/>
          <w:sz w:val="28"/>
        </w:rPr>
        <w:t>
      3) аудан бөлімінің басшысы;</w:t>
      </w:r>
      <w:r>
        <w:br/>
      </w:r>
      <w:r>
        <w:rPr>
          <w:rFonts w:ascii="Times New Roman"/>
          <w:b w:val="false"/>
          <w:i w:val="false"/>
          <w:color w:val="000000"/>
          <w:sz w:val="28"/>
        </w:rPr>
        <w:t>
      4) аудан бөлімінің жауапты маманы.</w:t>
      </w:r>
    </w:p>
    <w:bookmarkEnd w:id="93"/>
    <w:bookmarkStart w:name="z252" w:id="94"/>
    <w:p>
      <w:pPr>
        <w:spacing w:after="0"/>
        <w:ind w:left="0"/>
        <w:jc w:val="left"/>
      </w:pPr>
      <w:r>
        <w:rPr>
          <w:rFonts w:ascii="Times New Roman"/>
          <w:b/>
          <w:i w:val="false"/>
          <w:color w:val="000000"/>
        </w:rPr>
        <w:t xml:space="preserve"> 
4. Шағымдану тәртібі</w:t>
      </w:r>
    </w:p>
    <w:bookmarkEnd w:id="94"/>
    <w:bookmarkStart w:name="z253" w:id="95"/>
    <w:p>
      <w:pPr>
        <w:spacing w:after="0"/>
        <w:ind w:left="0"/>
        <w:jc w:val="both"/>
      </w:pPr>
      <w:r>
        <w:rPr>
          <w:rFonts w:ascii="Times New Roman"/>
          <w:b w:val="false"/>
          <w:i w:val="false"/>
          <w:color w:val="000000"/>
          <w:sz w:val="28"/>
        </w:rPr>
        <w:t>
      16. Уәкілетті лауазымды адамдардың әрекетіне (әрекетсіздігіне) шағымданудың тәртібін түсіндіретін және шағымды дайындауда жәрдем көрсететін мемлекеттік органдардың атаулары, олардың заңды мекенжайлары, электронды поштасының мекенжайлары, телефон нөмірлері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 қызметкерінің әрекетіне (әрекетсіздігіне) шағымданудың тәртібі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 Орталықтың ақпараттық-анықтамалық қызметтерінің телефондары бойынша түсіндіріледі.</w:t>
      </w:r>
      <w:r>
        <w:br/>
      </w:r>
      <w:r>
        <w:rPr>
          <w:rFonts w:ascii="Times New Roman"/>
          <w:b w:val="false"/>
          <w:i w:val="false"/>
          <w:color w:val="000000"/>
          <w:sz w:val="28"/>
        </w:rPr>
        <w:t>
</w:t>
      </w:r>
      <w:r>
        <w:rPr>
          <w:rFonts w:ascii="Times New Roman"/>
          <w:b w:val="false"/>
          <w:i w:val="false"/>
          <w:color w:val="000000"/>
          <w:sz w:val="28"/>
        </w:rPr>
        <w:t>
      17. Көрсетілген мемлекеттік қызметтің нәтижелерімен келіспеген жағдайларда шағым аталған мемлекеттік қызмет көрсетуді ұйымдастыруға жауапты Басқарма басшысының атына беріледі.</w:t>
      </w:r>
      <w:r>
        <w:br/>
      </w:r>
      <w:r>
        <w:rPr>
          <w:rFonts w:ascii="Times New Roman"/>
          <w:b w:val="false"/>
          <w:i w:val="false"/>
          <w:color w:val="000000"/>
          <w:sz w:val="28"/>
        </w:rPr>
        <w:t>
</w:t>
      </w:r>
      <w:r>
        <w:rPr>
          <w:rFonts w:ascii="Times New Roman"/>
          <w:b w:val="false"/>
          <w:i w:val="false"/>
          <w:color w:val="000000"/>
          <w:sz w:val="28"/>
        </w:rPr>
        <w:t>
      18. Қызмет дөрекі көрсетілген жағдайларда шағым кабинет нөмірі уәкілетті органның, Орталықтың стендісінде көрсетілген уәкілетті органның Орталық басшысының атына беріледі. Уәкілетті органның жұмыс кестесі, заңды мекенжайы, телефоны, электронды поштасының мекенжайы және Орталықтың телефоны мен мекенжайы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қосымшаларда көрсетілген.</w:t>
      </w:r>
      <w:r>
        <w:br/>
      </w:r>
      <w:r>
        <w:rPr>
          <w:rFonts w:ascii="Times New Roman"/>
          <w:b w:val="false"/>
          <w:i w:val="false"/>
          <w:color w:val="000000"/>
          <w:sz w:val="28"/>
        </w:rPr>
        <w:t>
</w:t>
      </w:r>
      <w:r>
        <w:rPr>
          <w:rFonts w:ascii="Times New Roman"/>
          <w:b w:val="false"/>
          <w:i w:val="false"/>
          <w:color w:val="000000"/>
          <w:sz w:val="28"/>
        </w:rPr>
        <w:t>
      19. Көрсетілген мемлекеттік қызметтің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20. Тұтынушының шағымында оның тегі, аты, әкесінің аты, пошталық мекенжайы көрсетіледі. Шағымға тұтынушы қол қоюға тиіс. Шағым бергенде әрекетіне шағым жасалатын субъектінің атауы немесе лауазымды адамның лауазымы, тегі және аты-жөні, өтініш және талап беру себебі көрсетіледі.</w:t>
      </w:r>
      <w:r>
        <w:br/>
      </w:r>
      <w:r>
        <w:rPr>
          <w:rFonts w:ascii="Times New Roman"/>
          <w:b w:val="false"/>
          <w:i w:val="false"/>
          <w:color w:val="000000"/>
          <w:sz w:val="28"/>
        </w:rPr>
        <w:t>
</w:t>
      </w:r>
      <w:r>
        <w:rPr>
          <w:rFonts w:ascii="Times New Roman"/>
          <w:b w:val="false"/>
          <w:i w:val="false"/>
          <w:color w:val="000000"/>
          <w:sz w:val="28"/>
        </w:rPr>
        <w:t>
      21. Жазбаша шағым берген тұтынушыға жауап алу күні және уақыты, шағымды қарау барысы туралы білуге болатын лауазымды адамның байланыс деректері көрсетілген талон беріледі.</w:t>
      </w:r>
    </w:p>
    <w:bookmarkEnd w:id="95"/>
    <w:bookmarkStart w:name="z259" w:id="96"/>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 тағайындау»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 қосымша</w:t>
      </w:r>
    </w:p>
    <w:bookmarkEnd w:id="96"/>
    <w:p>
      <w:pPr>
        <w:spacing w:after="0"/>
        <w:ind w:left="0"/>
        <w:jc w:val="left"/>
      </w:pPr>
      <w:r>
        <w:rPr>
          <w:rFonts w:ascii="Times New Roman"/>
          <w:b/>
          <w:i w:val="false"/>
          <w:color w:val="000000"/>
        </w:rPr>
        <w:t xml:space="preserve"> Алматы қалалық Жұмыспен қамту және әлеуметтік</w:t>
      </w:r>
      <w:r>
        <w:br/>
      </w:r>
      <w:r>
        <w:rPr>
          <w:rFonts w:ascii="Times New Roman"/>
          <w:b/>
          <w:i w:val="false"/>
          <w:color w:val="000000"/>
        </w:rPr>
        <w:t>
бағдарламалар басқармасы мен аудандық жұмыспен</w:t>
      </w:r>
      <w:r>
        <w:br/>
      </w:r>
      <w:r>
        <w:rPr>
          <w:rFonts w:ascii="Times New Roman"/>
          <w:b/>
          <w:i w:val="false"/>
          <w:color w:val="000000"/>
        </w:rPr>
        <w:t>
қамту және әлеуметтік бағдарламалар бөлімдерінің</w:t>
      </w:r>
      <w:r>
        <w:br/>
      </w:r>
      <w:r>
        <w:rPr>
          <w:rFonts w:ascii="Times New Roman"/>
          <w:b/>
          <w:i w:val="false"/>
          <w:color w:val="000000"/>
        </w:rPr>
        <w:t>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2581"/>
        <w:gridCol w:w="3437"/>
        <w:gridCol w:w="2351"/>
        <w:gridCol w:w="3216"/>
      </w:tblGrid>
      <w:tr>
        <w:trPr>
          <w:trHeight w:val="141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w:t>
            </w:r>
            <w:r>
              <w:br/>
            </w:r>
            <w:r>
              <w:rPr>
                <w:rFonts w:ascii="Times New Roman"/>
                <w:b/>
                <w:i w:val="false"/>
                <w:color w:val="000000"/>
                <w:sz w:val="20"/>
              </w:rPr>
              <w:t>
мекенжайы</w:t>
            </w:r>
            <w:r>
              <w:br/>
            </w:r>
            <w:r>
              <w:rPr>
                <w:rFonts w:ascii="Times New Roman"/>
                <w:b/>
                <w:i w:val="false"/>
                <w:color w:val="000000"/>
                <w:sz w:val="20"/>
              </w:rPr>
              <w:t>
(қала, аудан, көше, үй (пәтер) №, электронды пошта мекенжайы)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коды және телефон нөмірі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Жұмыспен қамту және әлеуметтік бағдарламалар басқармасы</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Қонаев көшесі, 122</w:t>
            </w:r>
            <w:r>
              <w:br/>
            </w:r>
            <w:r>
              <w:rPr>
                <w:rFonts w:ascii="Times New Roman"/>
                <w:b w:val="false"/>
                <w:i w:val="false"/>
                <w:color w:val="000000"/>
                <w:sz w:val="20"/>
              </w:rPr>
              <w:t>
depart_zan@mail.ru</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261-67-78</w:t>
            </w:r>
            <w:r>
              <w:br/>
            </w:r>
            <w:r>
              <w:rPr>
                <w:rFonts w:ascii="Times New Roman"/>
                <w:b w:val="false"/>
                <w:i w:val="false"/>
                <w:color w:val="000000"/>
                <w:sz w:val="20"/>
              </w:rPr>
              <w:t>
261-52-02</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Шаңырак-2 шағынауданы,</w:t>
            </w:r>
            <w:r>
              <w:br/>
            </w:r>
            <w:r>
              <w:rPr>
                <w:rFonts w:ascii="Times New Roman"/>
                <w:b w:val="false"/>
                <w:i w:val="false"/>
                <w:color w:val="000000"/>
                <w:sz w:val="20"/>
              </w:rPr>
              <w:t>
Жанқожа батыр көшесі, 26</w:t>
            </w:r>
            <w:r>
              <w:br/>
            </w:r>
            <w:r>
              <w:rPr>
                <w:rFonts w:ascii="Times New Roman"/>
                <w:b w:val="false"/>
                <w:i w:val="false"/>
                <w:color w:val="000000"/>
                <w:sz w:val="20"/>
              </w:rPr>
              <w:t>
alatay_zan09@mail.ru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299-87-79</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w:t>
            </w:r>
            <w:r>
              <w:br/>
            </w:r>
            <w:r>
              <w:rPr>
                <w:rFonts w:ascii="Times New Roman"/>
                <w:b w:val="false"/>
                <w:i w:val="false"/>
                <w:color w:val="000000"/>
                <w:sz w:val="20"/>
              </w:rPr>
              <w:t>
Шевченко көшесі, 89</w:t>
            </w:r>
            <w:r>
              <w:br/>
            </w:r>
            <w:r>
              <w:rPr>
                <w:rFonts w:ascii="Times New Roman"/>
                <w:b w:val="false"/>
                <w:i w:val="false"/>
                <w:color w:val="000000"/>
                <w:sz w:val="20"/>
              </w:rPr>
              <w:t>
alm_soc@mail.ru</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267-45-80</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3 шағынауданы, 41 а</w:t>
            </w:r>
            <w:r>
              <w:br/>
            </w:r>
            <w:r>
              <w:rPr>
                <w:rFonts w:ascii="Times New Roman"/>
                <w:b w:val="false"/>
                <w:i w:val="false"/>
                <w:color w:val="000000"/>
                <w:sz w:val="20"/>
              </w:rPr>
              <w:t>
auezzan@mail.ru</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w:t>
            </w:r>
            <w:r>
              <w:br/>
            </w:r>
            <w:r>
              <w:rPr>
                <w:rFonts w:ascii="Times New Roman"/>
                <w:b w:val="false"/>
                <w:i w:val="false"/>
                <w:color w:val="000000"/>
                <w:sz w:val="20"/>
              </w:rPr>
              <w:t>
Жандосов көшесі, 2</w:t>
            </w:r>
            <w:r>
              <w:br/>
            </w:r>
            <w:r>
              <w:rPr>
                <w:rFonts w:ascii="Times New Roman"/>
                <w:b w:val="false"/>
                <w:i w:val="false"/>
                <w:color w:val="000000"/>
                <w:sz w:val="20"/>
              </w:rPr>
              <w:t>
bostan_zan@mail.ru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392-22-95</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w:t>
            </w:r>
            <w:r>
              <w:br/>
            </w:r>
            <w:r>
              <w:rPr>
                <w:rFonts w:ascii="Times New Roman"/>
                <w:b w:val="false"/>
                <w:i w:val="false"/>
                <w:color w:val="000000"/>
                <w:sz w:val="20"/>
              </w:rPr>
              <w:t>
Мақатаев көшесі, 142</w:t>
            </w:r>
            <w:r>
              <w:br/>
            </w:r>
            <w:r>
              <w:rPr>
                <w:rFonts w:ascii="Times New Roman"/>
                <w:b w:val="false"/>
                <w:i w:val="false"/>
                <w:color w:val="000000"/>
                <w:sz w:val="20"/>
              </w:rPr>
              <w:t>
jetzan@mail.ru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w:t>
            </w:r>
            <w:r>
              <w:br/>
            </w:r>
            <w:r>
              <w:rPr>
                <w:rFonts w:ascii="Times New Roman"/>
                <w:b w:val="false"/>
                <w:i w:val="false"/>
                <w:color w:val="000000"/>
                <w:sz w:val="20"/>
              </w:rPr>
              <w:t>
Төле би көшесі, 12</w:t>
            </w:r>
            <w:r>
              <w:br/>
            </w:r>
            <w:r>
              <w:rPr>
                <w:rFonts w:ascii="Times New Roman"/>
                <w:b w:val="false"/>
                <w:i w:val="false"/>
                <w:color w:val="000000"/>
                <w:sz w:val="20"/>
              </w:rPr>
              <w:t>
medeu_zan@mail.ru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w:t>
            </w:r>
            <w:r>
              <w:br/>
            </w:r>
            <w:r>
              <w:rPr>
                <w:rFonts w:ascii="Times New Roman"/>
                <w:b w:val="false"/>
                <w:i w:val="false"/>
                <w:color w:val="000000"/>
                <w:sz w:val="20"/>
              </w:rPr>
              <w:t>
Рихард Зорге көшесі, 18</w:t>
            </w:r>
            <w:r>
              <w:br/>
            </w:r>
            <w:r>
              <w:rPr>
                <w:rFonts w:ascii="Times New Roman"/>
                <w:b w:val="false"/>
                <w:i w:val="false"/>
                <w:color w:val="000000"/>
                <w:sz w:val="20"/>
              </w:rPr>
              <w:t>
turk_zan@mail.ru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236-55-97</w:t>
            </w:r>
          </w:p>
        </w:tc>
        <w:tc>
          <w:tcPr>
            <w:tcW w:w="0" w:type="auto"/>
            <w:vMerge/>
            <w:tcBorders>
              <w:top w:val="nil"/>
              <w:left w:val="single" w:color="cfcfcf" w:sz="5"/>
              <w:bottom w:val="single" w:color="cfcfcf" w:sz="5"/>
              <w:right w:val="single" w:color="cfcfcf" w:sz="5"/>
            </w:tcBorders>
          </w:tcPr>
          <w:p/>
        </w:tc>
      </w:tr>
    </w:tbl>
    <w:bookmarkStart w:name="z260" w:id="97"/>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 тағайындау»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 қосымша</w:t>
      </w:r>
    </w:p>
    <w:bookmarkEnd w:id="97"/>
    <w:p>
      <w:pPr>
        <w:spacing w:after="0"/>
        <w:ind w:left="0"/>
        <w:jc w:val="left"/>
      </w:pPr>
      <w:r>
        <w:rPr>
          <w:rFonts w:ascii="Times New Roman"/>
          <w:b/>
          <w:i w:val="false"/>
          <w:color w:val="000000"/>
        </w:rPr>
        <w:t xml:space="preserve"> Алматы қаласы бойынша халыққа қызмет көрсету</w:t>
      </w:r>
      <w:r>
        <w:br/>
      </w:r>
      <w:r>
        <w:rPr>
          <w:rFonts w:ascii="Times New Roman"/>
          <w:b/>
          <w:i w:val="false"/>
          <w:color w:val="000000"/>
        </w:rPr>
        <w:t>
орталықтарының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985"/>
        <w:gridCol w:w="2992"/>
        <w:gridCol w:w="2478"/>
        <w:gridCol w:w="2371"/>
        <w:gridCol w:w="2275"/>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атауы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орналасқан заңды мекенжайы (қала, аудан, көше, үйдің (пәтердің) №)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залдың телефон нөмірі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Басшылардың телефон нөмірі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377-19-80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r>
              <w:br/>
            </w:r>
            <w:r>
              <w:rPr>
                <w:rFonts w:ascii="Times New Roman"/>
                <w:b w:val="false"/>
                <w:i w:val="false"/>
                <w:color w:val="000000"/>
                <w:sz w:val="20"/>
              </w:rPr>
              <w:t>
277-19-80</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20-00-ге дейін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378-09-10</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r>
              <w:br/>
            </w:r>
            <w:r>
              <w:rPr>
                <w:rFonts w:ascii="Times New Roman"/>
                <w:b w:val="false"/>
                <w:i w:val="false"/>
                <w:color w:val="000000"/>
                <w:sz w:val="20"/>
              </w:rPr>
              <w:t>
278-09-09</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ауданы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247-14-22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r>
              <w:br/>
            </w:r>
            <w:r>
              <w:rPr>
                <w:rFonts w:ascii="Times New Roman"/>
                <w:b w:val="false"/>
                <w:i w:val="false"/>
                <w:color w:val="000000"/>
                <w:sz w:val="20"/>
              </w:rPr>
              <w:t>
247-16-25</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 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293-41-14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r>
              <w:br/>
            </w:r>
            <w:r>
              <w:rPr>
                <w:rFonts w:ascii="Times New Roman"/>
                <w:b w:val="false"/>
                <w:i w:val="false"/>
                <w:color w:val="000000"/>
                <w:sz w:val="20"/>
              </w:rPr>
              <w:t>
248-17-77</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Төле би көшесі, 155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378-46-72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r>
              <w:br/>
            </w:r>
            <w:r>
              <w:rPr>
                <w:rFonts w:ascii="Times New Roman"/>
                <w:b w:val="false"/>
                <w:i w:val="false"/>
                <w:color w:val="000000"/>
                <w:sz w:val="20"/>
              </w:rPr>
              <w:t>
290-18-07</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239-65-53</w:t>
            </w:r>
            <w:r>
              <w:br/>
            </w:r>
            <w:r>
              <w:rPr>
                <w:rFonts w:ascii="Times New Roman"/>
                <w:b w:val="false"/>
                <w:i w:val="false"/>
                <w:color w:val="000000"/>
                <w:sz w:val="20"/>
              </w:rPr>
              <w:t>
239-65-47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r>
              <w:br/>
            </w:r>
            <w:r>
              <w:rPr>
                <w:rFonts w:ascii="Times New Roman"/>
                <w:b w:val="false"/>
                <w:i w:val="false"/>
                <w:color w:val="000000"/>
                <w:sz w:val="20"/>
              </w:rPr>
              <w:t>
239-65-52</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Рихард Зорге көшесі, 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w:t>
            </w:r>
            <w:r>
              <w:br/>
            </w:r>
            <w:r>
              <w:rPr>
                <w:rFonts w:ascii="Times New Roman"/>
                <w:b w:val="false"/>
                <w:i w:val="false"/>
                <w:color w:val="000000"/>
                <w:sz w:val="20"/>
              </w:rPr>
              <w:t xml:space="preserve">
234-09-27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бөлімі</w:t>
            </w:r>
            <w:r>
              <w:br/>
            </w:r>
            <w:r>
              <w:rPr>
                <w:rFonts w:ascii="Times New Roman"/>
                <w:b w:val="false"/>
                <w:i w:val="false"/>
                <w:color w:val="000000"/>
                <w:sz w:val="20"/>
              </w:rPr>
              <w:t>
234-09-35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