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d97a" w14:textId="bf1d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білім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28 желтоқсандағы N 4/1097 қаулысы. Алматы қаласы Әділет департаментінде 2013 жылғы 5 ақпанда N 966 болып тіркелді. Күші жойылды - Алматы қаласы әкімдігінің 2014 жылғы 14 шілдедегі N 3/587 қаулысымен</w:t>
      </w:r>
    </w:p>
    <w:p>
      <w:pPr>
        <w:spacing w:after="0"/>
        <w:ind w:left="0"/>
        <w:jc w:val="both"/>
      </w:pPr>
      <w:r>
        <w:rPr>
          <w:rFonts w:ascii="Times New Roman"/>
          <w:b w:val="false"/>
          <w:i w:val="false"/>
          <w:color w:val="ff0000"/>
          <w:sz w:val="28"/>
        </w:rPr>
        <w:t>      Ескерту. Күші жойылды - Алматы қаласы әкімдігінің 14.07.2014 N 3/587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2013 жылғы 15 сәуірдегі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«Арнайы жалпы бiлiм беретiн оқу бағдарламалары бойынша оқыту үшiн мүмкiндiктерi шектеулi балалардың құжаттарын қабылдау және арнайы бiлiм беру ұйымдарына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«Балаларға қосымша бiлiм беру бойынша қосымша бiлiм беру ұйымдарына құжаттар қабылдау және оқуға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«Мектепке дейiнгi бiлiм беру ұйымдарына құжаттарды қабылдау және балаларды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«Аз қамтылған отбасы балаларының қала сыртындағы және мектеп жанындағы лагерьлерде демалуы үшiн құжаттарды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құжаттарды қабылдау және оқуға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«Бастауыш, негiзгi орта, жалпы орта бiлiм беру ұйымдарына денсаулығына байланысты ұзақ уақыт бойы бара алмайтын балаларды үйде жеке тегiн оқытуды ұйымдастыру үшiн құжаттарды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«Негiзгi орта, жалпы орта бiлiм беру ұйымдарында экстернат нысанында оқытуға рұқсат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«Техникалық және кәсiптiк бiлiм беру ұйымдарында оқитындарға жатақхана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«Техникалық және кәсiптiк бiлiм беру бағдарламалары бойынша кадрлар даярлауды жүзеге асыратын бiлiм беру ұйымдарына құжаттарды қабылдау және оқуға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«Бiлiм туралы құжаттардың телнұсқаларын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«Жалпы бiлiм беретiн мектептерде бiлiм алушылар мен тәрбиеленушiлердiң жекелеген санаттарына тегiн тамақтандыруды ұсыну үшiн құжаттар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орынбасары С. Сейдумановқа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қаласының әкімі              А. Есімов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Енгізуші</w:t>
      </w: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Алматы қаласы Білім</w:t>
      </w:r>
      <w:r>
        <w:br/>
      </w:r>
      <w:r>
        <w:rPr>
          <w:rFonts w:ascii="Times New Roman"/>
          <w:b w:val="false"/>
          <w:i w:val="false"/>
          <w:color w:val="000000"/>
          <w:sz w:val="28"/>
        </w:rPr>
        <w:t>
      басқармасының бастығы               Р. Шимашева</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әкімінің орынбасары                 С. Сейдуманов</w:t>
      </w:r>
    </w:p>
    <w:p>
      <w:pPr>
        <w:spacing w:after="0"/>
        <w:ind w:left="0"/>
        <w:jc w:val="both"/>
      </w:pP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меңгерушісі               М. Сүйіндіков</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меңгерушісі           А. Қасымова</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4/1097 қаулысымен бекітілді</w:t>
      </w:r>
    </w:p>
    <w:bookmarkStart w:name="z15" w:id="1"/>
    <w:p>
      <w:pPr>
        <w:spacing w:after="0"/>
        <w:ind w:left="0"/>
        <w:jc w:val="left"/>
      </w:pPr>
      <w:r>
        <w:rPr>
          <w:rFonts w:ascii="Times New Roman"/>
          <w:b/>
          <w:i w:val="false"/>
          <w:color w:val="000000"/>
        </w:rPr>
        <w:t xml:space="preserve"> 
"Арнайы жалпы бiлiм беретiн оқу бағдарламалары</w:t>
      </w:r>
      <w:r>
        <w:br/>
      </w:r>
      <w:r>
        <w:rPr>
          <w:rFonts w:ascii="Times New Roman"/>
          <w:b/>
          <w:i w:val="false"/>
          <w:color w:val="000000"/>
        </w:rPr>
        <w:t>
бойынша оқыту үшiн мүмкiндiктерi шектеулi</w:t>
      </w:r>
      <w:r>
        <w:br/>
      </w:r>
      <w:r>
        <w:rPr>
          <w:rFonts w:ascii="Times New Roman"/>
          <w:b/>
          <w:i w:val="false"/>
          <w:color w:val="000000"/>
        </w:rPr>
        <w:t>
балалардың құжаттарын қабылдау және арнайы</w:t>
      </w:r>
      <w:r>
        <w:br/>
      </w:r>
      <w:r>
        <w:rPr>
          <w:rFonts w:ascii="Times New Roman"/>
          <w:b/>
          <w:i w:val="false"/>
          <w:color w:val="000000"/>
        </w:rPr>
        <w:t>
бiлiм беру ұйымдарына қабылдау"</w:t>
      </w:r>
      <w:r>
        <w:br/>
      </w:r>
      <w:r>
        <w:rPr>
          <w:rFonts w:ascii="Times New Roman"/>
          <w:b/>
          <w:i w:val="false"/>
          <w:color w:val="000000"/>
        </w:rPr>
        <w:t>
мемлекеттік қызмет регламенті</w:t>
      </w:r>
    </w:p>
    <w:bookmarkEnd w:id="1"/>
    <w:bookmarkStart w:name="z16" w:id="2"/>
    <w:p>
      <w:pPr>
        <w:spacing w:after="0"/>
        <w:ind w:left="0"/>
        <w:jc w:val="left"/>
      </w:pPr>
      <w:r>
        <w:rPr>
          <w:rFonts w:ascii="Times New Roman"/>
          <w:b/>
          <w:i w:val="false"/>
          <w:color w:val="000000"/>
        </w:rPr>
        <w:t xml:space="preserve"> 
1. Негізгі ұғымдар</w:t>
      </w:r>
    </w:p>
    <w:bookmarkEnd w:id="2"/>
    <w:bookmarkStart w:name="z17" w:id="3"/>
    <w:p>
      <w:pPr>
        <w:spacing w:after="0"/>
        <w:ind w:left="0"/>
        <w:jc w:val="both"/>
      </w:pPr>
      <w:r>
        <w:rPr>
          <w:rFonts w:ascii="Times New Roman"/>
          <w:b w:val="false"/>
          <w:i w:val="false"/>
          <w:color w:val="000000"/>
          <w:sz w:val="28"/>
        </w:rPr>
        <w:t>
      1. Осы "Арнайы жалпы бiлiм беретiн оқу бағдарламалары бойынша оқыту үшiн мүмкiндiктерi шектеулi балалардың құжаттарын қабылдау және арнайы бiлiм беру ұйымдарына қабылдау" мемлекеттік қызмет регламентінде (бұдан әрі - Регламент) келесі ұғымдар пайдаланылады:</w:t>
      </w:r>
      <w:r>
        <w:br/>
      </w:r>
      <w:r>
        <w:rPr>
          <w:rFonts w:ascii="Times New Roman"/>
          <w:b w:val="false"/>
          <w:i w:val="false"/>
          <w:color w:val="000000"/>
          <w:sz w:val="28"/>
        </w:rPr>
        <w:t>
      1) мемлекеттiк қызмет - мемлекеттiк органдардың Қазақстан Республикасының заңнамасымен белгiленген, жеке және заңды тұлғалардың қажеттiлiктерiн қанағаттандыруға бағытталған (мемлекеттiк органдарды қоспағанда), жеке сипаттағы және жеке және (немесе) заңды тұлғалардың өтiнiшiмен (мемлекеттiк органдарды қоспағанда) жүзеге асырылатын қызметтерiн iске асыру нысандарының бірі болып табылатын мемлекеттiк органдардың, олардың ведомстволық бағыныстағы ұйымдарының және басқа да жеке және заңды тұлғалардың өтініші бойынша жүзеге асырылатын қызметтерi;</w:t>
      </w:r>
      <w:r>
        <w:br/>
      </w:r>
      <w:r>
        <w:rPr>
          <w:rFonts w:ascii="Times New Roman"/>
          <w:b w:val="false"/>
          <w:i w:val="false"/>
          <w:color w:val="000000"/>
          <w:sz w:val="28"/>
        </w:rPr>
        <w:t>
      2) ПМПК - психологиялық-медициналық-педагогикалық кеңес;</w:t>
      </w:r>
      <w:r>
        <w:br/>
      </w:r>
      <w:r>
        <w:rPr>
          <w:rFonts w:ascii="Times New Roman"/>
          <w:b w:val="false"/>
          <w:i w:val="false"/>
          <w:color w:val="000000"/>
          <w:sz w:val="28"/>
        </w:rPr>
        <w:t>
      3) мемлекеттiк қызметтi алушылар - мемлекеттiк қызмет көрсетiлетiн жеке тұлғалар;</w:t>
      </w:r>
      <w:r>
        <w:br/>
      </w:r>
      <w:r>
        <w:rPr>
          <w:rFonts w:ascii="Times New Roman"/>
          <w:b w:val="false"/>
          <w:i w:val="false"/>
          <w:color w:val="000000"/>
          <w:sz w:val="28"/>
        </w:rPr>
        <w:t>
      4) уәкiлеттi орган - бiлiм беру саласындағы атқарушы орган.</w:t>
      </w:r>
    </w:p>
    <w:bookmarkEnd w:id="3"/>
    <w:bookmarkStart w:name="z18" w:id="4"/>
    <w:p>
      <w:pPr>
        <w:spacing w:after="0"/>
        <w:ind w:left="0"/>
        <w:jc w:val="left"/>
      </w:pPr>
      <w:r>
        <w:rPr>
          <w:rFonts w:ascii="Times New Roman"/>
          <w:b/>
          <w:i w:val="false"/>
          <w:color w:val="000000"/>
        </w:rPr>
        <w:t xml:space="preserve"> 
2. Жалпы ережелер</w:t>
      </w:r>
    </w:p>
    <w:bookmarkEnd w:id="4"/>
    <w:bookmarkStart w:name="z19" w:id="5"/>
    <w:p>
      <w:pPr>
        <w:spacing w:after="0"/>
        <w:ind w:left="0"/>
        <w:jc w:val="both"/>
      </w:pPr>
      <w:r>
        <w:rPr>
          <w:rFonts w:ascii="Times New Roman"/>
          <w:b w:val="false"/>
          <w:i w:val="false"/>
          <w:color w:val="000000"/>
          <w:sz w:val="28"/>
        </w:rPr>
        <w:t>
      2. Осы мемлекеттік қызмет Регламенті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қызмет мекенжайлары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Алматы қаласының арнайы бiлiм беру ұйымдарымен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"Арнайы жалпы бiлiм беретiн оқу бағдарламалары бойынша оқыту үшiн мүмкiндiктерi шектеулi балалардың құжаттарын қабылдау және арнайы бiлiм беру ұйымдарына қабылдау" мемлекеттік қызмет стандарты (бұдан әрі - Стандарт), сонымен қатар Қазақстан Республикасының 2007 жылғы 27 шiлдедегi № 319-III "Бiлiм туралы"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Республикасының 2002 жылғы 11 шiлдедегi "Кемтар балаларды әлеуметтiк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2005 жылғы 3 ақпандағы № 100 </w:t>
      </w:r>
      <w:r>
        <w:rPr>
          <w:rFonts w:ascii="Times New Roman"/>
          <w:b w:val="false"/>
          <w:i w:val="false"/>
          <w:color w:val="000000"/>
          <w:sz w:val="28"/>
        </w:rPr>
        <w:t>қаулысымен</w:t>
      </w:r>
      <w:r>
        <w:rPr>
          <w:rFonts w:ascii="Times New Roman"/>
          <w:b w:val="false"/>
          <w:i w:val="false"/>
          <w:color w:val="000000"/>
          <w:sz w:val="28"/>
        </w:rPr>
        <w:t xml:space="preserve"> бекітілген "Арнаулы бiлiм беру ұйымдары қызметiнiң үлгi ережесiне" сәйкес iске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көрсетудiң аяқталу нысаны бiлiм беру ұйымының бұйрығы немесе қызмет көрсетуден бас тарту туралы дәлелдi жауабы болып табылады.</w:t>
      </w:r>
      <w:r>
        <w:br/>
      </w:r>
      <w:r>
        <w:rPr>
          <w:rFonts w:ascii="Times New Roman"/>
          <w:b w:val="false"/>
          <w:i w:val="false"/>
          <w:color w:val="000000"/>
          <w:sz w:val="28"/>
        </w:rPr>
        <w:t>
</w:t>
      </w:r>
      <w:r>
        <w:rPr>
          <w:rFonts w:ascii="Times New Roman"/>
          <w:b w:val="false"/>
          <w:i w:val="false"/>
          <w:color w:val="000000"/>
          <w:sz w:val="28"/>
        </w:rPr>
        <w:t>
      7. Бастауыш, негiзгi орта және жалпы орта бiлiм беру бойынша мемлекеттiк қызмет көрсету жергiлiктi бюджет қаражаты есебiнен жүргiзiледi.</w:t>
      </w:r>
    </w:p>
    <w:bookmarkEnd w:id="5"/>
    <w:bookmarkStart w:name="z25" w:id="6"/>
    <w:p>
      <w:pPr>
        <w:spacing w:after="0"/>
        <w:ind w:left="0"/>
        <w:jc w:val="left"/>
      </w:pPr>
      <w:r>
        <w:rPr>
          <w:rFonts w:ascii="Times New Roman"/>
          <w:b/>
          <w:i w:val="false"/>
          <w:color w:val="000000"/>
        </w:rPr>
        <w:t xml:space="preserve"> 
3. Мемлекеттiк қызметтi көрсету тәртiбiне</w:t>
      </w:r>
      <w:r>
        <w:br/>
      </w:r>
      <w:r>
        <w:rPr>
          <w:rFonts w:ascii="Times New Roman"/>
          <w:b/>
          <w:i w:val="false"/>
          <w:color w:val="000000"/>
        </w:rPr>
        <w:t>
қойылатын талаптар</w:t>
      </w:r>
    </w:p>
    <w:bookmarkEnd w:id="6"/>
    <w:bookmarkStart w:name="z26" w:id="7"/>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білім беру ұйымдарынан, сонымен қатар Алматы қаласы Білім басқармасының ресми сайттарынан www.dep.edu.almaty.kz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құжаттарды қарау өтiнiш түскен сәттен бастап 3 жұмыс күнi iшiнде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жеке тұлғаларға - 7-18 жас аралығындағы мүмкiндiгi шектеулi балаларға көрсетiледi.</w:t>
      </w:r>
      <w:r>
        <w:br/>
      </w:r>
      <w:r>
        <w:rPr>
          <w:rFonts w:ascii="Times New Roman"/>
          <w:b w:val="false"/>
          <w:i w:val="false"/>
          <w:color w:val="000000"/>
          <w:sz w:val="28"/>
        </w:rPr>
        <w:t>
</w:t>
      </w:r>
      <w:r>
        <w:rPr>
          <w:rFonts w:ascii="Times New Roman"/>
          <w:b w:val="false"/>
          <w:i w:val="false"/>
          <w:color w:val="000000"/>
          <w:sz w:val="28"/>
        </w:rPr>
        <w:t>
      11. Мемлекеттiк қызмет демалыс және мереке күндерiн қоспағанда, сағат 13.00-ден 14.00-ге дейiн түскi үзiлiспен күнделiктi сағат 08.00-ден бастап 18.00-ге дейiн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толық тапсырмауы мемлекеттiк қызмет көрсетуден бас тартуға негiз болады.</w:t>
      </w:r>
    </w:p>
    <w:bookmarkEnd w:id="7"/>
    <w:bookmarkStart w:name="z31" w:id="8"/>
    <w:p>
      <w:pPr>
        <w:spacing w:after="0"/>
        <w:ind w:left="0"/>
        <w:jc w:val="left"/>
      </w:pPr>
      <w:r>
        <w:rPr>
          <w:rFonts w:ascii="Times New Roman"/>
          <w:b/>
          <w:i w:val="false"/>
          <w:color w:val="000000"/>
        </w:rPr>
        <w:t xml:space="preserve"> 
4. Мемлекеттiк қызметтi көрсету үдерісіндегі</w:t>
      </w:r>
      <w:r>
        <w:br/>
      </w:r>
      <w:r>
        <w:rPr>
          <w:rFonts w:ascii="Times New Roman"/>
          <w:b/>
          <w:i w:val="false"/>
          <w:color w:val="000000"/>
        </w:rPr>
        <w:t>
iс-әрекет (өзара іс-қимыл) тәртiбiнiң сипаттамасы</w:t>
      </w:r>
    </w:p>
    <w:bookmarkEnd w:id="8"/>
    <w:bookmarkStart w:name="z32" w:id="9"/>
    <w:p>
      <w:pPr>
        <w:spacing w:after="0"/>
        <w:ind w:left="0"/>
        <w:jc w:val="both"/>
      </w:pPr>
      <w:r>
        <w:rPr>
          <w:rFonts w:ascii="Times New Roman"/>
          <w:b w:val="false"/>
          <w:i w:val="false"/>
          <w:color w:val="000000"/>
          <w:sz w:val="28"/>
        </w:rPr>
        <w:t>
      13. Мемлекеттiк қызметтi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бiлiм беру ұйымына ұсынады.</w:t>
      </w:r>
      <w:r>
        <w:br/>
      </w:r>
      <w:r>
        <w:rPr>
          <w:rFonts w:ascii="Times New Roman"/>
          <w:b w:val="false"/>
          <w:i w:val="false"/>
          <w:color w:val="000000"/>
          <w:sz w:val="28"/>
        </w:rPr>
        <w:t>
</w:t>
      </w:r>
      <w:r>
        <w:rPr>
          <w:rFonts w:ascii="Times New Roman"/>
          <w:b w:val="false"/>
          <w:i w:val="false"/>
          <w:color w:val="000000"/>
          <w:sz w:val="28"/>
        </w:rPr>
        <w:t>
      14. Бiлiм беру ұйымының жауапты тұлғасы:</w:t>
      </w:r>
      <w:r>
        <w:br/>
      </w:r>
      <w:r>
        <w:rPr>
          <w:rFonts w:ascii="Times New Roman"/>
          <w:b w:val="false"/>
          <w:i w:val="false"/>
          <w:color w:val="000000"/>
          <w:sz w:val="28"/>
        </w:rPr>
        <w:t>
      1) құжаттарды қабылдайды;</w:t>
      </w:r>
      <w:r>
        <w:br/>
      </w:r>
      <w:r>
        <w:rPr>
          <w:rFonts w:ascii="Times New Roman"/>
          <w:b w:val="false"/>
          <w:i w:val="false"/>
          <w:color w:val="000000"/>
          <w:sz w:val="28"/>
        </w:rPr>
        <w:t>
      2) мемлекеттік қызметті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барлық құжаттарды алғаны туралы өтiнiштi қабылдау нөмiрi мен күнi, құжатты қабылдап алған комиссия мүшесiнiң тегi, аты, әкесiнiң аты көрсетiлген қолхат береді;</w:t>
      </w:r>
      <w:r>
        <w:br/>
      </w:r>
      <w:r>
        <w:rPr>
          <w:rFonts w:ascii="Times New Roman"/>
          <w:b w:val="false"/>
          <w:i w:val="false"/>
          <w:color w:val="000000"/>
          <w:sz w:val="28"/>
        </w:rPr>
        <w:t>
      3) білім беру ұйымына қабылдау туралы бұйрық шығару үшiн қабылданған құжаттарды бiлiм беру ұйымының басшысына тапсырады.</w:t>
      </w:r>
      <w:r>
        <w:br/>
      </w:r>
      <w:r>
        <w:rPr>
          <w:rFonts w:ascii="Times New Roman"/>
          <w:b w:val="false"/>
          <w:i w:val="false"/>
          <w:color w:val="000000"/>
          <w:sz w:val="28"/>
        </w:rPr>
        <w:t>
      15. Мемлекеттiк қызметтi көрсету үдерісіне:</w:t>
      </w:r>
      <w:r>
        <w:br/>
      </w:r>
      <w:r>
        <w:rPr>
          <w:rFonts w:ascii="Times New Roman"/>
          <w:b w:val="false"/>
          <w:i w:val="false"/>
          <w:color w:val="000000"/>
          <w:sz w:val="28"/>
        </w:rPr>
        <w:t>
      1) бiлiм беру ұйымының жауапты тұлғасы;</w:t>
      </w:r>
      <w:r>
        <w:br/>
      </w:r>
      <w:r>
        <w:rPr>
          <w:rFonts w:ascii="Times New Roman"/>
          <w:b w:val="false"/>
          <w:i w:val="false"/>
          <w:color w:val="000000"/>
          <w:sz w:val="28"/>
        </w:rPr>
        <w:t>
      2) бiлiм беру ұйымының бірінші басшысы қатысады.</w:t>
      </w:r>
    </w:p>
    <w:bookmarkEnd w:id="9"/>
    <w:bookmarkStart w:name="z34" w:id="10"/>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лауазымды тұлғалардың жауапкершілігі</w:t>
      </w:r>
    </w:p>
    <w:bookmarkEnd w:id="10"/>
    <w:p>
      <w:pPr>
        <w:spacing w:after="0"/>
        <w:ind w:left="0"/>
        <w:jc w:val="both"/>
      </w:pPr>
      <w:r>
        <w:rPr>
          <w:rFonts w:ascii="Times New Roman"/>
          <w:b w:val="false"/>
          <w:i w:val="false"/>
          <w:color w:val="000000"/>
          <w:sz w:val="28"/>
        </w:rPr>
        <w:t>      16. Қабылданған шешімдер және мемлекеттік қызмет көрсету барысындағы әрекет (әрекетсіздік) үшін жауапкершілік Қазақстан Республикасының заңнамасында көрсетілген тәртіпте білім беру ұйымының бірінші басшысына жүктеледі.</w:t>
      </w:r>
    </w:p>
    <w:bookmarkStart w:name="z35" w:id="11"/>
    <w:p>
      <w:pPr>
        <w:spacing w:after="0"/>
        <w:ind w:left="0"/>
        <w:jc w:val="left"/>
      </w:pPr>
      <w:r>
        <w:rPr>
          <w:rFonts w:ascii="Times New Roman"/>
          <w:b/>
          <w:i w:val="false"/>
          <w:color w:val="000000"/>
        </w:rPr>
        <w:t xml:space="preserve"> 
6. Шағымдану тәртiбi</w:t>
      </w:r>
    </w:p>
    <w:bookmarkEnd w:id="11"/>
    <w:bookmarkStart w:name="z36" w:id="12"/>
    <w:p>
      <w:pPr>
        <w:spacing w:after="0"/>
        <w:ind w:left="0"/>
        <w:jc w:val="both"/>
      </w:pPr>
      <w:r>
        <w:rPr>
          <w:rFonts w:ascii="Times New Roman"/>
          <w:b w:val="false"/>
          <w:i w:val="false"/>
          <w:color w:val="000000"/>
          <w:sz w:val="28"/>
        </w:rPr>
        <w:t>
      17. Уәкiлеттi лауазымды тұлғалардың әрекетiне (әрекетсiздiгiне) шағымдану қажет болған жағдайда, мемлекеттiк қызметтi алушының заңды өкiлi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мекенжайлары көрсетiлген уәкілетті органға хабарласуына болады.</w:t>
      </w:r>
      <w:r>
        <w:br/>
      </w:r>
      <w:r>
        <w:rPr>
          <w:rFonts w:ascii="Times New Roman"/>
          <w:b w:val="false"/>
          <w:i w:val="false"/>
          <w:color w:val="000000"/>
          <w:sz w:val="28"/>
        </w:rPr>
        <w:t>
</w:t>
      </w:r>
      <w:r>
        <w:rPr>
          <w:rFonts w:ascii="Times New Roman"/>
          <w:b w:val="false"/>
          <w:i w:val="false"/>
          <w:color w:val="000000"/>
          <w:sz w:val="28"/>
        </w:rPr>
        <w:t>
      18. Шағымдар жазбаша түрде пошта арқылы немесе бекiтiлген жұмыс кестесiне сәйкес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19. Егер заңды өкiл қабылданған шараларға қанағаттанбаса немесе мәселе жоғарғы инстанцияның қарауын қажет етсе, заңды өкiл шағымын жазбаша түрде Астана қаласы, Орынбор көшесi, 8, 11-кiреберiс мекенжайы бойынша Қазақстан Республикасы Бiлiм және ғылым министрлiгiне жiберуiне болады.</w:t>
      </w:r>
      <w:r>
        <w:br/>
      </w:r>
      <w:r>
        <w:rPr>
          <w:rFonts w:ascii="Times New Roman"/>
          <w:b w:val="false"/>
          <w:i w:val="false"/>
          <w:color w:val="000000"/>
          <w:sz w:val="28"/>
        </w:rPr>
        <w:t>
</w:t>
      </w:r>
      <w:r>
        <w:rPr>
          <w:rFonts w:ascii="Times New Roman"/>
          <w:b w:val="false"/>
          <w:i w:val="false"/>
          <w:color w:val="000000"/>
          <w:sz w:val="28"/>
        </w:rPr>
        <w:t>
      20. Көрсетiлген мемлекеттiк қызмет нәтижесiмен келiспеген жағдайда, мемлекеттiк қызметтi алушының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21. Шағымдану кезiнде мемлекеттiк қызметтi алушының арызы қажет.</w:t>
      </w:r>
      <w:r>
        <w:br/>
      </w:r>
      <w:r>
        <w:rPr>
          <w:rFonts w:ascii="Times New Roman"/>
          <w:b w:val="false"/>
          <w:i w:val="false"/>
          <w:color w:val="000000"/>
          <w:sz w:val="28"/>
        </w:rPr>
        <w:t>
</w:t>
      </w:r>
      <w:r>
        <w:rPr>
          <w:rFonts w:ascii="Times New Roman"/>
          <w:b w:val="false"/>
          <w:i w:val="false"/>
          <w:color w:val="000000"/>
          <w:sz w:val="28"/>
        </w:rPr>
        <w:t>
      22. Қабылданған шағымдар уәкiлеттi органның кiрiс хат-хабарлар журналына тiркеледi және Қазақстан Республикасының 2007 жылғы 12 қаңтардағы № 221 "Жеке және заңды тұлғалардың өтiнiштерiн қарау тәртiбi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қарастырылады. Мемлекеттiк қызметтi алушыға қабылдау мерзiмi мен уақыты көрсетiлген, қабылдаған қызметкердiң аты-жөнi жазылған талон берiледi.</w:t>
      </w:r>
      <w:r>
        <w:br/>
      </w:r>
      <w:r>
        <w:rPr>
          <w:rFonts w:ascii="Times New Roman"/>
          <w:b w:val="false"/>
          <w:i w:val="false"/>
          <w:color w:val="000000"/>
          <w:sz w:val="28"/>
        </w:rPr>
        <w:t>
      Шағымды қарастыру нәтижесi туралы мемлекеттiк қызметтi алушыға жазбаша түрде пошта арқылы хабарланады.</w:t>
      </w:r>
    </w:p>
    <w:bookmarkEnd w:id="12"/>
    <w:bookmarkStart w:name="z42" w:id="13"/>
    <w:p>
      <w:pPr>
        <w:spacing w:after="0"/>
        <w:ind w:left="0"/>
        <w:jc w:val="both"/>
      </w:pPr>
      <w:r>
        <w:rPr>
          <w:rFonts w:ascii="Times New Roman"/>
          <w:b w:val="false"/>
          <w:i w:val="false"/>
          <w:color w:val="000000"/>
          <w:sz w:val="28"/>
        </w:rPr>
        <w:t>
«Арнайы жалпы бiлiм беретiн оқу бағдарламалары</w:t>
      </w:r>
      <w:r>
        <w:br/>
      </w:r>
      <w:r>
        <w:rPr>
          <w:rFonts w:ascii="Times New Roman"/>
          <w:b w:val="false"/>
          <w:i w:val="false"/>
          <w:color w:val="000000"/>
          <w:sz w:val="28"/>
        </w:rPr>
        <w:t>
бойынша оқыту үшiн мүмкiндiктерi шектеулi</w:t>
      </w:r>
      <w:r>
        <w:br/>
      </w:r>
      <w:r>
        <w:rPr>
          <w:rFonts w:ascii="Times New Roman"/>
          <w:b w:val="false"/>
          <w:i w:val="false"/>
          <w:color w:val="000000"/>
          <w:sz w:val="28"/>
        </w:rPr>
        <w:t>
балалардың құжаттарын қабылдау және</w:t>
      </w:r>
      <w:r>
        <w:br/>
      </w:r>
      <w:r>
        <w:rPr>
          <w:rFonts w:ascii="Times New Roman"/>
          <w:b w:val="false"/>
          <w:i w:val="false"/>
          <w:color w:val="000000"/>
          <w:sz w:val="28"/>
        </w:rPr>
        <w:t>
арнайы бiлiм беру ұйымдарына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4554"/>
        <w:gridCol w:w="2367"/>
        <w:gridCol w:w="2368"/>
        <w:gridCol w:w="3193"/>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Бiлiм басқармасының «Есту қабілеті нашар балаларға (естімейтін балаларға) арналған № 1 арнайы (түзету) мектеп-интернаты» коммуналдық мемлекеттiк мекемесі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Торайғыров көшесі, 1,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227-62-96</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8:00-ден 18:00-ге дейін, түскі үзіліс сағат 13:00-ден 14:00-ге дейін (сенбі және жексенбі – демалыс күндері)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8:00-ден 18:00-ге дейін, түскі үзіліс сағат 13:00-ден 14:00-ге дейін (сенбі және жексенбі – демалыс күндері)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«Аяқ қолы кемтар балаларға арналған № 2 арнайы (түзету) мектеп-интернаты» коммуналдық мемлекеттiк мекемесі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Қожанов көшесі, 40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377-37-00</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мамандандырылған «Жанұя» кешені коммуналдық мемлекеттiк мекемесі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Бегалин көшесі,82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291-69-84</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«Н. Островский атындағы зағиптер және көздері нашар көретін балаларға арналған № 4 арнайы мектеп-интернаты» коммуналдық мемлекеттiк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Ладыгин көшесі, 33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309-65-97</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«Есту қабілеті төмен балаларға арналған № 5 арнайы (түзету) мектеп - интернаты» коммуналдық мемлекеттiк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Пятницкий көшесі, 98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309-73-47</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«Даму интеллектуалдық қабілеті төмен балаларға арналған № 6 арнайы (түзету) мектеп-интернаты» коммуналдық мемлекеттiк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Шухов көшесі, 84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271-00-41</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«Даму интеллектуалдық қабілеті төмен балаларға арналған № 7 арнайы (түзету) мектеп - интернаты» коммуналдық мемлекеттiк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көшесі,150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292-97-17</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хал-ахуал даму қабілеті төмен балаларға, жетім және ата-анасының қамқорлығынан айырылған балаларға арналған арнайы (түзету) мектеп-интернаты» коммуналдық мемлекеттiк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Каблуков көшесі, 93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376-59-23</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«Сөйлеу қабілеті өте нашар балаларға арналған № 9 арнайы (түзету) мектеп-интернаты» коммуналдық мемлекеттiк мекемесі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Каблуков көшесі, 95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376-58-37</w:t>
            </w:r>
          </w:p>
        </w:tc>
        <w:tc>
          <w:tcPr>
            <w:tcW w:w="0" w:type="auto"/>
            <w:vMerge/>
            <w:tcBorders>
              <w:top w:val="nil"/>
              <w:left w:val="single" w:color="cfcfcf" w:sz="5"/>
              <w:bottom w:val="single" w:color="cfcfcf" w:sz="5"/>
              <w:right w:val="single" w:color="cfcfcf" w:sz="5"/>
            </w:tcBorders>
          </w:tcPr>
          <w:p/>
        </w:tc>
      </w:tr>
    </w:tbl>
    <w:bookmarkStart w:name="z43" w:id="14"/>
    <w:p>
      <w:pPr>
        <w:spacing w:after="0"/>
        <w:ind w:left="0"/>
        <w:jc w:val="both"/>
      </w:pPr>
      <w:r>
        <w:rPr>
          <w:rFonts w:ascii="Times New Roman"/>
          <w:b w:val="false"/>
          <w:i w:val="false"/>
          <w:color w:val="000000"/>
          <w:sz w:val="28"/>
        </w:rPr>
        <w:t>
«Арнайы жалпы бiлiм беретiн оқу бағдарламалары</w:t>
      </w:r>
      <w:r>
        <w:br/>
      </w:r>
      <w:r>
        <w:rPr>
          <w:rFonts w:ascii="Times New Roman"/>
          <w:b w:val="false"/>
          <w:i w:val="false"/>
          <w:color w:val="000000"/>
          <w:sz w:val="28"/>
        </w:rPr>
        <w:t>
бойынша оқыту үшiн мүмкiндiктерi шектеулi</w:t>
      </w:r>
      <w:r>
        <w:br/>
      </w:r>
      <w:r>
        <w:rPr>
          <w:rFonts w:ascii="Times New Roman"/>
          <w:b w:val="false"/>
          <w:i w:val="false"/>
          <w:color w:val="000000"/>
          <w:sz w:val="28"/>
        </w:rPr>
        <w:t>
балалардың құжаттарын қабылдау және</w:t>
      </w:r>
      <w:r>
        <w:br/>
      </w:r>
      <w:r>
        <w:rPr>
          <w:rFonts w:ascii="Times New Roman"/>
          <w:b w:val="false"/>
          <w:i w:val="false"/>
          <w:color w:val="000000"/>
          <w:sz w:val="28"/>
        </w:rPr>
        <w:t>
арнайы бiлiм беру ұйымдарына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513"/>
        <w:gridCol w:w="3541"/>
        <w:gridCol w:w="2554"/>
        <w:gridCol w:w="3412"/>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атауы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271-65-09</w:t>
            </w:r>
          </w:p>
        </w:tc>
        <w:tc>
          <w:tcPr>
            <w:tcW w:w="3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күндерді қоспағанда, күн сайын сағат 9:00-ден 18:00-ге дейін, түскі үзіліс сағат 13:00-ден 14:00-ге дейін (сенбі және жексенбі – демалыс күндері)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бiлiм бөлiмi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бiлiм бөлiмi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260,</w:t>
            </w:r>
            <w:r>
              <w:br/>
            </w:r>
            <w:r>
              <w:rPr>
                <w:rFonts w:ascii="Times New Roman"/>
                <w:b w:val="false"/>
                <w:i w:val="false"/>
                <w:color w:val="000000"/>
                <w:sz w:val="20"/>
              </w:rPr>
              <w:t xml:space="preserve">
№ 124 ЖБМ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бiлiм бөлiмi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бiлiм бөлiмi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ауданының бiлiм бөлiмi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бiлiм бөлiмi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ауданының бiлiм бөлiмi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234-10-50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4/1097 қаулысымен бекітілді</w:t>
      </w:r>
    </w:p>
    <w:bookmarkStart w:name="z44" w:id="15"/>
    <w:p>
      <w:pPr>
        <w:spacing w:after="0"/>
        <w:ind w:left="0"/>
        <w:jc w:val="left"/>
      </w:pPr>
      <w:r>
        <w:rPr>
          <w:rFonts w:ascii="Times New Roman"/>
          <w:b/>
          <w:i w:val="false"/>
          <w:color w:val="000000"/>
        </w:rPr>
        <w:t xml:space="preserve"> 
«Балаларға қосымша білім беру бойынша</w:t>
      </w:r>
      <w:r>
        <w:br/>
      </w:r>
      <w:r>
        <w:rPr>
          <w:rFonts w:ascii="Times New Roman"/>
          <w:b/>
          <w:i w:val="false"/>
          <w:color w:val="000000"/>
        </w:rPr>
        <w:t>
қосымша білім беру ұйымдарына құжаттар</w:t>
      </w:r>
      <w:r>
        <w:br/>
      </w:r>
      <w:r>
        <w:rPr>
          <w:rFonts w:ascii="Times New Roman"/>
          <w:b/>
          <w:i w:val="false"/>
          <w:color w:val="000000"/>
        </w:rPr>
        <w:t>
қабылдау және оқуға қабылдау»</w:t>
      </w:r>
      <w:r>
        <w:br/>
      </w:r>
      <w:r>
        <w:rPr>
          <w:rFonts w:ascii="Times New Roman"/>
          <w:b/>
          <w:i w:val="false"/>
          <w:color w:val="000000"/>
        </w:rPr>
        <w:t>
мемлекеттік қызмет регламенті</w:t>
      </w:r>
    </w:p>
    <w:bookmarkEnd w:id="15"/>
    <w:bookmarkStart w:name="z45" w:id="16"/>
    <w:p>
      <w:pPr>
        <w:spacing w:after="0"/>
        <w:ind w:left="0"/>
        <w:jc w:val="left"/>
      </w:pPr>
      <w:r>
        <w:rPr>
          <w:rFonts w:ascii="Times New Roman"/>
          <w:b/>
          <w:i w:val="false"/>
          <w:color w:val="000000"/>
        </w:rPr>
        <w:t xml:space="preserve"> 
1. Негізгі ұғымдар</w:t>
      </w:r>
    </w:p>
    <w:bookmarkEnd w:id="16"/>
    <w:bookmarkStart w:name="z46" w:id="17"/>
    <w:p>
      <w:pPr>
        <w:spacing w:after="0"/>
        <w:ind w:left="0"/>
        <w:jc w:val="both"/>
      </w:pPr>
      <w:r>
        <w:rPr>
          <w:rFonts w:ascii="Times New Roman"/>
          <w:b w:val="false"/>
          <w:i w:val="false"/>
          <w:color w:val="000000"/>
          <w:sz w:val="28"/>
        </w:rPr>
        <w:t>
      1. Осы «Балаларға қосымша білім беру бойынша қосымша білім беру ұйымдарына құжаттар қабылдау және оқуға қабылдау» мемлекеттік қызмет регламентінде (бұдан әрі - Регламент) келесі ұғымдар пайдаланылады:</w:t>
      </w:r>
      <w:r>
        <w:br/>
      </w:r>
      <w:r>
        <w:rPr>
          <w:rFonts w:ascii="Times New Roman"/>
          <w:b w:val="false"/>
          <w:i w:val="false"/>
          <w:color w:val="000000"/>
          <w:sz w:val="28"/>
        </w:rPr>
        <w:t>
      1) мемлекеттiк қызмет - мемлекеттiк органдардың, олардың ведомстволық бағыныстағы ұйымдары мен өзге де жеке және заңды тұлғалардың мемлекеттiк органдардың жекелеген функцияларын iске асыру нысандарының бiрi болып табылатын, Қазақстан Республикасының заңнамасында көзделген, жеке және заңды тұлғалардың (мемлекеттiк органдарды қоспағанда) қажеттерiн қанағаттандыруға бағытталған, жеке-дара сипаттағы әрi жеке және (немесе) заңды тұлғалардың (мемлекеттiк органдарды қоспағанда) өтiнiшi бойынша жүзеге асырылатын қызмет;</w:t>
      </w:r>
      <w:r>
        <w:br/>
      </w:r>
      <w:r>
        <w:rPr>
          <w:rFonts w:ascii="Times New Roman"/>
          <w:b w:val="false"/>
          <w:i w:val="false"/>
          <w:color w:val="000000"/>
          <w:sz w:val="28"/>
        </w:rPr>
        <w:t>
      2) мемлекеттiк қызметтi алушылар - мемлекеттiк қызмет көрсетiлетiн жеке тұлғалар;</w:t>
      </w:r>
      <w:r>
        <w:br/>
      </w:r>
      <w:r>
        <w:rPr>
          <w:rFonts w:ascii="Times New Roman"/>
          <w:b w:val="false"/>
          <w:i w:val="false"/>
          <w:color w:val="000000"/>
          <w:sz w:val="28"/>
        </w:rPr>
        <w:t>
      3) уәкiлеттi орган - мемлекеттiк қызмет көрсетудi жүзеге асыратын мемлекеттiк орган (мемлекеттiк мекеме);</w:t>
      </w:r>
      <w:r>
        <w:br/>
      </w:r>
      <w:r>
        <w:rPr>
          <w:rFonts w:ascii="Times New Roman"/>
          <w:b w:val="false"/>
          <w:i w:val="false"/>
          <w:color w:val="000000"/>
          <w:sz w:val="28"/>
        </w:rPr>
        <w:t>
      4) қосымша білім беру – білім алушылар мен тәрбиеленушілердің жан-жақты қажеттіліктерін қанағаттандыру мақсатында жүзеге асырылатын тәрбиелеу оқыту үдерісі;</w:t>
      </w:r>
      <w:r>
        <w:br/>
      </w:r>
      <w:r>
        <w:rPr>
          <w:rFonts w:ascii="Times New Roman"/>
          <w:b w:val="false"/>
          <w:i w:val="false"/>
          <w:color w:val="000000"/>
          <w:sz w:val="28"/>
        </w:rPr>
        <w:t>
      5) қосымша бiлiм беру ұйымы - бiлiм алушылар мен</w:t>
      </w:r>
      <w:r>
        <w:br/>
      </w:r>
      <w:r>
        <w:rPr>
          <w:rFonts w:ascii="Times New Roman"/>
          <w:b w:val="false"/>
          <w:i w:val="false"/>
          <w:color w:val="000000"/>
          <w:sz w:val="28"/>
        </w:rPr>
        <w:t>
тәрбиеленушiлерге қосымша бiлiм берудiң оқу бағдарламаларын iске асыратын оқу-тәрбие ұйымы.</w:t>
      </w:r>
    </w:p>
    <w:bookmarkEnd w:id="17"/>
    <w:bookmarkStart w:name="z47" w:id="18"/>
    <w:p>
      <w:pPr>
        <w:spacing w:after="0"/>
        <w:ind w:left="0"/>
        <w:jc w:val="left"/>
      </w:pPr>
      <w:r>
        <w:rPr>
          <w:rFonts w:ascii="Times New Roman"/>
          <w:b/>
          <w:i w:val="false"/>
          <w:color w:val="000000"/>
        </w:rPr>
        <w:t xml:space="preserve"> 
2. Жалпы ережелер</w:t>
      </w:r>
    </w:p>
    <w:bookmarkEnd w:id="18"/>
    <w:bookmarkStart w:name="z48" w:id="19"/>
    <w:p>
      <w:pPr>
        <w:spacing w:after="0"/>
        <w:ind w:left="0"/>
        <w:jc w:val="both"/>
      </w:pPr>
      <w:r>
        <w:rPr>
          <w:rFonts w:ascii="Times New Roman"/>
          <w:b w:val="false"/>
          <w:i w:val="false"/>
          <w:color w:val="000000"/>
          <w:sz w:val="28"/>
        </w:rPr>
        <w:t>
      2. Осы мемлекеттік қызмет Регламенті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қызмет мекенжайлары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Алматы қаласының әкімдігі белгiлейтiн мемлекеттiк бiлiм беру тапсырыстары есебiнен қосымша бiлiм беретiн оқу бағдарламаларын iске асыратын мемлекеттiк коммуналдық қазыналық кәсiпорындар болып табылатын, Алматы қаласының қосымша бiлiм беру ұйымдары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регламенті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қызмет стандарты (бұдан әрі – Стандарт) негізінде, сондай-ақ Қазақстан Республикасының 2007 жылғы 27 шілдедегі № 319-ІІІ «Бiлiм туралы» Заңының 1 бабының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тармақшаларына; 6 бабының 3 тармағы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тармақшаларына; 23 бабының </w:t>
      </w:r>
      <w:r>
        <w:rPr>
          <w:rFonts w:ascii="Times New Roman"/>
          <w:b w:val="false"/>
          <w:i w:val="false"/>
          <w:color w:val="000000"/>
          <w:sz w:val="28"/>
        </w:rPr>
        <w:t>1 тармағына</w:t>
      </w:r>
      <w:r>
        <w:rPr>
          <w:rFonts w:ascii="Times New Roman"/>
          <w:b w:val="false"/>
          <w:i w:val="false"/>
          <w:color w:val="000000"/>
          <w:sz w:val="28"/>
        </w:rPr>
        <w:t>, 2 тармағының </w:t>
      </w:r>
      <w:r>
        <w:rPr>
          <w:rFonts w:ascii="Times New Roman"/>
          <w:b w:val="false"/>
          <w:i w:val="false"/>
          <w:color w:val="000000"/>
          <w:sz w:val="28"/>
        </w:rPr>
        <w:t>1) тармақшасына</w:t>
      </w:r>
      <w:r>
        <w:rPr>
          <w:rFonts w:ascii="Times New Roman"/>
          <w:b w:val="false"/>
          <w:i w:val="false"/>
          <w:color w:val="000000"/>
          <w:sz w:val="28"/>
        </w:rPr>
        <w:t>, </w:t>
      </w:r>
      <w:r>
        <w:rPr>
          <w:rFonts w:ascii="Times New Roman"/>
          <w:b w:val="false"/>
          <w:i w:val="false"/>
          <w:color w:val="000000"/>
          <w:sz w:val="28"/>
        </w:rPr>
        <w:t>3 тармағына</w:t>
      </w:r>
      <w:r>
        <w:rPr>
          <w:rFonts w:ascii="Times New Roman"/>
          <w:b w:val="false"/>
          <w:i w:val="false"/>
          <w:color w:val="000000"/>
          <w:sz w:val="28"/>
        </w:rPr>
        <w:t>; 26 бабының </w:t>
      </w:r>
      <w:r>
        <w:rPr>
          <w:rFonts w:ascii="Times New Roman"/>
          <w:b w:val="false"/>
          <w:i w:val="false"/>
          <w:color w:val="000000"/>
          <w:sz w:val="28"/>
        </w:rPr>
        <w:t>12 тармағына</w:t>
      </w:r>
      <w:r>
        <w:rPr>
          <w:rFonts w:ascii="Times New Roman"/>
          <w:b w:val="false"/>
          <w:i w:val="false"/>
          <w:color w:val="000000"/>
          <w:sz w:val="28"/>
        </w:rPr>
        <w:t>; 40 бабының </w:t>
      </w:r>
      <w:r>
        <w:rPr>
          <w:rFonts w:ascii="Times New Roman"/>
          <w:b w:val="false"/>
          <w:i w:val="false"/>
          <w:color w:val="000000"/>
          <w:sz w:val="28"/>
        </w:rPr>
        <w:t>4 тармағы</w:t>
      </w:r>
      <w:r>
        <w:rPr>
          <w:rFonts w:ascii="Times New Roman"/>
          <w:b w:val="false"/>
          <w:i w:val="false"/>
          <w:color w:val="000000"/>
          <w:sz w:val="28"/>
        </w:rPr>
        <w:t xml:space="preserve"> негізінде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аяқталуының нәтижесi ата-ана мен қосымша бiлiм беру ұйымы арасында жасалған шарттың негiзiнде шығарылған қосымша бiлiм беру ұйымына қабылдау туралы бұйрық немесе мемлекеттiк қызмет көрсетуден бас тарту туралы дәйекті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19"/>
    <w:bookmarkStart w:name="z54" w:id="20"/>
    <w:p>
      <w:pPr>
        <w:spacing w:after="0"/>
        <w:ind w:left="0"/>
        <w:jc w:val="left"/>
      </w:pPr>
      <w:r>
        <w:rPr>
          <w:rFonts w:ascii="Times New Roman"/>
          <w:b/>
          <w:i w:val="false"/>
          <w:color w:val="000000"/>
        </w:rPr>
        <w:t xml:space="preserve"> 
3. Мемлекеттiк қызметтi көрсету тәртiбiне</w:t>
      </w:r>
      <w:r>
        <w:br/>
      </w:r>
      <w:r>
        <w:rPr>
          <w:rFonts w:ascii="Times New Roman"/>
          <w:b/>
          <w:i w:val="false"/>
          <w:color w:val="000000"/>
        </w:rPr>
        <w:t>
қойылатын талаптар</w:t>
      </w:r>
    </w:p>
    <w:bookmarkEnd w:id="20"/>
    <w:bookmarkStart w:name="z55" w:id="21"/>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қосымша білім беру ұйымдарынан, сондай-ақ Алматы қаласы Білім басқармасының ресми сайтынан  www.dep.edu.almaty.kz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кезiнде уақыт бойынша мерзiмдердi шектеу:</w:t>
      </w:r>
      <w:r>
        <w:br/>
      </w:r>
      <w:r>
        <w:rPr>
          <w:rFonts w:ascii="Times New Roman"/>
          <w:b w:val="false"/>
          <w:i w:val="false"/>
          <w:color w:val="000000"/>
          <w:sz w:val="28"/>
        </w:rPr>
        <w:t>
      - мемлекеттiк қызметтi алу үшiн өтiнiштi беру 3 жұмыс күнiн құрайды (балалар музыка мектептерi, көркем сурет мектептерi, өнер мектептерi мен спорт мектептерi үшiн 15 күн);</w:t>
      </w:r>
      <w:r>
        <w:br/>
      </w:r>
      <w:r>
        <w:rPr>
          <w:rFonts w:ascii="Times New Roman"/>
          <w:b w:val="false"/>
          <w:i w:val="false"/>
          <w:color w:val="000000"/>
          <w:sz w:val="28"/>
        </w:rPr>
        <w:t>
      - өтiнiш иесiнiң мемлекеттiк қызметтi көрсету орнында өтiнiштi берген күнi қызметтi алу үшiн күтетiн (тiркелсе) барынша шектi уақыты -30 минуттан артық емес;</w:t>
      </w:r>
      <w:r>
        <w:br/>
      </w:r>
      <w:r>
        <w:rPr>
          <w:rFonts w:ascii="Times New Roman"/>
          <w:b w:val="false"/>
          <w:i w:val="false"/>
          <w:color w:val="000000"/>
          <w:sz w:val="28"/>
        </w:rPr>
        <w:t>
      - өтiнiш иесiнiң мемлекеттiк қызметтi көрсету орнында өтiнiштi берген күнi қызмет көрсетудiң барынша шектi уақыты - 30 минуттан артық емес.</w:t>
      </w:r>
      <w:r>
        <w:br/>
      </w:r>
      <w:r>
        <w:rPr>
          <w:rFonts w:ascii="Times New Roman"/>
          <w:b w:val="false"/>
          <w:i w:val="false"/>
          <w:color w:val="000000"/>
          <w:sz w:val="28"/>
        </w:rPr>
        <w:t>
</w:t>
      </w:r>
      <w:r>
        <w:rPr>
          <w:rFonts w:ascii="Times New Roman"/>
          <w:b w:val="false"/>
          <w:i w:val="false"/>
          <w:color w:val="000000"/>
          <w:sz w:val="28"/>
        </w:rPr>
        <w:t>
      10. Мемлекеттiк қызмет жұмыс күндерi демалыс және мереке күндерiн қоспағанда, белгiленген кестеге сәйкес түскi үзiлiспен 9.00- ден 18.00-ге дейiн көрсетiледi.</w:t>
      </w:r>
      <w:r>
        <w:br/>
      </w:r>
      <w:r>
        <w:rPr>
          <w:rFonts w:ascii="Times New Roman"/>
          <w:b w:val="false"/>
          <w:i w:val="false"/>
          <w:color w:val="000000"/>
          <w:sz w:val="28"/>
        </w:rPr>
        <w:t>
      Алдын ала жазылу және қызметтi жедел ресiмдеу қарастырылмаған.</w:t>
      </w:r>
      <w:r>
        <w:br/>
      </w:r>
      <w:r>
        <w:rPr>
          <w:rFonts w:ascii="Times New Roman"/>
          <w:b w:val="false"/>
          <w:i w:val="false"/>
          <w:color w:val="000000"/>
          <w:sz w:val="28"/>
        </w:rPr>
        <w:t>
      Мемлекеттiк қызметтi алушылар  қосымша бiлiм беру ұйымының белгiленген жұмыс кестесiне сәйкес мемлекеттiк қызмет көрсетуге жауапты тұлғаға жүгiнiп, қызмет көрсету тәртiбi туралы тиiстi консультация алады,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құжаттардың түпнұсқалары мен көшiрмелерiн ұсынады.</w:t>
      </w:r>
      <w:r>
        <w:br/>
      </w:r>
      <w:r>
        <w:rPr>
          <w:rFonts w:ascii="Times New Roman"/>
          <w:b w:val="false"/>
          <w:i w:val="false"/>
          <w:color w:val="000000"/>
          <w:sz w:val="28"/>
        </w:rPr>
        <w:t>
      Құжаттардың түпнұсқалары салыстыру үшiн көшiрмелерiмен қоса ұсынылады, кейiн мемлекеттiк қызметтi алушыларға қайтарылады.</w:t>
      </w:r>
      <w:r>
        <w:br/>
      </w:r>
      <w:r>
        <w:rPr>
          <w:rFonts w:ascii="Times New Roman"/>
          <w:b w:val="false"/>
          <w:i w:val="false"/>
          <w:color w:val="000000"/>
          <w:sz w:val="28"/>
        </w:rPr>
        <w:t>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құжаттар пакетiн мемлекеттiк қызметтi алушының толық бермеуi Қазақстан Республикасының заңнамасына сәйкес мемлекеттiк қызметтi көрсетудi тоқтату немесе одан бас тарту үшiн, оның iшiнде құжаттарды қабылдаудан немесе қараудан бас тарту үшiн негiз болып табылады. Бас тартудың себептерi жазбаша берiледi.</w:t>
      </w:r>
    </w:p>
    <w:bookmarkEnd w:id="21"/>
    <w:bookmarkStart w:name="z58" w:id="22"/>
    <w:p>
      <w:pPr>
        <w:spacing w:after="0"/>
        <w:ind w:left="0"/>
        <w:jc w:val="left"/>
      </w:pPr>
      <w:r>
        <w:rPr>
          <w:rFonts w:ascii="Times New Roman"/>
          <w:b/>
          <w:i w:val="false"/>
          <w:color w:val="000000"/>
        </w:rPr>
        <w:t xml:space="preserve"> 
4. Мемлекеттiк қызметтi көрсету үдерісіндегі</w:t>
      </w:r>
      <w:r>
        <w:br/>
      </w:r>
      <w:r>
        <w:rPr>
          <w:rFonts w:ascii="Times New Roman"/>
          <w:b/>
          <w:i w:val="false"/>
          <w:color w:val="000000"/>
        </w:rPr>
        <w:t>
iс - әрекеттердің (өзара іс-қимыл жасасудың)</w:t>
      </w:r>
      <w:r>
        <w:br/>
      </w:r>
      <w:r>
        <w:rPr>
          <w:rFonts w:ascii="Times New Roman"/>
          <w:b/>
          <w:i w:val="false"/>
          <w:color w:val="000000"/>
        </w:rPr>
        <w:t>
тәртiбiнiң сипаттамасы</w:t>
      </w:r>
    </w:p>
    <w:bookmarkEnd w:id="22"/>
    <w:bookmarkStart w:name="z59" w:id="23"/>
    <w:p>
      <w:pPr>
        <w:spacing w:after="0"/>
        <w:ind w:left="0"/>
        <w:jc w:val="both"/>
      </w:pPr>
      <w:r>
        <w:rPr>
          <w:rFonts w:ascii="Times New Roman"/>
          <w:b w:val="false"/>
          <w:i w:val="false"/>
          <w:color w:val="000000"/>
          <w:sz w:val="28"/>
        </w:rPr>
        <w:t>
      11.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құжаттарды бiлiм беру ұйымына ұсынады.</w:t>
      </w:r>
      <w:r>
        <w:br/>
      </w:r>
      <w:r>
        <w:rPr>
          <w:rFonts w:ascii="Times New Roman"/>
          <w:b w:val="false"/>
          <w:i w:val="false"/>
          <w:color w:val="000000"/>
          <w:sz w:val="28"/>
        </w:rPr>
        <w:t>
</w:t>
      </w:r>
      <w:r>
        <w:rPr>
          <w:rFonts w:ascii="Times New Roman"/>
          <w:b w:val="false"/>
          <w:i w:val="false"/>
          <w:color w:val="000000"/>
          <w:sz w:val="28"/>
        </w:rPr>
        <w:t>
      12. Бiлiм беру ұйымының жауапты тұлғасы:</w:t>
      </w:r>
      <w:r>
        <w:br/>
      </w:r>
      <w:r>
        <w:rPr>
          <w:rFonts w:ascii="Times New Roman"/>
          <w:b w:val="false"/>
          <w:i w:val="false"/>
          <w:color w:val="000000"/>
          <w:sz w:val="28"/>
        </w:rPr>
        <w:t>
      1) құжаттарды қабылдайды;</w:t>
      </w:r>
      <w:r>
        <w:br/>
      </w:r>
      <w:r>
        <w:rPr>
          <w:rFonts w:ascii="Times New Roman"/>
          <w:b w:val="false"/>
          <w:i w:val="false"/>
          <w:color w:val="000000"/>
          <w:sz w:val="28"/>
        </w:rPr>
        <w:t>
      2) мемлекеттiк қызметтi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барлық құжаттарды алғаны туралы өтiнiштi алу мерзiмi мен нөмiрi, құжаттарды қабылдап алған адамның тегi, аты, әкесiнiң аты, қызметтi алу мерзiмi көрсетiлген қолхатты бередi;</w:t>
      </w:r>
      <w:r>
        <w:br/>
      </w:r>
      <w:r>
        <w:rPr>
          <w:rFonts w:ascii="Times New Roman"/>
          <w:b w:val="false"/>
          <w:i w:val="false"/>
          <w:color w:val="000000"/>
          <w:sz w:val="28"/>
        </w:rPr>
        <w:t>
      3) қосымша бiлiм беру ұйымына қабылдау туралы бұйрықты шығару үшiн қабылданған құжаттарды бiлiм беру ұйымының басшысына тапсырады.</w:t>
      </w:r>
      <w:r>
        <w:br/>
      </w:r>
      <w:r>
        <w:rPr>
          <w:rFonts w:ascii="Times New Roman"/>
          <w:b w:val="false"/>
          <w:i w:val="false"/>
          <w:color w:val="000000"/>
          <w:sz w:val="28"/>
        </w:rPr>
        <w:t>
</w:t>
      </w:r>
      <w:r>
        <w:rPr>
          <w:rFonts w:ascii="Times New Roman"/>
          <w:b w:val="false"/>
          <w:i w:val="false"/>
          <w:color w:val="000000"/>
          <w:sz w:val="28"/>
        </w:rPr>
        <w:t>
      13. Мемлекеттік қызмет алушы құжаттарды қараудың мерзімі біткен соң (қосымша білім беру ұйымы мен баланың ата-анасының арасында жасалған шарт негізінде қосымша білім беру ұйымына қабылдау жөніндегі бұйрық) мемлекеттік қызмет көрсету туралы өтініш жасайды:</w:t>
      </w:r>
      <w:r>
        <w:br/>
      </w:r>
      <w:r>
        <w:rPr>
          <w:rFonts w:ascii="Times New Roman"/>
          <w:b w:val="false"/>
          <w:i w:val="false"/>
          <w:color w:val="000000"/>
          <w:sz w:val="28"/>
        </w:rPr>
        <w:t>
      - 3 күн – қосымша білім беру (сарайлар, оқушылар үйлері, балалар шығармашылықтарының орталықтары, станциялар, орталықтар, мектептер, жас туристер, натуралистер, техниктер клубтары және т.б.) ұйымдарына;</w:t>
      </w:r>
      <w:r>
        <w:br/>
      </w:r>
      <w:r>
        <w:rPr>
          <w:rFonts w:ascii="Times New Roman"/>
          <w:b w:val="false"/>
          <w:i w:val="false"/>
          <w:color w:val="000000"/>
          <w:sz w:val="28"/>
        </w:rPr>
        <w:t>
      - 15 күн – балалар музыка мектептеріне, балалар көркемсурет мектептеріне, балалар өнер мектептеріне (музыкалық, көркемсурет мектептері) және спорт мектептеріне қабылдау емтихандарының қосымша білім беру ұйымдарының Жарғысына сәйкес тыңдаулардың өткізілуіне байланысты.</w:t>
      </w:r>
      <w:r>
        <w:br/>
      </w:r>
      <w:r>
        <w:rPr>
          <w:rFonts w:ascii="Times New Roman"/>
          <w:b w:val="false"/>
          <w:i w:val="false"/>
          <w:color w:val="000000"/>
          <w:sz w:val="28"/>
        </w:rPr>
        <w:t>
</w:t>
      </w:r>
      <w:r>
        <w:rPr>
          <w:rFonts w:ascii="Times New Roman"/>
          <w:b w:val="false"/>
          <w:i w:val="false"/>
          <w:color w:val="000000"/>
          <w:sz w:val="28"/>
        </w:rPr>
        <w:t>
      14. Мемлекеттiк қызметтi көрсету үдерісіне:</w:t>
      </w:r>
      <w:r>
        <w:br/>
      </w:r>
      <w:r>
        <w:rPr>
          <w:rFonts w:ascii="Times New Roman"/>
          <w:b w:val="false"/>
          <w:i w:val="false"/>
          <w:color w:val="000000"/>
          <w:sz w:val="28"/>
        </w:rPr>
        <w:t>
      1) бiлiм беру ұйымының жауапты тұлғасы;</w:t>
      </w:r>
      <w:r>
        <w:br/>
      </w:r>
      <w:r>
        <w:rPr>
          <w:rFonts w:ascii="Times New Roman"/>
          <w:b w:val="false"/>
          <w:i w:val="false"/>
          <w:color w:val="000000"/>
          <w:sz w:val="28"/>
        </w:rPr>
        <w:t>
      2) бiлiм беру ұйымының бірінші басшысы қатысады.</w:t>
      </w:r>
    </w:p>
    <w:bookmarkEnd w:id="23"/>
    <w:bookmarkStart w:name="z63" w:id="24"/>
    <w:p>
      <w:pPr>
        <w:spacing w:after="0"/>
        <w:ind w:left="0"/>
        <w:jc w:val="left"/>
      </w:pPr>
      <w:r>
        <w:rPr>
          <w:rFonts w:ascii="Times New Roman"/>
          <w:b/>
          <w:i w:val="false"/>
          <w:color w:val="000000"/>
        </w:rPr>
        <w:t xml:space="preserve"> 
6. Мемлекеттік қызметті көрсететін лауазымды</w:t>
      </w:r>
      <w:r>
        <w:br/>
      </w:r>
      <w:r>
        <w:rPr>
          <w:rFonts w:ascii="Times New Roman"/>
          <w:b/>
          <w:i w:val="false"/>
          <w:color w:val="000000"/>
        </w:rPr>
        <w:t>
тұлғалардың жауапкершілігі</w:t>
      </w:r>
    </w:p>
    <w:bookmarkEnd w:id="24"/>
    <w:p>
      <w:pPr>
        <w:spacing w:after="0"/>
        <w:ind w:left="0"/>
        <w:jc w:val="both"/>
      </w:pPr>
      <w:r>
        <w:rPr>
          <w:rFonts w:ascii="Times New Roman"/>
          <w:b w:val="false"/>
          <w:i w:val="false"/>
          <w:color w:val="000000"/>
          <w:sz w:val="28"/>
        </w:rPr>
        <w:t>      15. Қабылданған шешімдер және мемлекеттік қызмет көрсету барысындағы әрекет (әрекетсіздік) үшін жауапкершілік Қазақстан Республикасының заңнамасында көрсетілген тәртіпте қосымша білім беру ұйымының бірінші басшысына жүктеледі.</w:t>
      </w:r>
    </w:p>
    <w:bookmarkStart w:name="z64" w:id="25"/>
    <w:p>
      <w:pPr>
        <w:spacing w:after="0"/>
        <w:ind w:left="0"/>
        <w:jc w:val="left"/>
      </w:pPr>
      <w:r>
        <w:rPr>
          <w:rFonts w:ascii="Times New Roman"/>
          <w:b/>
          <w:i w:val="false"/>
          <w:color w:val="000000"/>
        </w:rPr>
        <w:t xml:space="preserve"> 
7. Шағымдану тәртiбi</w:t>
      </w:r>
    </w:p>
    <w:bookmarkEnd w:id="25"/>
    <w:bookmarkStart w:name="z65" w:id="26"/>
    <w:p>
      <w:pPr>
        <w:spacing w:after="0"/>
        <w:ind w:left="0"/>
        <w:jc w:val="both"/>
      </w:pP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мекенжайлары көрсетiлген аудандық бiлiм бөлiмдерi және  Алматы қаласы Білім басқармасы уәкiлеттi лауазымды тұлғалардың әрекетiне (әрекетсiздiгiне) шағымдану тәртiбiн түсiндiредi және шағымды дайындауға жәрдемдеседi.</w:t>
      </w:r>
      <w:r>
        <w:br/>
      </w:r>
      <w:r>
        <w:rPr>
          <w:rFonts w:ascii="Times New Roman"/>
          <w:b w:val="false"/>
          <w:i w:val="false"/>
          <w:color w:val="000000"/>
          <w:sz w:val="28"/>
        </w:rPr>
        <w:t>
</w:t>
      </w:r>
      <w:r>
        <w:rPr>
          <w:rFonts w:ascii="Times New Roman"/>
          <w:b w:val="false"/>
          <w:i w:val="false"/>
          <w:color w:val="000000"/>
          <w:sz w:val="28"/>
        </w:rPr>
        <w:t>
      17. Шағымдар пошта арқылы жазбаша түрде немесе қолданыстағы заңнамада қарастырылған жағдайларда электронды түрде, не кеңсе арқылы қолма-қол қабылданады.</w:t>
      </w:r>
      <w:r>
        <w:br/>
      </w:r>
      <w:r>
        <w:rPr>
          <w:rFonts w:ascii="Times New Roman"/>
          <w:b w:val="false"/>
          <w:i w:val="false"/>
          <w:color w:val="000000"/>
          <w:sz w:val="28"/>
        </w:rPr>
        <w:t>
      Шағым беру барысында қажеттi құжаттардың тiзбесiне еркiн үлгiде жазылған өтiнiш кiредi.</w:t>
      </w:r>
      <w:r>
        <w:br/>
      </w:r>
      <w:r>
        <w:rPr>
          <w:rFonts w:ascii="Times New Roman"/>
          <w:b w:val="false"/>
          <w:i w:val="false"/>
          <w:color w:val="000000"/>
          <w:sz w:val="28"/>
        </w:rPr>
        <w:t>
      Жұмыс және қосымша бiлiм беру ұйымдары мен бөлiмдер басшыларының қабылдау кестесi белгiленген жұмыс кестесiне сәйкес айқындалады.</w:t>
      </w:r>
      <w:r>
        <w:br/>
      </w:r>
      <w:r>
        <w:rPr>
          <w:rFonts w:ascii="Times New Roman"/>
          <w:b w:val="false"/>
          <w:i w:val="false"/>
          <w:color w:val="000000"/>
          <w:sz w:val="28"/>
        </w:rPr>
        <w:t>
</w:t>
      </w:r>
      <w:r>
        <w:rPr>
          <w:rFonts w:ascii="Times New Roman"/>
          <w:b w:val="false"/>
          <w:i w:val="false"/>
          <w:color w:val="000000"/>
          <w:sz w:val="28"/>
        </w:rPr>
        <w:t>
      18. Мемлекеттiк қызмет сапасыз ұсынылған және дөрекi қызмет көрсетiлген жағдайда шағым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мекенжайлары көрсетiлген тиiстi жергiлiктi атқарушы органдардың бiлiм бөлiмдерiне жолданады.</w:t>
      </w:r>
      <w:r>
        <w:br/>
      </w:r>
      <w:r>
        <w:rPr>
          <w:rFonts w:ascii="Times New Roman"/>
          <w:b w:val="false"/>
          <w:i w:val="false"/>
          <w:color w:val="000000"/>
          <w:sz w:val="28"/>
        </w:rPr>
        <w:t>
</w:t>
      </w:r>
      <w:r>
        <w:rPr>
          <w:rFonts w:ascii="Times New Roman"/>
          <w:b w:val="false"/>
          <w:i w:val="false"/>
          <w:color w:val="000000"/>
          <w:sz w:val="28"/>
        </w:rPr>
        <w:t>
      19. Мемлекеттiк қызмет нәтижелерiмен келiспеген жағдайда мемлекеттiк қызметтi алушының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20. Жоғары тұрған органдарға шағым жолдау үшiн мемлекеттiк қызметтi алушының еркiн үлгiде өз қолымен жазған арызы берiледi.</w:t>
      </w:r>
      <w:r>
        <w:br/>
      </w:r>
      <w:r>
        <w:rPr>
          <w:rFonts w:ascii="Times New Roman"/>
          <w:b w:val="false"/>
          <w:i w:val="false"/>
          <w:color w:val="000000"/>
          <w:sz w:val="28"/>
        </w:rPr>
        <w:t>
      Қажет болған жағдайда мемлекеттiк қызметтi алушы арызға сапасыз қызмет көрсетiлгенiн растайтын құжаттарды қоса бередi.</w:t>
      </w:r>
      <w:r>
        <w:br/>
      </w:r>
      <w:r>
        <w:rPr>
          <w:rFonts w:ascii="Times New Roman"/>
          <w:b w:val="false"/>
          <w:i w:val="false"/>
          <w:color w:val="000000"/>
          <w:sz w:val="28"/>
        </w:rPr>
        <w:t>
</w:t>
      </w:r>
      <w:r>
        <w:rPr>
          <w:rFonts w:ascii="Times New Roman"/>
          <w:b w:val="false"/>
          <w:i w:val="false"/>
          <w:color w:val="000000"/>
          <w:sz w:val="28"/>
        </w:rPr>
        <w:t>
      21. Қабылданған шағымдар бiлiм бөлiмдерiнiң кiрiс ақпараттар журналына тiркеледi және Қазақстан Республикасының 2007 жылғы 12 қаңтардағы № 221 «Жеке және заңды тұлғалардың өтiнiштерiн қарау тәртiбi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қарастырылады. Мемлекеттiк қызметтi алушыға қабылдау мерзiмi мен уақыты көрсетiлген, қабылдаған қызметкердiң аты-жөнi жазылған талон берiледi.</w:t>
      </w:r>
      <w:r>
        <w:br/>
      </w:r>
      <w:r>
        <w:rPr>
          <w:rFonts w:ascii="Times New Roman"/>
          <w:b w:val="false"/>
          <w:i w:val="false"/>
          <w:color w:val="000000"/>
          <w:sz w:val="28"/>
        </w:rPr>
        <w:t>
      Шағымды қарастыру нәтижесi туралы мемлекеттiк қызметтi алушыға жазбаша түрде пошта арқылы хабарланады.</w:t>
      </w:r>
    </w:p>
    <w:bookmarkEnd w:id="26"/>
    <w:bookmarkStart w:name="z71" w:id="27"/>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 құжаттар</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 қосымша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527"/>
        <w:gridCol w:w="3516"/>
        <w:gridCol w:w="2503"/>
        <w:gridCol w:w="2581"/>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«Оқушылар Сарайы»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көшесі, 124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2642695,</w:t>
            </w:r>
            <w:r>
              <w:br/>
            </w:r>
            <w:r>
              <w:rPr>
                <w:rFonts w:ascii="Times New Roman"/>
                <w:b w:val="false"/>
                <w:i w:val="false"/>
                <w:color w:val="000000"/>
                <w:sz w:val="20"/>
              </w:rPr>
              <w:t>
2647896</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күндерін қоспағанда, күн сайын сағат 9:00-ден 18:00-ге дейін, түскі үзіліс сағат 13:00-ден 14:00-ге дейін (сенбі және жексенбі – демалыс күндері)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күндерін қоспағанда, күн сайын сағат 9:00-ден 18:00-ге дейін, түскі үзіліс сағат 13:00-ден 14:00-ге дейін (сенбі және жексенбі – демалыс күндері)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күндерін қоспағанда, күн сайын сағат 9:00-ден 18:00-ге дейін, түскі үзіліс сағат 13:00-ден 14:00-ге дейін (сенбі және жексенбі – демалыс күндері)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күндерін қоспағанда, күн сайын сағат 9:00-ден 18:00-ге дейін, түскі үзіліс сағат 13:00-ден 14:00-ге дейін (сенбі және жексенбі – демалыс күндері)</w:t>
            </w:r>
          </w:p>
        </w:tc>
      </w:tr>
      <w:tr>
        <w:trPr>
          <w:trHeight w:val="20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 Оқушылар үйі»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Федченко көшесі, 2Б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3814055</w:t>
            </w:r>
          </w:p>
        </w:tc>
        <w:tc>
          <w:tcPr>
            <w:tcW w:w="0" w:type="auto"/>
            <w:vMerge/>
            <w:tcBorders>
              <w:top w:val="nil"/>
              <w:left w:val="single" w:color="cfcfcf" w:sz="5"/>
              <w:bottom w:val="single" w:color="cfcfcf" w:sz="5"/>
              <w:right w:val="single" w:color="cfcfcf" w:sz="5"/>
            </w:tcBorders>
          </w:tcPr>
          <w:p/>
        </w:tc>
      </w:tr>
      <w:tr>
        <w:trPr>
          <w:trHeight w:val="20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 Оқушылар үйі»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Жамбыл көшесі, 170-а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38-83-82</w:t>
            </w:r>
          </w:p>
        </w:tc>
        <w:tc>
          <w:tcPr>
            <w:tcW w:w="0" w:type="auto"/>
            <w:vMerge/>
            <w:tcBorders>
              <w:top w:val="nil"/>
              <w:left w:val="single" w:color="cfcfcf" w:sz="5"/>
              <w:bottom w:val="single" w:color="cfcfcf" w:sz="5"/>
              <w:right w:val="single" w:color="cfcfcf" w:sz="5"/>
            </w:tcBorders>
          </w:tcPr>
          <w:p/>
        </w:tc>
      </w:tr>
      <w:tr>
        <w:trPr>
          <w:trHeight w:val="19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 Оқушылар үйі»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Вахтангов көшесі, 2-2а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2743892</w:t>
            </w:r>
          </w:p>
        </w:tc>
        <w:tc>
          <w:tcPr>
            <w:tcW w:w="0" w:type="auto"/>
            <w:vMerge/>
            <w:tcBorders>
              <w:top w:val="nil"/>
              <w:left w:val="single" w:color="cfcfcf" w:sz="5"/>
              <w:bottom w:val="single" w:color="cfcfcf" w:sz="5"/>
              <w:right w:val="single" w:color="cfcfcf" w:sz="5"/>
            </w:tcBorders>
          </w:tcPr>
          <w:p/>
        </w:tc>
      </w:tr>
      <w:tr>
        <w:trPr>
          <w:trHeight w:val="20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 Оқушылар үйі»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Гоголь көшесі, 165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2334655</w:t>
            </w:r>
          </w:p>
        </w:tc>
        <w:tc>
          <w:tcPr>
            <w:tcW w:w="0" w:type="auto"/>
            <w:vMerge/>
            <w:tcBorders>
              <w:top w:val="nil"/>
              <w:left w:val="single" w:color="cfcfcf" w:sz="5"/>
              <w:bottom w:val="single" w:color="cfcfcf" w:sz="5"/>
              <w:right w:val="single" w:color="cfcfcf" w:sz="5"/>
            </w:tcBorders>
          </w:tcPr>
          <w:p/>
        </w:tc>
      </w:tr>
      <w:tr>
        <w:trPr>
          <w:trHeight w:val="24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 Оқушылар үйі»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Оренбургская көшесі, 17</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2436965</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 Оқушылар үйі»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Сейфуллин даңғылы,13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2365632</w:t>
            </w:r>
          </w:p>
        </w:tc>
        <w:tc>
          <w:tcPr>
            <w:tcW w:w="0" w:type="auto"/>
            <w:vMerge/>
            <w:tcBorders>
              <w:top w:val="nil"/>
              <w:left w:val="single" w:color="cfcfcf" w:sz="5"/>
              <w:bottom w:val="single" w:color="cfcfcf" w:sz="5"/>
              <w:right w:val="single" w:color="cfcfcf" w:sz="5"/>
            </w:tcBorders>
          </w:tcPr>
          <w:p/>
        </w:tc>
      </w:tr>
      <w:tr>
        <w:trPr>
          <w:trHeight w:val="20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 Оқушылар үйі»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Тельман көшесі, 4</w:t>
            </w:r>
            <w:r>
              <w:rPr>
                <w:rFonts w:ascii="Times New Roman"/>
                <w:b w:val="false"/>
                <w:i w:val="false"/>
                <w:color w:val="000000"/>
                <w:vertAlign w:val="superscript"/>
              </w:rPr>
              <w:t xml:space="preserve"> «А»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2905098</w:t>
            </w:r>
          </w:p>
        </w:tc>
        <w:tc>
          <w:tcPr>
            <w:tcW w:w="0" w:type="auto"/>
            <w:vMerge/>
            <w:tcBorders>
              <w:top w:val="nil"/>
              <w:left w:val="single" w:color="cfcfcf" w:sz="5"/>
              <w:bottom w:val="single" w:color="cfcfcf" w:sz="5"/>
              <w:right w:val="single" w:color="cfcfcf" w:sz="5"/>
            </w:tcBorders>
          </w:tcPr>
          <w:p/>
        </w:tc>
      </w:tr>
      <w:tr>
        <w:trPr>
          <w:trHeight w:val="24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Оқушылар үйі»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«Ақсай- 2» шағынауданы, 69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2566607</w:t>
            </w:r>
          </w:p>
        </w:tc>
        <w:tc>
          <w:tcPr>
            <w:tcW w:w="0" w:type="auto"/>
            <w:vMerge/>
            <w:tcBorders>
              <w:top w:val="nil"/>
              <w:left w:val="single" w:color="cfcfcf" w:sz="5"/>
              <w:bottom w:val="single" w:color="cfcfcf" w:sz="5"/>
              <w:right w:val="single" w:color="cfcfcf" w:sz="5"/>
            </w:tcBorders>
          </w:tcPr>
          <w:p/>
        </w:tc>
      </w:tr>
      <w:tr>
        <w:trPr>
          <w:trHeight w:val="23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 Оқушылар үйі»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 166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3860436</w:t>
            </w:r>
          </w:p>
        </w:tc>
        <w:tc>
          <w:tcPr>
            <w:tcW w:w="0" w:type="auto"/>
            <w:vMerge/>
            <w:tcBorders>
              <w:top w:val="nil"/>
              <w:left w:val="single" w:color="cfcfcf" w:sz="5"/>
              <w:bottom w:val="single" w:color="cfcfcf" w:sz="5"/>
              <w:right w:val="single" w:color="cfcfcf" w:sz="5"/>
            </w:tcBorders>
          </w:tcPr>
          <w:p/>
        </w:tc>
      </w:tr>
      <w:tr>
        <w:trPr>
          <w:trHeight w:val="21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 Балалар музыкалық хор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38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3793612</w:t>
            </w:r>
          </w:p>
        </w:tc>
        <w:tc>
          <w:tcPr>
            <w:tcW w:w="0" w:type="auto"/>
            <w:vMerge/>
            <w:tcBorders>
              <w:top w:val="nil"/>
              <w:left w:val="single" w:color="cfcfcf" w:sz="5"/>
              <w:bottom w:val="single" w:color="cfcfcf" w:sz="5"/>
              <w:right w:val="single" w:color="cfcfcf" w:sz="5"/>
            </w:tcBorders>
          </w:tcPr>
          <w:p/>
        </w:tc>
      </w:tr>
      <w:tr>
        <w:trPr>
          <w:trHeight w:val="24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 Р. Глиэр атындағы  балалар музыкалық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Гоголь көшесі, 165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2334658</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 С.Прокофьев атындағы  балалар музыкалық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Алматы қаласы, Қарасай батыр көшесі, 140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3780291</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 балалар музыкалық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Тоқтабаев көшесі, 68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2554944</w:t>
            </w:r>
          </w:p>
        </w:tc>
        <w:tc>
          <w:tcPr>
            <w:tcW w:w="0" w:type="auto"/>
            <w:vMerge/>
            <w:tcBorders>
              <w:top w:val="nil"/>
              <w:left w:val="single" w:color="cfcfcf" w:sz="5"/>
              <w:bottom w:val="single" w:color="cfcfcf" w:sz="5"/>
              <w:right w:val="single" w:color="cfcfcf" w:sz="5"/>
            </w:tcBorders>
          </w:tcPr>
          <w:p/>
        </w:tc>
      </w:tr>
      <w:tr>
        <w:trPr>
          <w:trHeight w:val="23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 М. Төлебаев атындағы  балалар музыкалық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54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3921966</w:t>
            </w:r>
          </w:p>
        </w:tc>
        <w:tc>
          <w:tcPr>
            <w:tcW w:w="0" w:type="auto"/>
            <w:vMerge/>
            <w:tcBorders>
              <w:top w:val="nil"/>
              <w:left w:val="single" w:color="cfcfcf" w:sz="5"/>
              <w:bottom w:val="single" w:color="cfcfcf" w:sz="5"/>
              <w:right w:val="single" w:color="cfcfcf" w:sz="5"/>
            </w:tcBorders>
          </w:tcPr>
          <w:p/>
        </w:tc>
      </w:tr>
      <w:tr>
        <w:trPr>
          <w:trHeight w:val="24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 Глинка атындағы  балалар музыкалық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Тілендиев көшесі, 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240-19-66</w:t>
            </w:r>
          </w:p>
        </w:tc>
        <w:tc>
          <w:tcPr>
            <w:tcW w:w="0" w:type="auto"/>
            <w:vMerge/>
            <w:tcBorders>
              <w:top w:val="nil"/>
              <w:left w:val="single" w:color="cfcfcf" w:sz="5"/>
              <w:bottom w:val="single" w:color="cfcfcf" w:sz="5"/>
              <w:right w:val="single" w:color="cfcfcf" w:sz="5"/>
            </w:tcBorders>
          </w:tcPr>
          <w:p/>
        </w:tc>
      </w:tr>
      <w:tr>
        <w:trPr>
          <w:trHeight w:val="28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 Құрманғазы атындағы  балалар музыкалық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 шағынауданы, 59 үй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2256496</w:t>
            </w:r>
          </w:p>
        </w:tc>
        <w:tc>
          <w:tcPr>
            <w:tcW w:w="0" w:type="auto"/>
            <w:vMerge/>
            <w:tcBorders>
              <w:top w:val="nil"/>
              <w:left w:val="single" w:color="cfcfcf" w:sz="5"/>
              <w:bottom w:val="single" w:color="cfcfcf" w:sz="5"/>
              <w:right w:val="single" w:color="cfcfcf" w:sz="5"/>
            </w:tcBorders>
          </w:tcPr>
          <w:p/>
        </w:tc>
      </w:tr>
      <w:tr>
        <w:trPr>
          <w:trHeight w:val="20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Балалар музыкалық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Тәттібеков көшесі, 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2789613</w:t>
            </w:r>
          </w:p>
        </w:tc>
        <w:tc>
          <w:tcPr>
            <w:tcW w:w="0" w:type="auto"/>
            <w:vMerge/>
            <w:tcBorders>
              <w:top w:val="nil"/>
              <w:left w:val="single" w:color="cfcfcf" w:sz="5"/>
              <w:bottom w:val="single" w:color="cfcfcf" w:sz="5"/>
              <w:right w:val="single" w:color="cfcfcf" w:sz="5"/>
            </w:tcBorders>
          </w:tcPr>
          <w:p/>
        </w:tc>
      </w:tr>
      <w:tr>
        <w:trPr>
          <w:trHeight w:val="28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 Е. Брусиловский  атындағы  балалар музыкалық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Приозерная көшесі, 1/1</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3838872</w:t>
            </w:r>
          </w:p>
        </w:tc>
        <w:tc>
          <w:tcPr>
            <w:tcW w:w="0" w:type="auto"/>
            <w:vMerge/>
            <w:tcBorders>
              <w:top w:val="nil"/>
              <w:left w:val="single" w:color="cfcfcf" w:sz="5"/>
              <w:bottom w:val="single" w:color="cfcfcf" w:sz="5"/>
              <w:right w:val="single" w:color="cfcfcf" w:sz="5"/>
            </w:tcBorders>
          </w:tcPr>
          <w:p/>
        </w:tc>
      </w:tr>
      <w:tr>
        <w:trPr>
          <w:trHeight w:val="20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 Балалар музыкалық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Алматы қаласы, Манас көшесі, 11 </w:t>
            </w:r>
            <w:r>
              <w:rPr>
                <w:rFonts w:ascii="Times New Roman"/>
                <w:b w:val="false"/>
                <w:i w:val="false"/>
                <w:color w:val="000000"/>
                <w:vertAlign w:val="superscript"/>
              </w:rPr>
              <w:t>«а»</w:t>
            </w:r>
            <w:r>
              <w:rPr>
                <w:rFonts w:ascii="Times New Roman"/>
                <w:b w:val="false"/>
                <w:i w:val="false"/>
                <w:color w:val="000000"/>
                <w:sz w:val="20"/>
              </w:rPr>
              <w:t xml:space="preserve">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379-89-00</w:t>
            </w:r>
          </w:p>
        </w:tc>
        <w:tc>
          <w:tcPr>
            <w:tcW w:w="0" w:type="auto"/>
            <w:vMerge/>
            <w:tcBorders>
              <w:top w:val="nil"/>
              <w:left w:val="single" w:color="cfcfcf" w:sz="5"/>
              <w:bottom w:val="single" w:color="cfcfcf" w:sz="5"/>
              <w:right w:val="single" w:color="cfcfcf" w:sz="5"/>
            </w:tcBorders>
          </w:tcPr>
          <w:p/>
        </w:tc>
      </w:tr>
      <w:tr>
        <w:trPr>
          <w:trHeight w:val="21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 Балалар музыкалық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«Ақсай-1» шағынауданы, 2 </w:t>
            </w:r>
            <w:r>
              <w:rPr>
                <w:rFonts w:ascii="Times New Roman"/>
                <w:b w:val="false"/>
                <w:i w:val="false"/>
                <w:color w:val="000000"/>
                <w:vertAlign w:val="superscript"/>
              </w:rPr>
              <w:t>«Б»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2979853</w:t>
            </w:r>
          </w:p>
        </w:tc>
        <w:tc>
          <w:tcPr>
            <w:tcW w:w="0" w:type="auto"/>
            <w:vMerge/>
            <w:tcBorders>
              <w:top w:val="nil"/>
              <w:left w:val="single" w:color="cfcfcf" w:sz="5"/>
              <w:bottom w:val="single" w:color="cfcfcf" w:sz="5"/>
              <w:right w:val="single" w:color="cfcfcf" w:sz="5"/>
            </w:tcBorders>
          </w:tcPr>
          <w:p/>
        </w:tc>
      </w:tr>
      <w:tr>
        <w:trPr>
          <w:trHeight w:val="21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 Балалар музыкалық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Достык даңғылы, 226 А</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2641496</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 Қастеев атындағы бейнелеу өнері және  техникалық дизайн мектебі»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көшесі, 38-а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3758464</w:t>
            </w:r>
          </w:p>
        </w:tc>
        <w:tc>
          <w:tcPr>
            <w:tcW w:w="0" w:type="auto"/>
            <w:vMerge/>
            <w:tcBorders>
              <w:top w:val="nil"/>
              <w:left w:val="single" w:color="cfcfcf" w:sz="5"/>
              <w:bottom w:val="single" w:color="cfcfcf" w:sz="5"/>
              <w:right w:val="single" w:color="cfcfcf" w:sz="5"/>
            </w:tcBorders>
          </w:tcPr>
          <w:p/>
        </w:tc>
      </w:tr>
      <w:tr>
        <w:trPr>
          <w:trHeight w:val="24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«Жас натуралистер станциясы»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Мұстафин көшесі, 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3096644</w:t>
            </w:r>
          </w:p>
        </w:tc>
        <w:tc>
          <w:tcPr>
            <w:tcW w:w="0" w:type="auto"/>
            <w:vMerge/>
            <w:tcBorders>
              <w:top w:val="nil"/>
              <w:left w:val="single" w:color="cfcfcf" w:sz="5"/>
              <w:bottom w:val="single" w:color="cfcfcf" w:sz="5"/>
              <w:right w:val="single" w:color="cfcfcf" w:sz="5"/>
            </w:tcBorders>
          </w:tcPr>
          <w:p/>
        </w:tc>
      </w:tr>
      <w:tr>
        <w:trPr>
          <w:trHeight w:val="23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 Жас туристер станциясы»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«Айнабұлақ- 3»  шағынауданы, 167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8777 212 56 07</w:t>
            </w:r>
          </w:p>
        </w:tc>
        <w:tc>
          <w:tcPr>
            <w:tcW w:w="0" w:type="auto"/>
            <w:vMerge/>
            <w:tcBorders>
              <w:top w:val="nil"/>
              <w:left w:val="single" w:color="cfcfcf" w:sz="5"/>
              <w:bottom w:val="single" w:color="cfcfcf" w:sz="5"/>
              <w:right w:val="single" w:color="cfcfcf" w:sz="5"/>
            </w:tcBorders>
          </w:tcP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«Медеу» жас туристер станциясы» мемлекеттік коммуналдық қазыналық кәсіпорны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Горная көшесі, 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351872-72   8-777-369-3972</w:t>
            </w:r>
          </w:p>
        </w:tc>
        <w:tc>
          <w:tcPr>
            <w:tcW w:w="0" w:type="auto"/>
            <w:vMerge/>
            <w:tcBorders>
              <w:top w:val="nil"/>
              <w:left w:val="single" w:color="cfcfcf" w:sz="5"/>
              <w:bottom w:val="single" w:color="cfcfcf" w:sz="5"/>
              <w:right w:val="single" w:color="cfcfcf" w:sz="5"/>
            </w:tcBorders>
          </w:tcPr>
          <w:p/>
        </w:tc>
      </w:tr>
    </w:tbl>
    <w:bookmarkStart w:name="z72" w:id="28"/>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 құжаттар</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570"/>
        <w:gridCol w:w="3520"/>
        <w:gridCol w:w="2449"/>
        <w:gridCol w:w="2598"/>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атауы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271-65-09</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Демалыс және мерекелік күндерді қоспағанда, күн сайын сағат 9:00-ден 18:00-ге дейін, түскі үзіліс сағат 13:00-ден 14:00-ге дейін (сенбі және жексенбі – демалыс күндері)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бiлiм бөлiмi</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бiлiм бөлiмi</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көшесi, 260, № 124 ЖБМ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бiлiм бөлiмi</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бiлiм бөлiмi</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ауданының бiлiм бөлiмi</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бiлiм бөлiмi</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ауданының бiлiм бөлiмi</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4/1097 қаулысымен бекітілді</w:t>
      </w:r>
    </w:p>
    <w:bookmarkStart w:name="z73" w:id="29"/>
    <w:p>
      <w:pPr>
        <w:spacing w:after="0"/>
        <w:ind w:left="0"/>
        <w:jc w:val="left"/>
      </w:pPr>
      <w:r>
        <w:rPr>
          <w:rFonts w:ascii="Times New Roman"/>
          <w:b/>
          <w:i w:val="false"/>
          <w:color w:val="000000"/>
        </w:rPr>
        <w:t xml:space="preserve"> 
«Мектепке дейiнгi бiлiм беру ұйымдарына</w:t>
      </w:r>
      <w:r>
        <w:br/>
      </w:r>
      <w:r>
        <w:rPr>
          <w:rFonts w:ascii="Times New Roman"/>
          <w:b/>
          <w:i w:val="false"/>
          <w:color w:val="000000"/>
        </w:rPr>
        <w:t>
құжаттарды қабылдау және балаларды қабылдау»</w:t>
      </w:r>
      <w:r>
        <w:br/>
      </w:r>
      <w:r>
        <w:rPr>
          <w:rFonts w:ascii="Times New Roman"/>
          <w:b/>
          <w:i w:val="false"/>
          <w:color w:val="000000"/>
        </w:rPr>
        <w:t>
мемлекеттiк қызмет регламентi 1. Негiзгi ұғымдар</w:t>
      </w:r>
    </w:p>
    <w:bookmarkEnd w:id="29"/>
    <w:bookmarkStart w:name="z74" w:id="30"/>
    <w:p>
      <w:pPr>
        <w:spacing w:after="0"/>
        <w:ind w:left="0"/>
        <w:jc w:val="both"/>
      </w:pPr>
      <w:r>
        <w:rPr>
          <w:rFonts w:ascii="Times New Roman"/>
          <w:b w:val="false"/>
          <w:i w:val="false"/>
          <w:color w:val="000000"/>
          <w:sz w:val="28"/>
        </w:rPr>
        <w:t>
      1. Осы «Мектепке дейiнгi бiлiм беру ұйымдарына құжаттарды қабылдау және балаларды қабылдау» мемлекеттiк қызмет регламентiнде (бұдан әрi – Регламент) келесi ұғымдар пайдаланылады:</w:t>
      </w:r>
      <w:r>
        <w:br/>
      </w:r>
      <w:r>
        <w:rPr>
          <w:rFonts w:ascii="Times New Roman"/>
          <w:b w:val="false"/>
          <w:i w:val="false"/>
          <w:color w:val="000000"/>
          <w:sz w:val="28"/>
        </w:rPr>
        <w:t>
      1) мемлекеттiк қызмет - мемлекеттiк органдардың Қазақстан Республикасының заңнамасымен белгiленген, жеке және заңды тұлғалардың қажеттiлiктерiн қанағаттандыруға бағытталған (мемлекеттiк органдарды қоспағанда), жеке сипаттағы және жеке және заңды тұлғалардың өтiнiшiмен (мемлекеттiк органдарды қоспағанда) жүзеге асырылатын қызметтерiн iске асыру нысандарының бірі болып табылатын, мемлекеттiк органдардың, олардың ведомстволық бағыныстағы ұйымдарының және басқа да жеке және заңды тұлғалардың қызметтерi;</w:t>
      </w:r>
      <w:r>
        <w:br/>
      </w:r>
      <w:r>
        <w:rPr>
          <w:rFonts w:ascii="Times New Roman"/>
          <w:b w:val="false"/>
          <w:i w:val="false"/>
          <w:color w:val="000000"/>
          <w:sz w:val="28"/>
        </w:rPr>
        <w:t>
      2) мемлекеттiк қызметтi алушылар - мемлекеттiк қызмет көрсетiлетiн жеке тұлғалар;</w:t>
      </w:r>
      <w:r>
        <w:br/>
      </w:r>
      <w:r>
        <w:rPr>
          <w:rFonts w:ascii="Times New Roman"/>
          <w:b w:val="false"/>
          <w:i w:val="false"/>
          <w:color w:val="000000"/>
          <w:sz w:val="28"/>
        </w:rPr>
        <w:t>
      3) мектепке дейiнгi ұйым (бұдан әрі – МДҰ) - отбасының балаларды күтуге деген сұраныстары мен қажеттiлiктерiн қанағаттандыру, жалпы мәдениет, ұлттық құндылықтар негiзiнде оларды үйлесiмдi дамыту, баланы жалпы орта бiлiм берудiң бастапқы сатысына дайындау, өздерiнiң жұмысы мен оқуын жалғастыру, қоғамдық өмiрге белсене қатысуы үшiн ата-аналарға қажеттi жағдай жасау мақсатында құрылатын бiлiм беру ұйымы;</w:t>
      </w:r>
      <w:r>
        <w:br/>
      </w:r>
      <w:r>
        <w:rPr>
          <w:rFonts w:ascii="Times New Roman"/>
          <w:b w:val="false"/>
          <w:i w:val="false"/>
          <w:color w:val="000000"/>
          <w:sz w:val="28"/>
        </w:rPr>
        <w:t>
      4) уәкiлеттi орган - бiлiм беру саласындағы атқарушы орган.</w:t>
      </w:r>
    </w:p>
    <w:bookmarkEnd w:id="30"/>
    <w:bookmarkStart w:name="z75" w:id="31"/>
    <w:p>
      <w:pPr>
        <w:spacing w:after="0"/>
        <w:ind w:left="0"/>
        <w:jc w:val="left"/>
      </w:pPr>
      <w:r>
        <w:rPr>
          <w:rFonts w:ascii="Times New Roman"/>
          <w:b/>
          <w:i w:val="false"/>
          <w:color w:val="000000"/>
        </w:rPr>
        <w:t xml:space="preserve"> 
2. Жалпы ережелер</w:t>
      </w:r>
    </w:p>
    <w:bookmarkEnd w:id="31"/>
    <w:bookmarkStart w:name="z76" w:id="32"/>
    <w:p>
      <w:pPr>
        <w:spacing w:after="0"/>
        <w:ind w:left="0"/>
        <w:jc w:val="both"/>
      </w:pPr>
      <w:r>
        <w:rPr>
          <w:rFonts w:ascii="Times New Roman"/>
          <w:b w:val="false"/>
          <w:i w:val="false"/>
          <w:color w:val="000000"/>
          <w:sz w:val="28"/>
        </w:rPr>
        <w:t>
      2. Осы мемлекеттік қызмет Регламенті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Мемлекеттік қызмет жергiлiктi атқарушы органдар анықтайтын мемлекеттiк бiлiм беру тапсырыс есебiнен мектепке дейiнгi тәрбие мен оқытудың жалпы бiлiм беретiн оқу бағдарламасын жүзеге асыратын, мекенжайлары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мектепке дейiнгi ұйымдардың басшыларымен көрсетiледі.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2012 жылғы 31 тамыздағы № 1119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дейiнгi бiлiм беру ұйымдарына құжаттарды қабылдау және балаларды қабылдау» мемлекеттік қызмет стандартына (бұдан әрі – Стандарт), сондай ақ Қазақстан Республикасының 2007 жылғы 27 шiлдедегi № 319-ІІІ «Бiлiм туралы» Заңының 14-бабы, 2-тармағы </w:t>
      </w:r>
      <w:r>
        <w:rPr>
          <w:rFonts w:ascii="Times New Roman"/>
          <w:b w:val="false"/>
          <w:i w:val="false"/>
          <w:color w:val="000000"/>
          <w:sz w:val="28"/>
        </w:rPr>
        <w:t>1) тармақшасының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 көрсетудi аяқтау нысаны МДҰ мен заңды өкiлдер арасында жасалатын шарт немесе қызмет көрсетуден бас тартатыны жөнiнде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32"/>
    <w:bookmarkStart w:name="z82" w:id="33"/>
    <w:p>
      <w:pPr>
        <w:spacing w:after="0"/>
        <w:ind w:left="0"/>
        <w:jc w:val="left"/>
      </w:pPr>
      <w:r>
        <w:rPr>
          <w:rFonts w:ascii="Times New Roman"/>
          <w:b/>
          <w:i w:val="false"/>
          <w:color w:val="000000"/>
        </w:rPr>
        <w:t xml:space="preserve"> 
3. Мемлекеттiк қызметтi көрсету тәртiбiне</w:t>
      </w:r>
      <w:r>
        <w:br/>
      </w:r>
      <w:r>
        <w:rPr>
          <w:rFonts w:ascii="Times New Roman"/>
          <w:b/>
          <w:i w:val="false"/>
          <w:color w:val="000000"/>
        </w:rPr>
        <w:t>
қойылатын талаптар</w:t>
      </w:r>
    </w:p>
    <w:bookmarkEnd w:id="33"/>
    <w:bookmarkStart w:name="z83" w:id="34"/>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білім беру ұйымдарынан, сонымен қатар Алматы қаласы Білім басқармасының ресми сайтынан www.dep.edu.almaty.kz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мерзiмдерi:</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белгiленген құжаттарды мектепке дейiнгi ұйымға тапсыру және басшылардан қажеттi кеңес алу сәтiнен бастап - 30 минуттан кем емес уақытты құрайды;</w:t>
      </w:r>
      <w:r>
        <w:br/>
      </w:r>
      <w:r>
        <w:rPr>
          <w:rFonts w:ascii="Times New Roman"/>
          <w:b w:val="false"/>
          <w:i w:val="false"/>
          <w:color w:val="000000"/>
          <w:sz w:val="28"/>
        </w:rPr>
        <w:t>
      2) мемлекеттiк қызмет көрсетудi мемлекеттік қызметті алушының сол күнi өтiнiш берушiнiң күту уақытының барынша ұзақтығы - 30 минуттан кем емес уақытты құрайды;</w:t>
      </w:r>
      <w:r>
        <w:br/>
      </w:r>
      <w:r>
        <w:rPr>
          <w:rFonts w:ascii="Times New Roman"/>
          <w:b w:val="false"/>
          <w:i w:val="false"/>
          <w:color w:val="000000"/>
          <w:sz w:val="28"/>
        </w:rPr>
        <w:t>
      3) мемлекеттiк қызмет көрсетудi мемлекеттік қызметті алушының сол күнi өтiнiш берушiнiң қызмет көрсету уақытының барынша ұзақтығы 30 минуттан кем емес уақытты құрайды.</w:t>
      </w:r>
      <w:r>
        <w:br/>
      </w:r>
      <w:r>
        <w:rPr>
          <w:rFonts w:ascii="Times New Roman"/>
          <w:b w:val="false"/>
          <w:i w:val="false"/>
          <w:color w:val="000000"/>
          <w:sz w:val="28"/>
        </w:rPr>
        <w:t>
</w:t>
      </w:r>
      <w:r>
        <w:rPr>
          <w:rFonts w:ascii="Times New Roman"/>
          <w:b w:val="false"/>
          <w:i w:val="false"/>
          <w:color w:val="000000"/>
          <w:sz w:val="28"/>
        </w:rPr>
        <w:t>
      10. Мемлекеттiк қызметтi алушылар мектепке дейiнгi ұйымдар жұмысының белгiленген кестесiне сай мемлекеттiк қызметтi алушы үшiн басшыға жүгiнедi, қызмет көрсету тәртiбi туралы кеңес алады,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құжаттардың түпнұсқасы мен көшiрмесiн ұсынады.</w:t>
      </w:r>
      <w:r>
        <w:br/>
      </w:r>
      <w:r>
        <w:rPr>
          <w:rFonts w:ascii="Times New Roman"/>
          <w:b w:val="false"/>
          <w:i w:val="false"/>
          <w:color w:val="000000"/>
          <w:sz w:val="28"/>
        </w:rPr>
        <w:t>
      Құжаттардың түпнұсқалары оның көшiрмелерiмен салыстыру үшiн ұсынылады, кейiн мемлекеттiк қызметтi алушыға қайтарылады.</w:t>
      </w:r>
      <w:r>
        <w:br/>
      </w:r>
      <w:r>
        <w:rPr>
          <w:rFonts w:ascii="Times New Roman"/>
          <w:b w:val="false"/>
          <w:i w:val="false"/>
          <w:color w:val="000000"/>
          <w:sz w:val="28"/>
        </w:rPr>
        <w:t>
</w:t>
      </w:r>
      <w:r>
        <w:rPr>
          <w:rFonts w:ascii="Times New Roman"/>
          <w:b w:val="false"/>
          <w:i w:val="false"/>
          <w:color w:val="000000"/>
          <w:sz w:val="28"/>
        </w:rPr>
        <w:t>
      11. Мемлекеттiк қызметтi алушының мемлекеттiк қызметтi алу үшiн қажеттi құжаттарды тапсырғанын растайтын құжат талап етiлмейдi.</w:t>
      </w:r>
      <w:r>
        <w:br/>
      </w:r>
      <w:r>
        <w:rPr>
          <w:rFonts w:ascii="Times New Roman"/>
          <w:b w:val="false"/>
          <w:i w:val="false"/>
          <w:color w:val="000000"/>
          <w:sz w:val="28"/>
        </w:rPr>
        <w:t>
</w:t>
      </w:r>
      <w:r>
        <w:rPr>
          <w:rFonts w:ascii="Times New Roman"/>
          <w:b w:val="false"/>
          <w:i w:val="false"/>
          <w:color w:val="000000"/>
          <w:sz w:val="28"/>
        </w:rPr>
        <w:t>
      12. Мемлекеттiк қызмет МДҰ-да мемлекеттiк қызметтi алушының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13. Егер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етiлетiн барлық құжаттар ұсынылмаған жағдайда мемлекеттiк қызмет көрсетуден бас тартылады.</w:t>
      </w:r>
    </w:p>
    <w:bookmarkEnd w:id="34"/>
    <w:bookmarkStart w:name="z89" w:id="35"/>
    <w:p>
      <w:pPr>
        <w:spacing w:after="0"/>
        <w:ind w:left="0"/>
        <w:jc w:val="left"/>
      </w:pPr>
      <w:r>
        <w:rPr>
          <w:rFonts w:ascii="Times New Roman"/>
          <w:b/>
          <w:i w:val="false"/>
          <w:color w:val="000000"/>
        </w:rPr>
        <w:t xml:space="preserve"> 
4. Мемлекеттiк қызметтi көрсету үдерісіндегі</w:t>
      </w:r>
      <w:r>
        <w:br/>
      </w:r>
      <w:r>
        <w:rPr>
          <w:rFonts w:ascii="Times New Roman"/>
          <w:b/>
          <w:i w:val="false"/>
          <w:color w:val="000000"/>
        </w:rPr>
        <w:t>
iс-әрекет (өзара іс-қимыл жасасу) тәртiбiнiң</w:t>
      </w:r>
      <w:r>
        <w:br/>
      </w:r>
      <w:r>
        <w:rPr>
          <w:rFonts w:ascii="Times New Roman"/>
          <w:b/>
          <w:i w:val="false"/>
          <w:color w:val="000000"/>
        </w:rPr>
        <w:t>
сипаттамасы</w:t>
      </w:r>
    </w:p>
    <w:bookmarkEnd w:id="35"/>
    <w:bookmarkStart w:name="z90" w:id="36"/>
    <w:p>
      <w:pPr>
        <w:spacing w:after="0"/>
        <w:ind w:left="0"/>
        <w:jc w:val="both"/>
      </w:pPr>
      <w:r>
        <w:rPr>
          <w:rFonts w:ascii="Times New Roman"/>
          <w:b w:val="false"/>
          <w:i w:val="false"/>
          <w:color w:val="000000"/>
          <w:sz w:val="28"/>
        </w:rPr>
        <w:t>
      14. Мектепке дейiнгi ұйым басшысы құжаттарды қабылдап болғаннан кейiн құжаттардың толықтығы мен мәлiметтердi тексередi.</w:t>
      </w:r>
      <w:r>
        <w:br/>
      </w:r>
      <w:r>
        <w:rPr>
          <w:rFonts w:ascii="Times New Roman"/>
          <w:b w:val="false"/>
          <w:i w:val="false"/>
          <w:color w:val="000000"/>
          <w:sz w:val="28"/>
        </w:rPr>
        <w:t>
</w:t>
      </w:r>
      <w:r>
        <w:rPr>
          <w:rFonts w:ascii="Times New Roman"/>
          <w:b w:val="false"/>
          <w:i w:val="false"/>
          <w:color w:val="000000"/>
          <w:sz w:val="28"/>
        </w:rPr>
        <w:t>
      15. Шарт бланкiлерiн МДҰ басшысы бередi.</w:t>
      </w:r>
      <w:r>
        <w:br/>
      </w:r>
      <w:r>
        <w:rPr>
          <w:rFonts w:ascii="Times New Roman"/>
          <w:b w:val="false"/>
          <w:i w:val="false"/>
          <w:color w:val="000000"/>
          <w:sz w:val="28"/>
        </w:rPr>
        <w:t>
      Шарт 2 данада жасалады.</w:t>
      </w:r>
      <w:r>
        <w:br/>
      </w:r>
      <w:r>
        <w:rPr>
          <w:rFonts w:ascii="Times New Roman"/>
          <w:b w:val="false"/>
          <w:i w:val="false"/>
          <w:color w:val="000000"/>
          <w:sz w:val="28"/>
        </w:rPr>
        <w:t>
      Мектепке дейiнгi ұйымдарды бос орындар бар болған жағдайда қабылдау жыл бойы жүргiзiледi.</w:t>
      </w:r>
      <w:r>
        <w:br/>
      </w:r>
      <w:r>
        <w:rPr>
          <w:rFonts w:ascii="Times New Roman"/>
          <w:b w:val="false"/>
          <w:i w:val="false"/>
          <w:color w:val="000000"/>
          <w:sz w:val="28"/>
        </w:rPr>
        <w:t>
      Бала тiркеуден кейiн мемлекеттiк қызмет көрсететiн МДҰ-да жалпы бiлiм беретiн оқу бағдарламаларына, бекiтiлген сабақ кестесiне сәйкес оқыту және күтiлу құқығына ие болады.</w:t>
      </w:r>
      <w:r>
        <w:br/>
      </w:r>
      <w:r>
        <w:rPr>
          <w:rFonts w:ascii="Times New Roman"/>
          <w:b w:val="false"/>
          <w:i w:val="false"/>
          <w:color w:val="000000"/>
          <w:sz w:val="28"/>
        </w:rPr>
        <w:t>
</w:t>
      </w:r>
      <w:r>
        <w:rPr>
          <w:rFonts w:ascii="Times New Roman"/>
          <w:b w:val="false"/>
          <w:i w:val="false"/>
          <w:color w:val="000000"/>
          <w:sz w:val="28"/>
        </w:rPr>
        <w:t>
      16. Мемлекеттiк қызметтi алушылар (заңды өкiлдер) толтырған шарт МДҰ басшысына тапсырылады (бiр данасы МДҰ басшысында ақталады, екiншiсi мемлекеттiк қызметтi алушының (заңды өкiлiнiң) қолында қалады).</w:t>
      </w:r>
    </w:p>
    <w:bookmarkEnd w:id="36"/>
    <w:bookmarkStart w:name="z93" w:id="37"/>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37"/>
    <w:bookmarkStart w:name="z94" w:id="38"/>
    <w:p>
      <w:pPr>
        <w:spacing w:after="0"/>
        <w:ind w:left="0"/>
        <w:jc w:val="both"/>
      </w:pPr>
      <w:r>
        <w:rPr>
          <w:rFonts w:ascii="Times New Roman"/>
          <w:b w:val="false"/>
          <w:i w:val="false"/>
          <w:color w:val="000000"/>
          <w:sz w:val="28"/>
        </w:rPr>
        <w:t>
      17. Қабылданған шешімдерге және мемлекеттік қызмет көрсету барысындағы әрекет (әрекетсіздік) үшін жауапкершілік Қазақстан Республикасының заңнамасында көрсетілген тәртіпте мектепке дейiнгi ұйым басшысына жүктеледі.</w:t>
      </w:r>
    </w:p>
    <w:bookmarkEnd w:id="38"/>
    <w:bookmarkStart w:name="z95" w:id="39"/>
    <w:p>
      <w:pPr>
        <w:spacing w:after="0"/>
        <w:ind w:left="0"/>
        <w:jc w:val="left"/>
      </w:pPr>
      <w:r>
        <w:rPr>
          <w:rFonts w:ascii="Times New Roman"/>
          <w:b/>
          <w:i w:val="false"/>
          <w:color w:val="000000"/>
        </w:rPr>
        <w:t xml:space="preserve"> 
6. Шағымдану тәртiбi</w:t>
      </w:r>
    </w:p>
    <w:bookmarkEnd w:id="39"/>
    <w:bookmarkStart w:name="z96" w:id="40"/>
    <w:p>
      <w:pPr>
        <w:spacing w:after="0"/>
        <w:ind w:left="0"/>
        <w:jc w:val="both"/>
      </w:pPr>
      <w:r>
        <w:rPr>
          <w:rFonts w:ascii="Times New Roman"/>
          <w:b w:val="false"/>
          <w:i w:val="false"/>
          <w:color w:val="000000"/>
          <w:sz w:val="28"/>
        </w:rPr>
        <w:t>
      18. Уәкiлеттi орган мемлекеттiк қызметтi алушыға МДҰ басшысының әрекетiне (әрекетсiздiгiне) шағымдану тәртiбiн түсiндiредi.</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сапасымен келiспеген жағдайда мемлекеттiк қызметтi алушы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мекенжайы көрсетiлген тиiстi жергiлiктi атқарушы органның бiлiм бөлiмiне шағымданады.</w:t>
      </w:r>
      <w:r>
        <w:br/>
      </w:r>
      <w:r>
        <w:rPr>
          <w:rFonts w:ascii="Times New Roman"/>
          <w:b w:val="false"/>
          <w:i w:val="false"/>
          <w:color w:val="000000"/>
          <w:sz w:val="28"/>
        </w:rPr>
        <w:t>
</w:t>
      </w:r>
      <w:r>
        <w:rPr>
          <w:rFonts w:ascii="Times New Roman"/>
          <w:b w:val="false"/>
          <w:i w:val="false"/>
          <w:color w:val="000000"/>
          <w:sz w:val="28"/>
        </w:rPr>
        <w:t>
      20. Мемлекеттiк қызметтi алушы шағымды Уәкiлеттi органға бекiтiлген жұмыс кестесiне сәйкес бередi.</w:t>
      </w:r>
      <w:r>
        <w:br/>
      </w:r>
      <w:r>
        <w:rPr>
          <w:rFonts w:ascii="Times New Roman"/>
          <w:b w:val="false"/>
          <w:i w:val="false"/>
          <w:color w:val="000000"/>
          <w:sz w:val="28"/>
        </w:rPr>
        <w:t>
</w:t>
      </w:r>
      <w:r>
        <w:rPr>
          <w:rFonts w:ascii="Times New Roman"/>
          <w:b w:val="false"/>
          <w:i w:val="false"/>
          <w:color w:val="000000"/>
          <w:sz w:val="28"/>
        </w:rPr>
        <w:t>
      21. Уәкiлеттi органның шағымды қарастыру нәтижелерiмен келiспеген жағдайда мемлекеттiк қызметтi алушы заңнамада белгiленген тәртiппен сотқа жүгiнуге құқылы.</w:t>
      </w:r>
      <w:r>
        <w:br/>
      </w:r>
      <w:r>
        <w:rPr>
          <w:rFonts w:ascii="Times New Roman"/>
          <w:b w:val="false"/>
          <w:i w:val="false"/>
          <w:color w:val="000000"/>
          <w:sz w:val="28"/>
        </w:rPr>
        <w:t>
</w:t>
      </w:r>
      <w:r>
        <w:rPr>
          <w:rFonts w:ascii="Times New Roman"/>
          <w:b w:val="false"/>
          <w:i w:val="false"/>
          <w:color w:val="000000"/>
          <w:sz w:val="28"/>
        </w:rPr>
        <w:t>
      22. Мемлекеттiк қызметтi алушы ресми түрде апелляцияға беру немесе шағымдану үшiн еркiн үлгiде өтiнiш бередi. Өзiмен бiрге тұлғасын растайтын құжаты болуы тиiс.</w:t>
      </w:r>
      <w:r>
        <w:br/>
      </w:r>
      <w:r>
        <w:rPr>
          <w:rFonts w:ascii="Times New Roman"/>
          <w:b w:val="false"/>
          <w:i w:val="false"/>
          <w:color w:val="000000"/>
          <w:sz w:val="28"/>
        </w:rPr>
        <w:t>
</w:t>
      </w:r>
      <w:r>
        <w:rPr>
          <w:rFonts w:ascii="Times New Roman"/>
          <w:b w:val="false"/>
          <w:i w:val="false"/>
          <w:color w:val="000000"/>
          <w:sz w:val="28"/>
        </w:rPr>
        <w:t>
      23. Қабылданған шағым бiлiм бөлiмiнiң ткiрiс ақпараттары журналына тiркеледi және Қазақстан Республикасының 2007 жылғы 12 қаңтардағы № 221 «Жеке және заңды тұлғалардың өтiнiштерiн қарау тәртiбi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қарастырылады. Мемлекеттiк қызметтi алушыға қабылдау мерзiмi мен уақыты көрсетiлген, қабылдаған қызметкердiң аты-жөнi жазылған талон берiледi.</w:t>
      </w:r>
      <w:r>
        <w:br/>
      </w:r>
      <w:r>
        <w:rPr>
          <w:rFonts w:ascii="Times New Roman"/>
          <w:b w:val="false"/>
          <w:i w:val="false"/>
          <w:color w:val="000000"/>
          <w:sz w:val="28"/>
        </w:rPr>
        <w:t>
      Шағымды қарастыру нәтижесi туралы мемлекеттiк қызметтi алушыға жазбаша түрде пошта арқылы хабарланады.</w:t>
      </w:r>
    </w:p>
    <w:bookmarkEnd w:id="40"/>
    <w:bookmarkStart w:name="z102" w:id="41"/>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286"/>
        <w:gridCol w:w="4034"/>
        <w:gridCol w:w="2866"/>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білім беру ұйымдарының атауы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w:t>
            </w:r>
            <w:r>
              <w:br/>
            </w:r>
            <w:r>
              <w:rPr>
                <w:rFonts w:ascii="Times New Roman"/>
                <w:b/>
                <w:i w:val="false"/>
                <w:color w:val="000000"/>
                <w:sz w:val="20"/>
              </w:rPr>
              <w:t>
дары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ауданы 
</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«Өжет» шағынауданы, Әуезов көшесі, 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298-10-07</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Памир көшесі, 6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241-25-70</w:t>
            </w:r>
            <w:r>
              <w:br/>
            </w:r>
            <w:r>
              <w:rPr>
                <w:rFonts w:ascii="Times New Roman"/>
                <w:b w:val="false"/>
                <w:i w:val="false"/>
                <w:color w:val="000000"/>
                <w:sz w:val="20"/>
              </w:rPr>
              <w:t>
241-68-73</w:t>
            </w:r>
          </w:p>
        </w:tc>
      </w:tr>
      <w:tr>
        <w:trPr>
          <w:trHeight w:val="13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31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Рысқұлов даңғылы, 284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223-19-84</w:t>
            </w:r>
            <w:r>
              <w:br/>
            </w:r>
            <w:r>
              <w:rPr>
                <w:rFonts w:ascii="Times New Roman"/>
                <w:b w:val="false"/>
                <w:i w:val="false"/>
                <w:color w:val="000000"/>
                <w:sz w:val="20"/>
              </w:rPr>
              <w:t>
223-13-38</w:t>
            </w:r>
          </w:p>
        </w:tc>
      </w:tr>
      <w:tr>
        <w:trPr>
          <w:trHeight w:val="11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38 Санаториялық балабақшасы» мемлекеттік қазыналық мекемесі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Куприн көшесі,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247-68-31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161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«Шанырақ-1» шағынауданы,</w:t>
            </w:r>
            <w:r>
              <w:br/>
            </w:r>
            <w:r>
              <w:rPr>
                <w:rFonts w:ascii="Times New Roman"/>
                <w:b w:val="false"/>
                <w:i w:val="false"/>
                <w:color w:val="000000"/>
                <w:sz w:val="20"/>
              </w:rPr>
              <w:t>
Өтемісұлы көшесі, 109 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263-75-31</w:t>
            </w:r>
            <w:r>
              <w:br/>
            </w:r>
            <w:r>
              <w:rPr>
                <w:rFonts w:ascii="Times New Roman"/>
                <w:b w:val="false"/>
                <w:i w:val="false"/>
                <w:color w:val="000000"/>
                <w:sz w:val="20"/>
              </w:rPr>
              <w:t>
227-34-05</w:t>
            </w:r>
          </w:p>
        </w:tc>
      </w:tr>
      <w:tr>
        <w:trPr>
          <w:trHeight w:val="10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164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«Шаңырақ-2» шағынауданы,</w:t>
            </w:r>
            <w:r>
              <w:br/>
            </w:r>
            <w:r>
              <w:rPr>
                <w:rFonts w:ascii="Times New Roman"/>
                <w:b w:val="false"/>
                <w:i w:val="false"/>
                <w:color w:val="000000"/>
                <w:sz w:val="20"/>
              </w:rPr>
              <w:t>
Жанқожа батыр көшесі, 193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380-87-63</w:t>
            </w:r>
            <w:r>
              <w:br/>
            </w:r>
            <w:r>
              <w:rPr>
                <w:rFonts w:ascii="Times New Roman"/>
                <w:b w:val="false"/>
                <w:i w:val="false"/>
                <w:color w:val="000000"/>
                <w:sz w:val="20"/>
              </w:rPr>
              <w:t>
275-85-42</w:t>
            </w:r>
          </w:p>
        </w:tc>
      </w:tr>
      <w:tr>
        <w:trPr>
          <w:trHeight w:val="16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165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«Ұлжан-1» шағынауданы, 82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327-78-15</w:t>
            </w:r>
            <w:r>
              <w:br/>
            </w:r>
            <w:r>
              <w:rPr>
                <w:rFonts w:ascii="Times New Roman"/>
                <w:b w:val="false"/>
                <w:i w:val="false"/>
                <w:color w:val="000000"/>
                <w:sz w:val="20"/>
              </w:rPr>
              <w:t>
 </w:t>
            </w:r>
          </w:p>
        </w:tc>
      </w:tr>
      <w:tr>
        <w:trPr>
          <w:trHeight w:val="14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168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«Дархан» шағынауданы, 2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327-67-26</w:t>
            </w:r>
            <w:r>
              <w:br/>
            </w:r>
            <w:r>
              <w:rPr>
                <w:rFonts w:ascii="Times New Roman"/>
                <w:b w:val="false"/>
                <w:i w:val="false"/>
                <w:color w:val="000000"/>
                <w:sz w:val="20"/>
              </w:rPr>
              <w:t>
 </w:t>
            </w:r>
          </w:p>
        </w:tc>
      </w:tr>
      <w:tr>
        <w:trPr>
          <w:trHeight w:val="15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177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«Қарасу» шағынауданы Жаңа көшесі, 255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393-93-39</w:t>
            </w:r>
            <w:r>
              <w:br/>
            </w:r>
            <w:r>
              <w:rPr>
                <w:rFonts w:ascii="Times New Roman"/>
                <w:b w:val="false"/>
                <w:i w:val="false"/>
                <w:color w:val="000000"/>
                <w:sz w:val="20"/>
              </w:rPr>
              <w:t>
 </w:t>
            </w:r>
          </w:p>
        </w:tc>
      </w:tr>
      <w:tr>
        <w:trPr>
          <w:trHeight w:val="9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«Ибосик», «Азя» балабақшасы» ЖШС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«Әйгерім-2» шағынауданы, Байтенов көшесі, 102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«Элмина и К» балабақшасы» ЖШС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«Заря Востока» шағынауданы, Детсадовская көшесі, 19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317-89-83</w:t>
            </w:r>
            <w:r>
              <w:br/>
            </w:r>
            <w:r>
              <w:rPr>
                <w:rFonts w:ascii="Times New Roman"/>
                <w:b w:val="false"/>
                <w:i w:val="false"/>
                <w:color w:val="000000"/>
                <w:sz w:val="20"/>
              </w:rPr>
              <w:t>
 </w:t>
            </w:r>
          </w:p>
        </w:tc>
      </w:tr>
      <w:tr>
        <w:trPr>
          <w:trHeight w:val="10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«Нұрдәулет» Халықаралық мектепке дейінгі және мектеп білімі орталығы» ЖШС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«Ақбұлақ» шағынауданы, Өтейбойдақ көшесі, 17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385-62-07</w:t>
            </w:r>
          </w:p>
        </w:tc>
      </w:tr>
      <w:tr>
        <w:trPr>
          <w:trHeight w:val="7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«ЕЛАМАН 2020» мектепке дейінгі білім орталығы» ЖШС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«Өжет» шағынауданы, 6 қалашық, 310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298-29-64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ауданы
</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Аносов көшесі, 48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241-44-07</w:t>
            </w:r>
            <w:r>
              <w:br/>
            </w:r>
            <w:r>
              <w:rPr>
                <w:rFonts w:ascii="Times New Roman"/>
                <w:b w:val="false"/>
                <w:i w:val="false"/>
                <w:color w:val="000000"/>
                <w:sz w:val="20"/>
              </w:rPr>
              <w:t>
241-44-14</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Жамбыл көшесі, 176 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375-18-49</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Клочков көшесі, 26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375-03-22</w:t>
            </w:r>
            <w:r>
              <w:br/>
            </w:r>
            <w:r>
              <w:rPr>
                <w:rFonts w:ascii="Times New Roman"/>
                <w:b w:val="false"/>
                <w:i w:val="false"/>
                <w:color w:val="000000"/>
                <w:sz w:val="20"/>
              </w:rPr>
              <w:t>
375-10-70</w:t>
            </w:r>
          </w:p>
        </w:tc>
      </w:tr>
      <w:tr>
        <w:trPr>
          <w:trHeight w:val="7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Брусиловский көшесі, 19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240-85-93</w:t>
            </w:r>
            <w:r>
              <w:br/>
            </w:r>
            <w:r>
              <w:rPr>
                <w:rFonts w:ascii="Times New Roman"/>
                <w:b w:val="false"/>
                <w:i w:val="false"/>
                <w:color w:val="000000"/>
                <w:sz w:val="20"/>
              </w:rPr>
              <w:t>
240-88-11</w:t>
            </w:r>
            <w:r>
              <w:br/>
            </w:r>
            <w:r>
              <w:rPr>
                <w:rFonts w:ascii="Times New Roman"/>
                <w:b w:val="false"/>
                <w:i w:val="false"/>
                <w:color w:val="000000"/>
                <w:sz w:val="20"/>
              </w:rPr>
              <w:t>
256-21-23</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Тілендиев көшесі, 57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263-74-48</w:t>
            </w:r>
            <w:r>
              <w:br/>
            </w:r>
            <w:r>
              <w:rPr>
                <w:rFonts w:ascii="Times New Roman"/>
                <w:b w:val="false"/>
                <w:i w:val="false"/>
                <w:color w:val="000000"/>
                <w:sz w:val="20"/>
              </w:rPr>
              <w:t>
240-36-84</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Шевченко көшесі, 186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375-78-98</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Шевченко көшесі, 162 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242-44-44</w:t>
            </w:r>
            <w:r>
              <w:br/>
            </w:r>
            <w:r>
              <w:rPr>
                <w:rFonts w:ascii="Times New Roman"/>
                <w:b w:val="false"/>
                <w:i w:val="false"/>
                <w:color w:val="000000"/>
                <w:sz w:val="20"/>
              </w:rPr>
              <w:t>
242-55-55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257"/>
        <w:gridCol w:w="4028"/>
        <w:gridCol w:w="2862"/>
      </w:tblGrid>
      <w:tr>
        <w:trPr>
          <w:trHeight w:val="17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Құрманғазы көшесі, 120 </w:t>
            </w:r>
            <w:r>
              <w:br/>
            </w: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328-98-61</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«Түзету үлгісіндегі көру мүмкіндіктері шектеулі балаларға арналған № 13 бөбекжай-балабақшасы» мемлекеттік қазыналық мекемесі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Тілендиев көшесі, 2 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1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көшесі,14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379-54-44</w:t>
            </w:r>
          </w:p>
        </w:tc>
      </w:tr>
      <w:tr>
        <w:trPr>
          <w:trHeight w:val="11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Сейфуллин көшесі, 587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296-15-53</w:t>
            </w:r>
            <w:r>
              <w:br/>
            </w:r>
            <w:r>
              <w:rPr>
                <w:rFonts w:ascii="Times New Roman"/>
                <w:b w:val="false"/>
                <w:i w:val="false"/>
                <w:color w:val="000000"/>
                <w:sz w:val="20"/>
              </w:rPr>
              <w:t>
296-15-38</w:t>
            </w:r>
          </w:p>
        </w:tc>
      </w:tr>
      <w:tr>
        <w:trPr>
          <w:trHeight w:val="11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18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Қарасай батыр көшесі, 82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267-59-03</w:t>
            </w:r>
            <w:r>
              <w:br/>
            </w:r>
            <w:r>
              <w:rPr>
                <w:rFonts w:ascii="Times New Roman"/>
                <w:b w:val="false"/>
                <w:i w:val="false"/>
                <w:color w:val="000000"/>
                <w:sz w:val="20"/>
              </w:rPr>
              <w:t>
267-59-12</w:t>
            </w:r>
          </w:p>
        </w:tc>
      </w:tr>
      <w:tr>
        <w:trPr>
          <w:trHeight w:val="11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19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Сейфуллин көшесі, 557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267-58-06</w:t>
            </w:r>
            <w:r>
              <w:br/>
            </w:r>
            <w:r>
              <w:rPr>
                <w:rFonts w:ascii="Times New Roman"/>
                <w:b w:val="false"/>
                <w:i w:val="false"/>
                <w:color w:val="000000"/>
                <w:sz w:val="20"/>
              </w:rPr>
              <w:t>
267-58-89</w:t>
            </w:r>
          </w:p>
        </w:tc>
      </w:tr>
      <w:tr>
        <w:trPr>
          <w:trHeight w:val="11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20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Абылай хан даңғылы, 102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272-96-23</w:t>
            </w:r>
            <w:r>
              <w:br/>
            </w:r>
            <w:r>
              <w:rPr>
                <w:rFonts w:ascii="Times New Roman"/>
                <w:b w:val="false"/>
                <w:i w:val="false"/>
                <w:color w:val="000000"/>
                <w:sz w:val="20"/>
              </w:rPr>
              <w:t>
261-81-27</w:t>
            </w:r>
          </w:p>
        </w:tc>
      </w:tr>
      <w:tr>
        <w:trPr>
          <w:trHeight w:val="11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21 Санаториялық балабақшасы» мемлекеттік қазыналық мекемесі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Шәріпов көшесі, 71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233-11-02</w:t>
            </w:r>
          </w:p>
        </w:tc>
      </w:tr>
      <w:tr>
        <w:trPr>
          <w:trHeight w:val="11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22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Мирзоян көшесі, 127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379-72-46</w:t>
            </w:r>
            <w:r>
              <w:br/>
            </w:r>
            <w:r>
              <w:rPr>
                <w:rFonts w:ascii="Times New Roman"/>
                <w:b w:val="false"/>
                <w:i w:val="false"/>
                <w:color w:val="000000"/>
                <w:sz w:val="20"/>
              </w:rPr>
              <w:t>
379-72-47</w:t>
            </w:r>
          </w:p>
        </w:tc>
      </w:tr>
      <w:tr>
        <w:trPr>
          <w:trHeight w:val="12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30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Панфилов көшесі, 49/1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270-62-48</w:t>
            </w:r>
          </w:p>
        </w:tc>
      </w:tr>
      <w:tr>
        <w:trPr>
          <w:trHeight w:val="12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41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Мәуленов көшесі, 58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279-74-14</w:t>
            </w:r>
          </w:p>
        </w:tc>
      </w:tr>
      <w:tr>
        <w:trPr>
          <w:trHeight w:val="12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43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4 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383-65-76</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74 бөбекжай-балабақшасы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Тұрғыт Өзал көшесі, 68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240-96-85</w:t>
            </w:r>
            <w:r>
              <w:br/>
            </w:r>
            <w:r>
              <w:rPr>
                <w:rFonts w:ascii="Times New Roman"/>
                <w:b w:val="false"/>
                <w:i w:val="false"/>
                <w:color w:val="000000"/>
                <w:sz w:val="20"/>
              </w:rPr>
              <w:t>
240-95-76</w:t>
            </w:r>
          </w:p>
        </w:tc>
      </w:tr>
      <w:tr>
        <w:trPr>
          <w:trHeight w:val="15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93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Чайковский көшесі, 33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279-75-94</w:t>
            </w:r>
            <w:r>
              <w:br/>
            </w: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139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Мақатаев көшесі, 99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279-91-84</w:t>
            </w:r>
            <w:r>
              <w:br/>
            </w:r>
            <w:r>
              <w:rPr>
                <w:rFonts w:ascii="Times New Roman"/>
                <w:b w:val="false"/>
                <w:i w:val="false"/>
                <w:color w:val="000000"/>
                <w:sz w:val="20"/>
              </w:rPr>
              <w:t>
279-94-42</w:t>
            </w:r>
            <w:r>
              <w:br/>
            </w:r>
            <w:r>
              <w:rPr>
                <w:rFonts w:ascii="Times New Roman"/>
                <w:b w:val="false"/>
                <w:i w:val="false"/>
                <w:color w:val="000000"/>
                <w:sz w:val="20"/>
              </w:rPr>
              <w:t>
 </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«Lucky Com» (Лаки Ком) балабақшасы»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Жамбыл көшесі 28/191 А, 117 үй, 30 пәтер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329-05-71</w:t>
            </w:r>
            <w:r>
              <w:br/>
            </w: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 Вед АҚ АЗТМ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көшесі, 316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240-15-45</w:t>
            </w:r>
            <w:r>
              <w:br/>
            </w:r>
            <w:r>
              <w:rPr>
                <w:rFonts w:ascii="Times New Roman"/>
                <w:b w:val="false"/>
                <w:i w:val="false"/>
                <w:color w:val="000000"/>
                <w:sz w:val="20"/>
              </w:rPr>
              <w:t>
 </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Вед АҚ «Бахус»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Қарасай батыр көшесі, 173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375-54-53</w:t>
            </w:r>
            <w:r>
              <w:br/>
            </w:r>
            <w:r>
              <w:rPr>
                <w:rFonts w:ascii="Times New Roman"/>
                <w:b w:val="false"/>
                <w:i w:val="false"/>
                <w:color w:val="000000"/>
                <w:sz w:val="20"/>
              </w:rPr>
              <w:t>
 </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«Зейнеп» білім орталығының балабақшасы»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Жұмалиев көшесі, 55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378-27-05</w:t>
            </w:r>
            <w:r>
              <w:br/>
            </w:r>
            <w:r>
              <w:rPr>
                <w:rFonts w:ascii="Times New Roman"/>
                <w:b w:val="false"/>
                <w:i w:val="false"/>
                <w:color w:val="000000"/>
                <w:sz w:val="20"/>
              </w:rPr>
              <w:t>
378-27-16</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«Теремок»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Мәуленов көшесі, 57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279-94-52</w:t>
            </w:r>
            <w:r>
              <w:br/>
            </w:r>
            <w:r>
              <w:rPr>
                <w:rFonts w:ascii="Times New Roman"/>
                <w:b w:val="false"/>
                <w:i w:val="false"/>
                <w:color w:val="000000"/>
                <w:sz w:val="20"/>
              </w:rPr>
              <w:t>
279-34-88</w:t>
            </w:r>
          </w:p>
        </w:tc>
      </w:tr>
      <w:tr>
        <w:trPr>
          <w:trHeight w:val="10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«Ивушка» балабақшасы» жеке меншік «Казжол – сервис»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Сефуллин даңғылы, 516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250-50-24</w:t>
            </w:r>
            <w:r>
              <w:br/>
            </w:r>
            <w:r>
              <w:rPr>
                <w:rFonts w:ascii="Times New Roman"/>
                <w:b w:val="false"/>
                <w:i w:val="false"/>
                <w:color w:val="000000"/>
                <w:sz w:val="20"/>
              </w:rPr>
              <w:t>
250-73-56</w:t>
            </w:r>
          </w:p>
        </w:tc>
      </w:tr>
      <w:tr>
        <w:trPr>
          <w:trHeight w:val="7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үздіксіз білім беру колледжінің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Панфилов көшесі, 138 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261-72-77</w:t>
            </w:r>
            <w:r>
              <w:br/>
            </w:r>
            <w:r>
              <w:rPr>
                <w:rFonts w:ascii="Times New Roman"/>
                <w:b w:val="false"/>
                <w:i w:val="false"/>
                <w:color w:val="000000"/>
                <w:sz w:val="20"/>
              </w:rPr>
              <w:t>
261-00-43</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«Балбөбек» балабақшасы»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Болотников көшесі, 17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240-88-64</w:t>
            </w:r>
            <w:r>
              <w:br/>
            </w:r>
            <w:r>
              <w:rPr>
                <w:rFonts w:ascii="Times New Roman"/>
                <w:b w:val="false"/>
                <w:i w:val="false"/>
                <w:color w:val="000000"/>
                <w:sz w:val="20"/>
              </w:rPr>
              <w:t>
240-89-30</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 парус» білім беру мекемесінің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Панфилов көшесі, 52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279-51-73</w:t>
            </w:r>
            <w:r>
              <w:br/>
            </w:r>
            <w:r>
              <w:rPr>
                <w:rFonts w:ascii="Times New Roman"/>
                <w:b w:val="false"/>
                <w:i w:val="false"/>
                <w:color w:val="000000"/>
                <w:sz w:val="20"/>
              </w:rPr>
              <w:t>
271-39-18</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«Достар» балалар оқу тәрбие орталығы»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Досмұхамед көшесі, 6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233-14-29</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«ТОПАЛ»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Клочков көшесі, 28/191 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233-45-86</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«Рауан» жеке білім беру мектебі»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Манас көшесі, 14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375-66-54</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«Авирута» балалар орталығы»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Сейфулин даңғылы, 553, 5 пәтер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250-69-75</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«Альтаир» балабақшасы»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Жамбыл көшесі, 28/191 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234-26-32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286"/>
        <w:gridCol w:w="4034"/>
        <w:gridCol w:w="2866"/>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ауданы
</w:t>
            </w:r>
          </w:p>
        </w:tc>
      </w:tr>
      <w:tr>
        <w:trPr>
          <w:trHeight w:val="14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23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12 шағынаудан, 4 А</w:t>
            </w:r>
            <w:r>
              <w:br/>
            </w:r>
            <w:r>
              <w:rPr>
                <w:rFonts w:ascii="Times New Roman"/>
                <w:b w:val="false"/>
                <w:i w:val="false"/>
                <w:color w:val="000000"/>
                <w:sz w:val="20"/>
              </w:rPr>
              <w:t>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221-47-11</w:t>
            </w:r>
            <w:r>
              <w:br/>
            </w:r>
            <w:r>
              <w:rPr>
                <w:rFonts w:ascii="Times New Roman"/>
                <w:b w:val="false"/>
                <w:i w:val="false"/>
                <w:color w:val="000000"/>
                <w:sz w:val="20"/>
              </w:rPr>
              <w:t>
221-48-41</w:t>
            </w: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«Түзету үлгісіндегі сөйлеу мүмкіндіктері шектеулі балаларға арналған № 24 балабақшасы» мемлекеттік қазыналық мекемесі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2 шағынаудан, 57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225-24-83</w:t>
            </w:r>
            <w:r>
              <w:br/>
            </w:r>
            <w:r>
              <w:rPr>
                <w:rFonts w:ascii="Times New Roman"/>
                <w:b w:val="false"/>
                <w:i w:val="false"/>
                <w:color w:val="000000"/>
                <w:sz w:val="20"/>
              </w:rPr>
              <w:t>
 </w:t>
            </w:r>
          </w:p>
        </w:tc>
      </w:tr>
      <w:tr>
        <w:trPr>
          <w:trHeight w:val="7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25 санаториялық балабақшасы» мемлекеттік қазыналық мекемесі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1 шағынаудан, 64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276-14-03</w:t>
            </w:r>
            <w:r>
              <w:br/>
            </w:r>
            <w:r>
              <w:rPr>
                <w:rFonts w:ascii="Times New Roman"/>
                <w:b w:val="false"/>
                <w:i w:val="false"/>
                <w:color w:val="000000"/>
                <w:sz w:val="20"/>
              </w:rPr>
              <w:t>
276-90-44</w:t>
            </w:r>
          </w:p>
        </w:tc>
      </w:tr>
      <w:tr>
        <w:trPr>
          <w:trHeight w:val="15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27 «Бұлақ» балалар оқу-тәрбие орталығы»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«Тастақ-1» шағынауданы, Златоустовская көшесі, 56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270-76-48</w:t>
            </w:r>
            <w:r>
              <w:br/>
            </w:r>
            <w:r>
              <w:rPr>
                <w:rFonts w:ascii="Times New Roman"/>
                <w:b w:val="false"/>
                <w:i w:val="false"/>
                <w:color w:val="000000"/>
                <w:sz w:val="20"/>
              </w:rPr>
              <w:t>
270-75-95</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28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«Ақсай-1»  шағынауданы, 9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223-47-03</w:t>
            </w:r>
            <w:r>
              <w:br/>
            </w:r>
            <w:r>
              <w:rPr>
                <w:rFonts w:ascii="Times New Roman"/>
                <w:b w:val="false"/>
                <w:i w:val="false"/>
                <w:color w:val="000000"/>
                <w:sz w:val="20"/>
              </w:rPr>
              <w:t>
223-63-16</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29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1 шағынаудан, 72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276-15-01</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33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3 шағынаудан, 42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276-40-03</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34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«Ақсай-5» шағынауданы, 22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256-40-03</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35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6 шағынаудан, 52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228-28-47</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36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7 шағынаудан, 26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228-29-39</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39 бала 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8 шағынаудан, 42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225-29-41</w:t>
            </w:r>
            <w:r>
              <w:br/>
            </w:r>
            <w:r>
              <w:rPr>
                <w:rFonts w:ascii="Times New Roman"/>
                <w:b w:val="false"/>
                <w:i w:val="false"/>
                <w:color w:val="000000"/>
                <w:sz w:val="20"/>
              </w:rPr>
              <w:t>
225-25-37</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42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9 шағынаудан, 38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221-07-61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44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9 шағынаудан,</w:t>
            </w:r>
            <w:r>
              <w:br/>
            </w:r>
            <w:r>
              <w:rPr>
                <w:rFonts w:ascii="Times New Roman"/>
                <w:b w:val="false"/>
                <w:i w:val="false"/>
                <w:color w:val="000000"/>
                <w:sz w:val="20"/>
              </w:rPr>
              <w:t xml:space="preserve">
Береговой көшесі, 45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221-05-16</w:t>
            </w:r>
            <w:r>
              <w:br/>
            </w:r>
            <w:r>
              <w:rPr>
                <w:rFonts w:ascii="Times New Roman"/>
                <w:b w:val="false"/>
                <w:i w:val="false"/>
                <w:color w:val="000000"/>
                <w:sz w:val="20"/>
              </w:rPr>
              <w:t>
 </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46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11 шағынаудан, 34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221-40-91</w:t>
            </w:r>
            <w:r>
              <w:br/>
            </w:r>
            <w:r>
              <w:rPr>
                <w:rFonts w:ascii="Times New Roman"/>
                <w:b w:val="false"/>
                <w:i w:val="false"/>
                <w:color w:val="000000"/>
                <w:sz w:val="20"/>
              </w:rPr>
              <w:t>
 </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47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Щепкин көшесі, 73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309-07-22</w:t>
            </w:r>
            <w:r>
              <w:br/>
            </w:r>
            <w:r>
              <w:rPr>
                <w:rFonts w:ascii="Times New Roman"/>
                <w:b w:val="false"/>
                <w:i w:val="false"/>
                <w:color w:val="000000"/>
                <w:sz w:val="20"/>
              </w:rPr>
              <w:t>
 </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48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10 шағынаудан,  Қойшыманов көшесі, 4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221-82-76</w:t>
            </w:r>
            <w:r>
              <w:br/>
            </w:r>
            <w:r>
              <w:rPr>
                <w:rFonts w:ascii="Times New Roman"/>
                <w:b w:val="false"/>
                <w:i w:val="false"/>
                <w:color w:val="000000"/>
                <w:sz w:val="20"/>
              </w:rPr>
              <w:t>
 </w:t>
            </w:r>
            <w:r>
              <w:br/>
            </w:r>
            <w:r>
              <w:rPr>
                <w:rFonts w:ascii="Times New Roman"/>
                <w:b w:val="false"/>
                <w:i w:val="false"/>
                <w:color w:val="000000"/>
                <w:sz w:val="20"/>
              </w:rPr>
              <w:t>
 </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49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3 шағынаудан</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276-56-40</w:t>
            </w:r>
            <w:r>
              <w:br/>
            </w:r>
            <w:r>
              <w:rPr>
                <w:rFonts w:ascii="Times New Roman"/>
                <w:b w:val="false"/>
                <w:i w:val="false"/>
                <w:color w:val="000000"/>
                <w:sz w:val="20"/>
              </w:rPr>
              <w:t>
276-46-00</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50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«Ақсай-2» шағынауданы, 54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224-88-14</w:t>
            </w:r>
            <w:r>
              <w:br/>
            </w:r>
            <w:r>
              <w:rPr>
                <w:rFonts w:ascii="Times New Roman"/>
                <w:b w:val="false"/>
                <w:i w:val="false"/>
                <w:color w:val="000000"/>
                <w:sz w:val="20"/>
              </w:rPr>
              <w:t>
223-43-79</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52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«Ақсай-2»  шағынауданы, 51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223-25-91</w:t>
            </w:r>
            <w:r>
              <w:br/>
            </w:r>
            <w:r>
              <w:rPr>
                <w:rFonts w:ascii="Times New Roman"/>
                <w:b w:val="false"/>
                <w:i w:val="false"/>
                <w:color w:val="000000"/>
                <w:sz w:val="20"/>
              </w:rPr>
              <w:t>
224-36-27</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53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Тоқтабаев көшесі, 25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220-77-33</w:t>
            </w:r>
          </w:p>
        </w:tc>
      </w:tr>
      <w:tr>
        <w:trPr>
          <w:trHeight w:val="8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үлгісіндегі сөйлеу мүмкіндіктері шектеулі балаларға арналған № 54 балабақшасы» мемлекеттік қазыналық мекемесі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«Таугүл» шағынауданы, 54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220-44-55</w:t>
            </w:r>
            <w:r>
              <w:br/>
            </w:r>
            <w:r>
              <w:rPr>
                <w:rFonts w:ascii="Times New Roman"/>
                <w:b w:val="false"/>
                <w:i w:val="false"/>
                <w:color w:val="000000"/>
                <w:sz w:val="20"/>
              </w:rPr>
              <w:t>
229-18-37</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55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Пятницкий көшесі, 51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220-62-22</w:t>
            </w:r>
            <w:r>
              <w:br/>
            </w:r>
            <w:r>
              <w:rPr>
                <w:rFonts w:ascii="Times New Roman"/>
                <w:b w:val="false"/>
                <w:i w:val="false"/>
                <w:color w:val="000000"/>
                <w:sz w:val="20"/>
              </w:rPr>
              <w:t>
220-62-18</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56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«Ақсай-4» шағынауданы, 8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224-87-32</w:t>
            </w:r>
            <w:r>
              <w:br/>
            </w:r>
            <w:r>
              <w:rPr>
                <w:rFonts w:ascii="Times New Roman"/>
                <w:b w:val="false"/>
                <w:i w:val="false"/>
                <w:color w:val="000000"/>
                <w:sz w:val="20"/>
              </w:rPr>
              <w:t>
256-47-37</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57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«Ақсай-4» шағынауданы, 51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224-44-32</w:t>
            </w:r>
            <w:r>
              <w:br/>
            </w:r>
            <w:r>
              <w:rPr>
                <w:rFonts w:ascii="Times New Roman"/>
                <w:b w:val="false"/>
                <w:i w:val="false"/>
                <w:color w:val="000000"/>
                <w:sz w:val="20"/>
              </w:rPr>
              <w:t>
224-44-33</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58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«Таугүл-1» шағынауданы, 39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255-43-90</w:t>
            </w:r>
            <w:r>
              <w:br/>
            </w:r>
            <w:r>
              <w:rPr>
                <w:rFonts w:ascii="Times New Roman"/>
                <w:b w:val="false"/>
                <w:i w:val="false"/>
                <w:color w:val="000000"/>
                <w:sz w:val="20"/>
              </w:rPr>
              <w:t>
 </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60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«Жетысу-1» шағынауданы,</w:t>
            </w:r>
            <w:r>
              <w:br/>
            </w:r>
            <w:r>
              <w:rPr>
                <w:rFonts w:ascii="Times New Roman"/>
                <w:b w:val="false"/>
                <w:i w:val="false"/>
                <w:color w:val="000000"/>
                <w:sz w:val="20"/>
              </w:rPr>
              <w:t xml:space="preserve">
Ұлықбек көшесі, 13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224-64-90</w:t>
            </w:r>
            <w:r>
              <w:br/>
            </w:r>
            <w:r>
              <w:rPr>
                <w:rFonts w:ascii="Times New Roman"/>
                <w:b w:val="false"/>
                <w:i w:val="false"/>
                <w:color w:val="000000"/>
                <w:sz w:val="20"/>
              </w:rPr>
              <w:t>
 </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62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«Ақсай-3а» шағынауданы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223-82-90</w:t>
            </w:r>
            <w:r>
              <w:br/>
            </w:r>
            <w:r>
              <w:rPr>
                <w:rFonts w:ascii="Times New Roman"/>
                <w:b w:val="false"/>
                <w:i w:val="false"/>
                <w:color w:val="000000"/>
                <w:sz w:val="20"/>
              </w:rPr>
              <w:t>
224-67-81</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64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«Тастақ-1» шағынауданы, Златоустовская көшесі, 51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277-33-54</w:t>
            </w:r>
          </w:p>
        </w:tc>
      </w:tr>
      <w:tr>
        <w:trPr>
          <w:trHeight w:val="14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үлгісіндегі сөйлеу мүмкіндіктері шектеулі балаларға арналған № 66 балабақшасы» мемлекеттік қазыналық мекемесі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«Ақсай-3а» шағынауданы, 71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223-47-02</w:t>
            </w:r>
            <w:r>
              <w:br/>
            </w:r>
            <w:r>
              <w:rPr>
                <w:rFonts w:ascii="Times New Roman"/>
                <w:b w:val="false"/>
                <w:i w:val="false"/>
                <w:color w:val="000000"/>
                <w:sz w:val="20"/>
              </w:rPr>
              <w:t>
223-80-37</w:t>
            </w:r>
            <w:r>
              <w:br/>
            </w:r>
            <w:r>
              <w:rPr>
                <w:rFonts w:ascii="Times New Roman"/>
                <w:b w:val="false"/>
                <w:i w:val="false"/>
                <w:color w:val="000000"/>
                <w:sz w:val="20"/>
              </w:rPr>
              <w:t>
 </w:t>
            </w:r>
            <w:r>
              <w:br/>
            </w:r>
            <w:r>
              <w:rPr>
                <w:rFonts w:ascii="Times New Roman"/>
                <w:b w:val="false"/>
                <w:i w:val="false"/>
                <w:color w:val="000000"/>
                <w:sz w:val="20"/>
              </w:rPr>
              <w:t>
 </w:t>
            </w:r>
          </w:p>
        </w:tc>
      </w:tr>
      <w:tr>
        <w:trPr>
          <w:trHeight w:val="16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«Гаухар» Оқу тәрбие орталығы «№ 100 мектепке дейінгі білім беру ұйымы»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«Ақсай-4» шағынауданы, 51 В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223-22-55</w:t>
            </w:r>
            <w:r>
              <w:br/>
            </w:r>
            <w:r>
              <w:rPr>
                <w:rFonts w:ascii="Times New Roman"/>
                <w:b w:val="false"/>
                <w:i w:val="false"/>
                <w:color w:val="000000"/>
                <w:sz w:val="20"/>
              </w:rPr>
              <w:t>
224-05-80</w:t>
            </w:r>
          </w:p>
        </w:tc>
      </w:tr>
      <w:tr>
        <w:trPr>
          <w:trHeight w:val="13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үлгісіндегі сөйлеу мүмкіндіктері шектеулі балаларға арналған № 111 балабақшасы» мемлекеттік қазыналық мекемесі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«Ақсай-1» шағынауданы, 10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223-22-00</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129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«Ақсай-2» шағынауданы, 74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256-44-42</w:t>
            </w:r>
          </w:p>
        </w:tc>
      </w:tr>
      <w:tr>
        <w:trPr>
          <w:trHeight w:val="11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154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5 шағынаудан, 37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278-83-07</w:t>
            </w:r>
          </w:p>
        </w:tc>
      </w:tr>
      <w:tr>
        <w:trPr>
          <w:trHeight w:val="15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158 бөбекжай шағын орталығы»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«Баянауыл» шағынауданы, 19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256-56-63</w:t>
            </w:r>
          </w:p>
        </w:tc>
      </w:tr>
      <w:tr>
        <w:trPr>
          <w:trHeight w:val="15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159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«Мамыр-4» шағынауданы, 301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381-22-47</w:t>
            </w:r>
            <w:r>
              <w:br/>
            </w:r>
            <w:r>
              <w:rPr>
                <w:rFonts w:ascii="Times New Roman"/>
                <w:b w:val="false"/>
                <w:i w:val="false"/>
                <w:color w:val="000000"/>
                <w:sz w:val="20"/>
              </w:rPr>
              <w:t>
239-64-42</w:t>
            </w:r>
          </w:p>
        </w:tc>
      </w:tr>
      <w:tr>
        <w:trPr>
          <w:trHeight w:val="15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160 бөбекжай-балабақшасы» мемлекеттік коммуналдық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«Жетісу-2» шағынауданы, 1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226-01-04</w:t>
            </w:r>
            <w:r>
              <w:br/>
            </w:r>
            <w:r>
              <w:rPr>
                <w:rFonts w:ascii="Times New Roman"/>
                <w:b w:val="false"/>
                <w:i w:val="false"/>
                <w:color w:val="000000"/>
                <w:sz w:val="20"/>
              </w:rPr>
              <w:t>
328-37-42</w:t>
            </w:r>
            <w:r>
              <w:br/>
            </w:r>
            <w:r>
              <w:rPr>
                <w:rFonts w:ascii="Times New Roman"/>
                <w:b w:val="false"/>
                <w:i w:val="false"/>
                <w:color w:val="000000"/>
                <w:sz w:val="20"/>
              </w:rPr>
              <w:t>
 </w:t>
            </w:r>
          </w:p>
        </w:tc>
      </w:tr>
      <w:tr>
        <w:trPr>
          <w:trHeight w:val="141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172 бөбекжай-балабақшасы» коммуналдық мемлекеттік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«Қалқаман-2» шағынауданы,</w:t>
            </w:r>
            <w:r>
              <w:br/>
            </w:r>
            <w:r>
              <w:rPr>
                <w:rFonts w:ascii="Times New Roman"/>
                <w:b w:val="false"/>
                <w:i w:val="false"/>
                <w:color w:val="000000"/>
                <w:sz w:val="20"/>
              </w:rPr>
              <w:t>
К.Смайылов көшесі, 192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381-86-90</w:t>
            </w:r>
            <w:r>
              <w:br/>
            </w:r>
            <w:r>
              <w:rPr>
                <w:rFonts w:ascii="Times New Roman"/>
                <w:b w:val="false"/>
                <w:i w:val="false"/>
                <w:color w:val="000000"/>
                <w:sz w:val="20"/>
              </w:rPr>
              <w:t>
381-86-24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174 бөбекжай-балабақшасы» коммуналдық мемлекеттік  қазыналық кәсіпорны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5 шағынаудан, 46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«Сказка» балабақшасы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«Ақсай-4» шағынауданы, 64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224-60-66</w:t>
            </w:r>
            <w:r>
              <w:br/>
            </w:r>
            <w:r>
              <w:rPr>
                <w:rFonts w:ascii="Times New Roman"/>
                <w:b w:val="false"/>
                <w:i w:val="false"/>
                <w:color w:val="000000"/>
                <w:sz w:val="20"/>
              </w:rPr>
              <w:t>
224-63-90</w:t>
            </w:r>
          </w:p>
        </w:tc>
      </w:tr>
      <w:tr>
        <w:trPr>
          <w:trHeight w:val="1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балабақшасы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«Астана» шағынауданы, 22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393-62-78</w:t>
            </w:r>
          </w:p>
        </w:tc>
      </w:tr>
      <w:tr>
        <w:trPr>
          <w:trHeight w:val="5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жеке меншік балабақшасы»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8 шағынаудан, 23А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225-81-92</w:t>
            </w:r>
            <w:r>
              <w:br/>
            </w:r>
            <w:r>
              <w:rPr>
                <w:rFonts w:ascii="Times New Roman"/>
                <w:b w:val="false"/>
                <w:i w:val="false"/>
                <w:color w:val="000000"/>
                <w:sz w:val="20"/>
              </w:rPr>
              <w:t>
225-77-14</w:t>
            </w:r>
          </w:p>
        </w:tc>
      </w:tr>
      <w:tr>
        <w:trPr>
          <w:trHeight w:val="7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«Детство Тур Сервис» балабақшасы» ЖШС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«Баянауыл» шағынауданы, 11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223-45-40</w:t>
            </w:r>
          </w:p>
        </w:tc>
      </w:tr>
      <w:tr>
        <w:trPr>
          <w:trHeight w:val="7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оқу – тәрбие орталығы мемлекеттік емес мекемесі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«Астана» шағынауданы, 5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385-30-27</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 балалар білім беру орталығы» ЖШС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«Дубок-2» шағынауданы, 141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255-62-85</w:t>
            </w:r>
            <w:r>
              <w:br/>
            </w:r>
            <w:r>
              <w:rPr>
                <w:rFonts w:ascii="Times New Roman"/>
                <w:b w:val="false"/>
                <w:i w:val="false"/>
                <w:color w:val="000000"/>
                <w:sz w:val="20"/>
              </w:rPr>
              <w:t>
255-79-65</w:t>
            </w:r>
          </w:p>
        </w:tc>
      </w:tr>
      <w:tr>
        <w:trPr>
          <w:trHeight w:val="10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«Еркежан» балабақшасы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«Ақсай- 3б» шағынауданы,</w:t>
            </w:r>
            <w:r>
              <w:br/>
            </w:r>
            <w:r>
              <w:rPr>
                <w:rFonts w:ascii="Times New Roman"/>
                <w:b w:val="false"/>
                <w:i w:val="false"/>
                <w:color w:val="000000"/>
                <w:sz w:val="20"/>
              </w:rPr>
              <w:t xml:space="preserve">
Алтын бесік көшесі, 233.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256-57-88</w:t>
            </w:r>
            <w:r>
              <w:br/>
            </w:r>
            <w:r>
              <w:rPr>
                <w:rFonts w:ascii="Times New Roman"/>
                <w:b w:val="false"/>
                <w:i w:val="false"/>
                <w:color w:val="000000"/>
                <w:sz w:val="20"/>
              </w:rPr>
              <w:t>
 </w:t>
            </w:r>
          </w:p>
        </w:tc>
      </w:tr>
      <w:tr>
        <w:trPr>
          <w:trHeight w:val="6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 Феникс» ЖШС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«Мамыр-4» шағынауданы, 128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292-55-35</w:t>
            </w:r>
            <w:r>
              <w:br/>
            </w:r>
            <w:r>
              <w:rPr>
                <w:rFonts w:ascii="Times New Roman"/>
                <w:b w:val="false"/>
                <w:i w:val="false"/>
                <w:color w:val="000000"/>
                <w:sz w:val="20"/>
              </w:rPr>
              <w:t>
329-09-15</w:t>
            </w:r>
          </w:p>
        </w:tc>
      </w:tr>
      <w:tr>
        <w:trPr>
          <w:trHeight w:val="6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«УМКА» жеке меншік балабақшасы» ЖШС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«Мамыр-4» шағынауданы, 57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292-45-39</w:t>
            </w:r>
          </w:p>
        </w:tc>
      </w:tr>
      <w:tr>
        <w:trPr>
          <w:trHeight w:val="10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«Улыбка» жеке меншік балабақшасы» ЖШС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«Таугүл» шағынауданы, Пригородная көшесі, 6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329-47-58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«ҚОНЖЫҚ» балабақшасы» ЖШС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«Мамыр-4» шағынауданы, 17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2555878</w:t>
            </w:r>
          </w:p>
        </w:tc>
      </w:tr>
      <w:tr>
        <w:trPr>
          <w:trHeight w:val="106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 - Керемет» ЖШС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«Мамыр-4»  шағынауданы, 72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329-45-71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«Лучик» мектепке дейінгі ерте дамыту шағын - орталығы»</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Райымбек даңғылы, 482 Ж</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226-98-76</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5265"/>
        <w:gridCol w:w="4035"/>
        <w:gridCol w:w="2866"/>
      </w:tblGrid>
      <w:tr>
        <w:trPr>
          <w:trHeight w:val="76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«Апельсин» балабақшасы» ЖШС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Момышұлы көшесі, 91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328-47-61</w:t>
            </w:r>
            <w:r>
              <w:br/>
            </w:r>
            <w:r>
              <w:rPr>
                <w:rFonts w:ascii="Times New Roman"/>
                <w:b w:val="false"/>
                <w:i w:val="false"/>
                <w:color w:val="000000"/>
                <w:sz w:val="20"/>
              </w:rPr>
              <w:t>
226-35-48</w:t>
            </w:r>
          </w:p>
        </w:tc>
      </w:tr>
      <w:tr>
        <w:trPr>
          <w:trHeight w:val="11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 – Нур и К» балабақшасы ЖШС</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«Таугүл» шағынауданы,</w:t>
            </w:r>
            <w:r>
              <w:br/>
            </w:r>
            <w:r>
              <w:rPr>
                <w:rFonts w:ascii="Times New Roman"/>
                <w:b w:val="false"/>
                <w:i w:val="false"/>
                <w:color w:val="000000"/>
                <w:sz w:val="20"/>
              </w:rPr>
              <w:t>
Пригородная көшесі, 66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382-95-63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«Аяжан» балабақшасы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«Дубок-2» шағынауданы, 163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255-56-50</w:t>
            </w:r>
            <w:r>
              <w:br/>
            </w:r>
            <w:r>
              <w:rPr>
                <w:rFonts w:ascii="Times New Roman"/>
                <w:b w:val="false"/>
                <w:i w:val="false"/>
                <w:color w:val="000000"/>
                <w:sz w:val="20"/>
              </w:rPr>
              <w:t>
317-95-21</w:t>
            </w:r>
          </w:p>
        </w:tc>
      </w:tr>
      <w:tr>
        <w:trPr>
          <w:trHeight w:val="76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«Айналайын» оқу – тәрбие кешені» балабақша көп салалы гимназиясы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«Таугүл-3» шағынауданы,  Мырзағалиев көшесі, 907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239-15-04</w:t>
            </w:r>
          </w:p>
        </w:tc>
      </w:tr>
      <w:tr>
        <w:trPr>
          <w:trHeight w:val="6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«Көлбастау сервис» ЖШС</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«Қалқаман-3» шағынауданы, 144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381-85-70</w:t>
            </w:r>
          </w:p>
        </w:tc>
      </w:tr>
      <w:tr>
        <w:trPr>
          <w:trHeight w:val="70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«Ақтыным» балабақшасы» ЖШС</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«Таугүл» шағынауданы,</w:t>
            </w:r>
            <w:r>
              <w:br/>
            </w:r>
            <w:r>
              <w:rPr>
                <w:rFonts w:ascii="Times New Roman"/>
                <w:b w:val="false"/>
                <w:i w:val="false"/>
                <w:color w:val="000000"/>
                <w:sz w:val="20"/>
              </w:rPr>
              <w:t>
Тепличный  көшесі, 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«ЭЛКО» ЖШС</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«Мамыр-4» шағынауданы, 59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239-58-15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«Метида – Бэст» ЖШС</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«Таугүл-3» шағынауданы,  Ералиев көшесі, 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Инсар – Детский сад «Ар-Дана» ЖШС</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«Таугүл-3» шағынауданы, Нұрмаханов көшесі, 30</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2971714</w:t>
            </w:r>
            <w:r>
              <w:br/>
            </w: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«Үкілі Үміт» мекемесі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3 шағынаудан, 9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317-56-76</w:t>
            </w:r>
          </w:p>
        </w:tc>
      </w:tr>
      <w:tr>
        <w:trPr>
          <w:trHeight w:val="8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«Вундеркинд Л и Г» ЖШС</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«Таугүл-3» шағынауданы,</w:t>
            </w:r>
            <w:r>
              <w:br/>
            </w:r>
            <w:r>
              <w:rPr>
                <w:rFonts w:ascii="Times New Roman"/>
                <w:b w:val="false"/>
                <w:i w:val="false"/>
                <w:color w:val="000000"/>
                <w:sz w:val="20"/>
              </w:rPr>
              <w:t>
Жантурин көшесі, 21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317-67-51</w:t>
            </w:r>
            <w:r>
              <w:br/>
            </w:r>
            <w:r>
              <w:rPr>
                <w:rFonts w:ascii="Times New Roman"/>
                <w:b w:val="false"/>
                <w:i w:val="false"/>
                <w:color w:val="000000"/>
                <w:sz w:val="20"/>
              </w:rPr>
              <w:t>
263-17-66</w:t>
            </w:r>
          </w:p>
        </w:tc>
      </w:tr>
      <w:tr>
        <w:trPr>
          <w:trHeight w:val="73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«Бецалель» ЖШС</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«Таугүл» шағынауданы, Шәйкенов көшесі, 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ауданы
</w:t>
            </w:r>
          </w:p>
        </w:tc>
      </w:tr>
      <w:tr>
        <w:trPr>
          <w:trHeight w:val="17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 есінің дамуы қалыпты жетілмеген (даму ерекшелігі жетілмеген) балаларға арналған арнайы (түзету) № 2 бөбекжай-балабақшасы" мемлекеттік қазыналық мекемесі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Навои көшесі, 308</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274-13-77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36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40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Байсейітова көшесі, 45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267-26-08</w:t>
            </w:r>
            <w:r>
              <w:br/>
            </w:r>
            <w:r>
              <w:rPr>
                <w:rFonts w:ascii="Times New Roman"/>
                <w:b w:val="false"/>
                <w:i w:val="false"/>
                <w:color w:val="000000"/>
                <w:sz w:val="20"/>
              </w:rPr>
              <w:t>
267-26-26</w:t>
            </w:r>
            <w:r>
              <w:br/>
            </w:r>
            <w:r>
              <w:rPr>
                <w:rFonts w:ascii="Times New Roman"/>
                <w:b w:val="false"/>
                <w:i w:val="false"/>
                <w:color w:val="000000"/>
                <w:sz w:val="20"/>
              </w:rPr>
              <w:t>
 </w:t>
            </w:r>
          </w:p>
        </w:tc>
      </w:tr>
      <w:tr>
        <w:trPr>
          <w:trHeight w:val="136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68 Санаториялық балабақшасы» қазыналық мемлекеттік мекеме</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Шмелев көшесі, 20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396-45-25</w:t>
            </w:r>
            <w:r>
              <w:br/>
            </w: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69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Байзақов көшесі, 313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247-88-57</w:t>
            </w:r>
            <w:r>
              <w:br/>
            </w:r>
            <w:r>
              <w:rPr>
                <w:rFonts w:ascii="Times New Roman"/>
                <w:b w:val="false"/>
                <w:i w:val="false"/>
                <w:color w:val="000000"/>
                <w:sz w:val="20"/>
              </w:rPr>
              <w:t>
247-63-14</w:t>
            </w:r>
          </w:p>
        </w:tc>
      </w:tr>
      <w:tr>
        <w:trPr>
          <w:trHeight w:val="130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71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Бұхар Жырау көшесі, 65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274-14-25</w:t>
            </w:r>
          </w:p>
        </w:tc>
      </w:tr>
      <w:tr>
        <w:trPr>
          <w:trHeight w:val="130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72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Мыңбаев көшесі, 45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379-97-77</w:t>
            </w:r>
          </w:p>
        </w:tc>
      </w:tr>
      <w:tr>
        <w:trPr>
          <w:trHeight w:val="3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75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Гагарин даңғылы, 183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249-49-77</w:t>
            </w:r>
            <w:r>
              <w:br/>
            </w:r>
            <w:r>
              <w:rPr>
                <w:rFonts w:ascii="Times New Roman"/>
                <w:b w:val="false"/>
                <w:i w:val="false"/>
                <w:color w:val="000000"/>
                <w:sz w:val="20"/>
              </w:rPr>
              <w:t>
249-60-15</w:t>
            </w:r>
          </w:p>
        </w:tc>
      </w:tr>
      <w:tr>
        <w:trPr>
          <w:trHeight w:val="12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77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Байзақов көшесі, 310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376-26-07</w:t>
            </w:r>
            <w:r>
              <w:br/>
            </w:r>
            <w:r>
              <w:rPr>
                <w:rFonts w:ascii="Times New Roman"/>
                <w:b w:val="false"/>
                <w:i w:val="false"/>
                <w:color w:val="000000"/>
                <w:sz w:val="20"/>
              </w:rPr>
              <w:t>
275-50-58</w:t>
            </w:r>
            <w:r>
              <w:br/>
            </w:r>
            <w:r>
              <w:rPr>
                <w:rFonts w:ascii="Times New Roman"/>
                <w:b w:val="false"/>
                <w:i w:val="false"/>
                <w:color w:val="000000"/>
                <w:sz w:val="20"/>
              </w:rPr>
              <w:t>
275-52-38</w:t>
            </w:r>
          </w:p>
        </w:tc>
      </w:tr>
      <w:tr>
        <w:trPr>
          <w:trHeight w:val="12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79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Клочков көшесі,165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275-52-38</w:t>
            </w:r>
          </w:p>
        </w:tc>
      </w:tr>
      <w:tr>
        <w:trPr>
          <w:trHeight w:val="133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80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«Орбита-1» шағынауданы, 39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277-71-87</w:t>
            </w:r>
            <w:r>
              <w:br/>
            </w:r>
            <w:r>
              <w:rPr>
                <w:rFonts w:ascii="Times New Roman"/>
                <w:b w:val="false"/>
                <w:i w:val="false"/>
                <w:color w:val="000000"/>
                <w:sz w:val="20"/>
              </w:rPr>
              <w:t>
227-71-88</w:t>
            </w:r>
          </w:p>
        </w:tc>
      </w:tr>
      <w:tr>
        <w:trPr>
          <w:trHeight w:val="12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81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«Орбита-2» шағынауданы, 20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220-58-00</w:t>
            </w:r>
          </w:p>
        </w:tc>
      </w:tr>
      <w:tr>
        <w:trPr>
          <w:trHeight w:val="133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82 бөбекжай-балабақшасы» мемлекеттік коммуналдық қазыналық кәсіпорыны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Гагарин даңғылы,  278/1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248-25-05</w:t>
            </w:r>
            <w:r>
              <w:br/>
            </w:r>
            <w:r>
              <w:rPr>
                <w:rFonts w:ascii="Times New Roman"/>
                <w:b w:val="false"/>
                <w:i w:val="false"/>
                <w:color w:val="000000"/>
                <w:sz w:val="20"/>
              </w:rPr>
              <w:t>
248-19-16</w:t>
            </w:r>
          </w:p>
        </w:tc>
      </w:tr>
      <w:tr>
        <w:trPr>
          <w:trHeight w:val="133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83 бөбекжай-балабақшасы» мемлекеттік коммуналдық қазыналық кәсіпорыны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«Қазақфильм» шағынауданы, 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299-25-33</w:t>
            </w:r>
            <w:r>
              <w:br/>
            </w:r>
            <w:r>
              <w:rPr>
                <w:rFonts w:ascii="Times New Roman"/>
                <w:b w:val="false"/>
                <w:i w:val="false"/>
                <w:color w:val="000000"/>
                <w:sz w:val="20"/>
              </w:rPr>
              <w:t>
299-29-00</w:t>
            </w:r>
          </w:p>
        </w:tc>
      </w:tr>
      <w:tr>
        <w:trPr>
          <w:trHeight w:val="12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85 бөбекжай-балабақшасы» мемлекеттік коммуналдық қазыналық кәсіпорыны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«Орбита-3» шағынауданы, 8 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229-58-72</w:t>
            </w:r>
            <w:r>
              <w:br/>
            </w:r>
            <w:r>
              <w:rPr>
                <w:rFonts w:ascii="Times New Roman"/>
                <w:b w:val="false"/>
                <w:i w:val="false"/>
                <w:color w:val="000000"/>
                <w:sz w:val="20"/>
              </w:rPr>
              <w:t>
229-13-55</w:t>
            </w:r>
          </w:p>
        </w:tc>
      </w:tr>
      <w:tr>
        <w:trPr>
          <w:trHeight w:val="11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87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Си Синхай көшесі, 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293-30-41</w:t>
            </w:r>
            <w:r>
              <w:br/>
            </w:r>
            <w:r>
              <w:rPr>
                <w:rFonts w:ascii="Times New Roman"/>
                <w:b w:val="false"/>
                <w:i w:val="false"/>
                <w:color w:val="000000"/>
                <w:sz w:val="20"/>
              </w:rPr>
              <w:t>
248-24-04</w:t>
            </w:r>
          </w:p>
        </w:tc>
      </w:tr>
      <w:tr>
        <w:trPr>
          <w:trHeight w:val="12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88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36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274-84-60</w:t>
            </w:r>
            <w:r>
              <w:br/>
            </w:r>
            <w:r>
              <w:rPr>
                <w:rFonts w:ascii="Times New Roman"/>
                <w:b w:val="false"/>
                <w:i w:val="false"/>
                <w:color w:val="000000"/>
                <w:sz w:val="20"/>
              </w:rPr>
              <w:t>
274-47-66</w:t>
            </w:r>
          </w:p>
        </w:tc>
      </w:tr>
      <w:tr>
        <w:trPr>
          <w:trHeight w:val="11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89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«Орбита-4» шағынауданы, 25 Б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229-06-71</w:t>
            </w:r>
            <w:r>
              <w:br/>
            </w:r>
            <w:r>
              <w:rPr>
                <w:rFonts w:ascii="Times New Roman"/>
                <w:b w:val="false"/>
                <w:i w:val="false"/>
                <w:color w:val="000000"/>
                <w:sz w:val="20"/>
              </w:rPr>
              <w:t>
220-54-77</w:t>
            </w:r>
          </w:p>
        </w:tc>
      </w:tr>
      <w:tr>
        <w:trPr>
          <w:trHeight w:val="9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90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Мыңбаев көшесі, 106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392-08-24</w:t>
            </w:r>
            <w:r>
              <w:br/>
            </w:r>
            <w:r>
              <w:rPr>
                <w:rFonts w:ascii="Times New Roman"/>
                <w:b w:val="false"/>
                <w:i w:val="false"/>
                <w:color w:val="000000"/>
                <w:sz w:val="20"/>
              </w:rPr>
              <w:t>
392-12-66</w:t>
            </w:r>
          </w:p>
        </w:tc>
      </w:tr>
      <w:tr>
        <w:trPr>
          <w:trHeight w:val="12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91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Жароков көшесі, 279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248-04-59</w:t>
            </w:r>
            <w:r>
              <w:br/>
            </w:r>
            <w:r>
              <w:rPr>
                <w:rFonts w:ascii="Times New Roman"/>
                <w:b w:val="false"/>
                <w:i w:val="false"/>
                <w:color w:val="000000"/>
                <w:sz w:val="20"/>
              </w:rPr>
              <w:t>
248-14-14</w:t>
            </w:r>
            <w:r>
              <w:br/>
            </w:r>
            <w:r>
              <w:rPr>
                <w:rFonts w:ascii="Times New Roman"/>
                <w:b w:val="false"/>
                <w:i w:val="false"/>
                <w:color w:val="000000"/>
                <w:sz w:val="20"/>
              </w:rPr>
              <w:t>
248-12-55</w:t>
            </w:r>
          </w:p>
        </w:tc>
      </w:tr>
      <w:tr>
        <w:trPr>
          <w:trHeight w:val="12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92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«Алмагүл»  шағынауданы, 41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249-26-42</w:t>
            </w:r>
            <w:r>
              <w:br/>
            </w:r>
            <w:r>
              <w:rPr>
                <w:rFonts w:ascii="Times New Roman"/>
                <w:b w:val="false"/>
                <w:i w:val="false"/>
                <w:color w:val="000000"/>
                <w:sz w:val="20"/>
              </w:rPr>
              <w:t>
249-29-30</w:t>
            </w:r>
          </w:p>
        </w:tc>
      </w:tr>
      <w:tr>
        <w:trPr>
          <w:trHeight w:val="12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99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Клочков көшесі, 165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377-37-10</w:t>
            </w:r>
            <w:r>
              <w:br/>
            </w:r>
            <w:r>
              <w:rPr>
                <w:rFonts w:ascii="Times New Roman"/>
                <w:b w:val="false"/>
                <w:i w:val="false"/>
                <w:color w:val="000000"/>
                <w:sz w:val="20"/>
              </w:rPr>
              <w:t>
377-37-01</w:t>
            </w:r>
          </w:p>
        </w:tc>
      </w:tr>
      <w:tr>
        <w:trPr>
          <w:trHeight w:val="8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108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Тимирязев көшесі, 25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260-80-20</w:t>
            </w:r>
            <w:r>
              <w:br/>
            </w:r>
            <w:r>
              <w:rPr>
                <w:rFonts w:ascii="Times New Roman"/>
                <w:b w:val="false"/>
                <w:i w:val="false"/>
                <w:color w:val="000000"/>
                <w:sz w:val="20"/>
              </w:rPr>
              <w:t>
260-82-44</w:t>
            </w:r>
          </w:p>
        </w:tc>
      </w:tr>
      <w:tr>
        <w:trPr>
          <w:trHeight w:val="15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113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Навои көшесі, 330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380-95-92</w:t>
            </w:r>
            <w:r>
              <w:br/>
            </w:r>
            <w:r>
              <w:rPr>
                <w:rFonts w:ascii="Times New Roman"/>
                <w:b w:val="false"/>
                <w:i w:val="false"/>
                <w:color w:val="000000"/>
                <w:sz w:val="20"/>
              </w:rPr>
              <w:t>
381-18-15</w:t>
            </w:r>
          </w:p>
        </w:tc>
      </w:tr>
      <w:tr>
        <w:trPr>
          <w:trHeight w:val="11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нашар балаларға арналған арнайы (түзету) № 137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Айманов көшесі,  212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275-40-90</w:t>
            </w:r>
            <w:r>
              <w:br/>
            </w:r>
            <w:r>
              <w:rPr>
                <w:rFonts w:ascii="Times New Roman"/>
                <w:b w:val="false"/>
                <w:i w:val="false"/>
                <w:color w:val="000000"/>
                <w:sz w:val="20"/>
              </w:rPr>
              <w:t>
274-08-75</w:t>
            </w:r>
          </w:p>
        </w:tc>
      </w:tr>
      <w:tr>
        <w:trPr>
          <w:trHeight w:val="11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151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Пирогов көшесі, 31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247-30-30</w:t>
            </w:r>
            <w:r>
              <w:br/>
            </w:r>
            <w:r>
              <w:rPr>
                <w:rFonts w:ascii="Times New Roman"/>
                <w:b w:val="false"/>
                <w:i w:val="false"/>
                <w:color w:val="000000"/>
                <w:sz w:val="20"/>
              </w:rPr>
              <w:t>
247-14-86</w:t>
            </w:r>
          </w:p>
        </w:tc>
      </w:tr>
      <w:tr>
        <w:trPr>
          <w:trHeight w:val="15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152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Розыбакиев көшесі, 202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275-68-80</w:t>
            </w:r>
            <w:r>
              <w:br/>
            </w:r>
            <w:r>
              <w:rPr>
                <w:rFonts w:ascii="Times New Roman"/>
                <w:b w:val="false"/>
                <w:i w:val="false"/>
                <w:color w:val="000000"/>
                <w:sz w:val="20"/>
              </w:rPr>
              <w:t>
274-05-99</w:t>
            </w:r>
          </w:p>
        </w:tc>
      </w:tr>
      <w:tr>
        <w:trPr>
          <w:trHeight w:val="12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155 бөбекжай-балабақшасы» мемлекеттік коммуналдық қазыналық кәсіпорны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Сәтбаев көшесі, 80 А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394-26-04</w:t>
            </w:r>
            <w:r>
              <w:br/>
            </w:r>
            <w:r>
              <w:rPr>
                <w:rFonts w:ascii="Times New Roman"/>
                <w:b w:val="false"/>
                <w:i w:val="false"/>
                <w:color w:val="000000"/>
                <w:sz w:val="20"/>
              </w:rPr>
              <w:t>
394-25-07</w:t>
            </w:r>
            <w:r>
              <w:br/>
            </w:r>
            <w:r>
              <w:rPr>
                <w:rFonts w:ascii="Times New Roman"/>
                <w:b w:val="false"/>
                <w:i w:val="false"/>
                <w:color w:val="000000"/>
                <w:sz w:val="20"/>
              </w:rPr>
              <w:t>
 </w:t>
            </w:r>
          </w:p>
        </w:tc>
      </w:tr>
      <w:tr>
        <w:trPr>
          <w:trHeight w:val="15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 парус» мекемесі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Си Синхай көшесі, 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396-43-38</w:t>
            </w:r>
            <w:r>
              <w:br/>
            </w:r>
            <w:r>
              <w:rPr>
                <w:rFonts w:ascii="Times New Roman"/>
                <w:b w:val="false"/>
                <w:i w:val="false"/>
                <w:color w:val="000000"/>
                <w:sz w:val="20"/>
              </w:rPr>
              <w:t>
271-32-12</w:t>
            </w:r>
            <w:r>
              <w:br/>
            </w:r>
            <w:r>
              <w:rPr>
                <w:rFonts w:ascii="Times New Roman"/>
                <w:b w:val="false"/>
                <w:i w:val="false"/>
                <w:color w:val="000000"/>
                <w:sz w:val="20"/>
              </w:rPr>
              <w:t>
278-35-04</w:t>
            </w:r>
            <w:r>
              <w:br/>
            </w:r>
            <w:r>
              <w:rPr>
                <w:rFonts w:ascii="Times New Roman"/>
                <w:b w:val="false"/>
                <w:i w:val="false"/>
                <w:color w:val="000000"/>
                <w:sz w:val="20"/>
              </w:rPr>
              <w:t>
248-24-56</w:t>
            </w:r>
          </w:p>
        </w:tc>
      </w:tr>
      <w:tr>
        <w:trPr>
          <w:trHeight w:val="8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оқу-әдістемелік орталығы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Айманова көшесі, 137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392-51-00</w:t>
            </w:r>
            <w:r>
              <w:br/>
            </w:r>
            <w:r>
              <w:rPr>
                <w:rFonts w:ascii="Times New Roman"/>
                <w:b w:val="false"/>
                <w:i w:val="false"/>
                <w:color w:val="000000"/>
                <w:sz w:val="20"/>
              </w:rPr>
              <w:t>
392-51-03</w:t>
            </w:r>
          </w:p>
        </w:tc>
      </w:tr>
      <w:tr>
        <w:trPr>
          <w:trHeight w:val="8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балабақшасы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Сейфуллин даңғылы, 544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267-57-66</w:t>
            </w:r>
          </w:p>
        </w:tc>
      </w:tr>
      <w:tr>
        <w:trPr>
          <w:trHeight w:val="8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«Құлагер» балабақшасы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«Қазақфильм» шағынауданы, 45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269-62-24</w:t>
            </w:r>
            <w:r>
              <w:br/>
            </w:r>
            <w:r>
              <w:rPr>
                <w:rFonts w:ascii="Times New Roman"/>
                <w:b w:val="false"/>
                <w:i w:val="false"/>
                <w:color w:val="000000"/>
                <w:sz w:val="20"/>
              </w:rPr>
              <w:t>
269-62-65</w:t>
            </w:r>
          </w:p>
        </w:tc>
      </w:tr>
      <w:tr>
        <w:trPr>
          <w:trHeight w:val="5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«Kinder Land» мектепке дейінгі шағын орталығы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Свежесть 215, 216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393-88-90</w:t>
            </w:r>
          </w:p>
        </w:tc>
      </w:tr>
      <w:tr>
        <w:trPr>
          <w:trHeight w:val="12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«Элко» жеке меншік мекемесі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«Орбита-3» шағынауданы, 8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318-57-78</w:t>
            </w:r>
          </w:p>
        </w:tc>
      </w:tr>
      <w:tr>
        <w:trPr>
          <w:trHeight w:val="9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«Эрудит» балалар білім орталығы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«Хан-Тәңірі» шағынауданы, 79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269-15-98</w:t>
            </w:r>
          </w:p>
        </w:tc>
      </w:tr>
      <w:tr>
        <w:trPr>
          <w:trHeight w:val="72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«Гал-ЛТД-Асет-Е» балалар оқу – тәрбие орталығы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Клочков көшесі, 167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«Любознайка» балалар білім беру орталығы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«Хан-Тәңірі» шағынауданы, 127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274-18-11</w:t>
            </w:r>
            <w:r>
              <w:br/>
            </w:r>
            <w:r>
              <w:rPr>
                <w:rFonts w:ascii="Times New Roman"/>
                <w:b w:val="false"/>
                <w:i w:val="false"/>
                <w:color w:val="000000"/>
                <w:sz w:val="20"/>
              </w:rPr>
              <w:t>
274-37-00</w:t>
            </w:r>
          </w:p>
        </w:tc>
      </w:tr>
      <w:tr>
        <w:trPr>
          <w:trHeight w:val="79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«Мидас» ЖШС</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Шмелев көшесі, 30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269-12-48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236"/>
        <w:gridCol w:w="4028"/>
        <w:gridCol w:w="2882"/>
      </w:tblGrid>
      <w:tr>
        <w:trPr>
          <w:trHeight w:val="46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«Ерке-Дәурен» балабақшасы»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Жароков көшесі, 200 үй, 1,2,3,4 пәтер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236-45-97</w:t>
            </w:r>
          </w:p>
        </w:tc>
      </w:tr>
      <w:tr>
        <w:trPr>
          <w:trHeight w:val="8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«Топал» балабақшасы»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Клочков көшесі, 165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274-18-64</w:t>
            </w:r>
          </w:p>
        </w:tc>
      </w:tr>
      <w:tr>
        <w:trPr>
          <w:trHeight w:val="11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«SABISAKINA» балабақшасы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«Хан-Тәңірі» шағынауданы, 67 В</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255-44-66</w:t>
            </w:r>
            <w:r>
              <w:br/>
            </w:r>
            <w:r>
              <w:rPr>
                <w:rFonts w:ascii="Times New Roman"/>
                <w:b w:val="false"/>
                <w:i w:val="false"/>
                <w:color w:val="000000"/>
                <w:sz w:val="20"/>
              </w:rPr>
              <w:t>
328-41-39</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 мемлекеттік емес білім беру мекемесі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«Орбита-4» шағынауданы, 25 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220-54-22</w:t>
            </w:r>
            <w:r>
              <w:br/>
            </w:r>
            <w:r>
              <w:rPr>
                <w:rFonts w:ascii="Times New Roman"/>
                <w:b w:val="false"/>
                <w:i w:val="false"/>
                <w:color w:val="000000"/>
                <w:sz w:val="20"/>
              </w:rPr>
              <w:t>
255-29-44</w:t>
            </w:r>
          </w:p>
        </w:tc>
      </w:tr>
      <w:tr>
        <w:trPr>
          <w:trHeight w:val="49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«HUMANCOMMONSENSE»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Сырғабеков көшесі, 18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269-75-28</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 Американдық Университеті»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Торайғыров көшесі, 29</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269-65-83</w:t>
            </w:r>
          </w:p>
        </w:tc>
      </w:tr>
      <w:tr>
        <w:trPr>
          <w:trHeight w:val="7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«ДОЦ-Керемет»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В. Радостовец көшесі, 178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381-63-28</w:t>
            </w:r>
          </w:p>
        </w:tc>
      </w:tr>
      <w:tr>
        <w:trPr>
          <w:trHeight w:val="54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«Хоттабыч» оқу – тәрбие орталығы»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«Бағанашыл» шағынауданы,</w:t>
            </w:r>
            <w:r>
              <w:br/>
            </w:r>
            <w:r>
              <w:rPr>
                <w:rFonts w:ascii="Times New Roman"/>
                <w:b w:val="false"/>
                <w:i w:val="false"/>
                <w:color w:val="000000"/>
                <w:sz w:val="20"/>
              </w:rPr>
              <w:t>
Подгорная көшесі,  25/2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2783795</w:t>
            </w:r>
          </w:p>
        </w:tc>
      </w:tr>
      <w:tr>
        <w:trPr>
          <w:trHeight w:val="12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«Delux party &amp; Kids house» (Делюкс пати энд Кидс хаус)»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«Хан-Тәңірі» шағынауданы, 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255-95-12</w:t>
            </w: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ауданы
</w:t>
            </w:r>
          </w:p>
        </w:tc>
      </w:tr>
      <w:tr>
        <w:trPr>
          <w:trHeight w:val="11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Тобаяқов көшесі, 26/28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230-84-29</w:t>
            </w:r>
            <w:r>
              <w:br/>
            </w:r>
            <w:r>
              <w:rPr>
                <w:rFonts w:ascii="Times New Roman"/>
                <w:b w:val="false"/>
                <w:i w:val="false"/>
                <w:color w:val="000000"/>
                <w:sz w:val="20"/>
              </w:rPr>
              <w:t>
383-15-40</w:t>
            </w:r>
          </w:p>
        </w:tc>
      </w:tr>
      <w:tr>
        <w:trPr>
          <w:trHeight w:val="12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51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Есенов көшесі, 205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238-48-01</w:t>
            </w:r>
            <w:r>
              <w:br/>
            </w:r>
            <w:r>
              <w:rPr>
                <w:rFonts w:ascii="Times New Roman"/>
                <w:b w:val="false"/>
                <w:i w:val="false"/>
                <w:color w:val="000000"/>
                <w:sz w:val="20"/>
              </w:rPr>
              <w:t>
384-44-53</w:t>
            </w:r>
          </w:p>
        </w:tc>
      </w:tr>
      <w:tr>
        <w:trPr>
          <w:trHeight w:val="12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61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Азовская көшесі, 16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237-31-22</w:t>
            </w:r>
            <w:r>
              <w:br/>
            </w:r>
            <w:r>
              <w:rPr>
                <w:rFonts w:ascii="Times New Roman"/>
                <w:b w:val="false"/>
                <w:i w:val="false"/>
                <w:color w:val="000000"/>
                <w:sz w:val="20"/>
              </w:rPr>
              <w:t>
238-03-92</w:t>
            </w:r>
          </w:p>
        </w:tc>
      </w:tr>
      <w:tr>
        <w:trPr>
          <w:trHeight w:val="30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63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Шилов көшесі, 19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233-01-00</w:t>
            </w:r>
            <w:r>
              <w:br/>
            </w:r>
            <w:r>
              <w:rPr>
                <w:rFonts w:ascii="Times New Roman"/>
                <w:b w:val="false"/>
                <w:i w:val="false"/>
                <w:color w:val="000000"/>
                <w:sz w:val="20"/>
              </w:rPr>
              <w:t>
296-19-40</w:t>
            </w:r>
            <w:r>
              <w:br/>
            </w:r>
            <w:r>
              <w:rPr>
                <w:rFonts w:ascii="Times New Roman"/>
                <w:b w:val="false"/>
                <w:i w:val="false"/>
                <w:color w:val="000000"/>
                <w:sz w:val="20"/>
              </w:rPr>
              <w:t>
233-04-15</w:t>
            </w:r>
            <w:r>
              <w:br/>
            </w:r>
            <w:r>
              <w:rPr>
                <w:rFonts w:ascii="Times New Roman"/>
                <w:b w:val="false"/>
                <w:i w:val="false"/>
                <w:color w:val="000000"/>
                <w:sz w:val="20"/>
              </w:rPr>
              <w:t>
397-85-06</w:t>
            </w:r>
          </w:p>
        </w:tc>
      </w:tr>
      <w:tr>
        <w:trPr>
          <w:trHeight w:val="6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67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Желтоқсан көшесі, 14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238-04-63</w:t>
            </w:r>
            <w:r>
              <w:br/>
            </w:r>
            <w:r>
              <w:rPr>
                <w:rFonts w:ascii="Times New Roman"/>
                <w:b w:val="false"/>
                <w:i w:val="false"/>
                <w:color w:val="000000"/>
                <w:sz w:val="20"/>
              </w:rPr>
              <w:t>
238-07-79</w:t>
            </w:r>
          </w:p>
        </w:tc>
      </w:tr>
      <w:tr>
        <w:trPr>
          <w:trHeight w:val="11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94 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Сейфуллин даңғылы, 293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239-38-40</w:t>
            </w:r>
            <w:r>
              <w:br/>
            </w:r>
            <w:r>
              <w:rPr>
                <w:rFonts w:ascii="Times New Roman"/>
                <w:b w:val="false"/>
                <w:i w:val="false"/>
                <w:color w:val="000000"/>
                <w:sz w:val="20"/>
              </w:rPr>
              <w:t>
294-95-11</w:t>
            </w:r>
          </w:p>
        </w:tc>
      </w:tr>
      <w:tr>
        <w:trPr>
          <w:trHeight w:val="11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97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«Айнабұлақ -1» шағынауданы, 33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252-38-30</w:t>
            </w:r>
            <w:r>
              <w:br/>
            </w:r>
            <w:r>
              <w:rPr>
                <w:rFonts w:ascii="Times New Roman"/>
                <w:b w:val="false"/>
                <w:i w:val="false"/>
                <w:color w:val="000000"/>
                <w:sz w:val="20"/>
              </w:rPr>
              <w:t>
252-64-66</w:t>
            </w:r>
          </w:p>
        </w:tc>
      </w:tr>
      <w:tr>
        <w:trPr>
          <w:trHeight w:val="114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98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«Айнабұлақ-2» шағынауданы, 63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251-89-82</w:t>
            </w:r>
            <w:r>
              <w:br/>
            </w:r>
            <w:r>
              <w:rPr>
                <w:rFonts w:ascii="Times New Roman"/>
                <w:b w:val="false"/>
                <w:i w:val="false"/>
                <w:color w:val="000000"/>
                <w:sz w:val="20"/>
              </w:rPr>
              <w:t>
252-38-91</w:t>
            </w:r>
          </w:p>
        </w:tc>
      </w:tr>
      <w:tr>
        <w:trPr>
          <w:trHeight w:val="13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101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«Айнабұлақ-2» шағынауданы,  44 </w:t>
            </w:r>
            <w:r>
              <w:br/>
            </w: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234-27-29</w:t>
            </w:r>
            <w:r>
              <w:br/>
            </w:r>
            <w:r>
              <w:rPr>
                <w:rFonts w:ascii="Times New Roman"/>
                <w:b w:val="false"/>
                <w:i w:val="false"/>
                <w:color w:val="000000"/>
                <w:sz w:val="20"/>
              </w:rPr>
              <w:t>
252-56-99</w:t>
            </w:r>
          </w:p>
        </w:tc>
      </w:tr>
      <w:tr>
        <w:trPr>
          <w:trHeight w:val="204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102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«Айнабұлақ-3» шағынауданы, 104 А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294-65-13</w:t>
            </w:r>
            <w:r>
              <w:br/>
            </w:r>
            <w:r>
              <w:rPr>
                <w:rFonts w:ascii="Times New Roman"/>
                <w:b w:val="false"/>
                <w:i w:val="false"/>
                <w:color w:val="000000"/>
                <w:sz w:val="20"/>
              </w:rPr>
              <w:t>
252-34-20</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103 Санаториялық балабақшасы» мемлекеттік коммуналдық мекемесі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«Айнабұлақ-3» шағынауданы, 103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234-28-65</w:t>
            </w:r>
            <w:r>
              <w:br/>
            </w:r>
            <w:r>
              <w:rPr>
                <w:rFonts w:ascii="Times New Roman"/>
                <w:b w:val="false"/>
                <w:i w:val="false"/>
                <w:color w:val="000000"/>
                <w:sz w:val="20"/>
              </w:rPr>
              <w:t>
252-29-43</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104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«Айнабұлақ-4» шағынауданы, 186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234-89-07</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128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Венера көшесі, 26</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230-84-29</w:t>
            </w:r>
            <w:r>
              <w:br/>
            </w:r>
            <w:r>
              <w:rPr>
                <w:rFonts w:ascii="Times New Roman"/>
                <w:b w:val="false"/>
                <w:i w:val="false"/>
                <w:color w:val="000000"/>
                <w:sz w:val="20"/>
              </w:rPr>
              <w:t>
383-15-40</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162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«Құлагер» шағынауданы, 25 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377-81-72</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163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Казаков көшесі, 13 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300-77-12</w:t>
            </w:r>
            <w:r>
              <w:br/>
            </w:r>
            <w:r>
              <w:rPr>
                <w:rFonts w:ascii="Times New Roman"/>
                <w:b w:val="false"/>
                <w:i w:val="false"/>
                <w:color w:val="000000"/>
                <w:sz w:val="20"/>
              </w:rPr>
              <w:t>
300-77-14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169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«Көкжиек» шағынауданы, 65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399-82-46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170 бөбекжай-балабақшасы» коммуналдық мемлекеттік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«Дорожник» шағынауданы, 22 Г</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298-92-48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171 бөбекжай-балабақшасы» коммуналдық мемлекеттік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«Көкжиек»  шағынауданы, 67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380-51-63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175 бөбекжай-балабақшасы» коммуналдық мемлекеттік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«Көкжиек» шағынауданы, 42 А </w:t>
            </w:r>
            <w:r>
              <w:br/>
            </w: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393-85-47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176 бөбекжай-балабақшасы» коммуналдық мемлекеттік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«Құлагер» шағынауданы, 52 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239-95-39</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«Султанқорған»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Омаров көшесі, 23 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328-48-43</w:t>
            </w:r>
          </w:p>
        </w:tc>
      </w:tr>
      <w:tr>
        <w:trPr>
          <w:trHeight w:val="8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«Бөпешім»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Парковая көшесі, 18</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239-64-81</w:t>
            </w:r>
          </w:p>
        </w:tc>
      </w:tr>
      <w:tr>
        <w:trPr>
          <w:trHeight w:val="54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«Happy Land» балалар білім орталығы»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Вольная көшесі, 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296-89-25</w:t>
            </w:r>
          </w:p>
        </w:tc>
      </w:tr>
      <w:tr>
        <w:trPr>
          <w:trHeight w:val="7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«Элмина и К» балабақшасы»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«Дорожник» шағынауданы, 7 үй, 12 пәтер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317-89-83</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236"/>
        <w:gridCol w:w="4028"/>
        <w:gridCol w:w="2882"/>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ауданы
</w:t>
            </w:r>
          </w:p>
        </w:tc>
      </w:tr>
      <w:tr>
        <w:trPr>
          <w:trHeight w:val="11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Жетібаев көшесі, 30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386-52-31</w:t>
            </w:r>
            <w:r>
              <w:br/>
            </w:r>
            <w:r>
              <w:rPr>
                <w:rFonts w:ascii="Times New Roman"/>
                <w:b w:val="false"/>
                <w:i w:val="false"/>
                <w:color w:val="000000"/>
                <w:sz w:val="20"/>
              </w:rPr>
              <w:t>
300-66-19</w:t>
            </w:r>
          </w:p>
        </w:tc>
      </w:tr>
      <w:tr>
        <w:trPr>
          <w:trHeight w:val="12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96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Төлебаев көшесі, 62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273-74-16</w:t>
            </w:r>
            <w:r>
              <w:br/>
            </w:r>
            <w:r>
              <w:rPr>
                <w:rFonts w:ascii="Times New Roman"/>
                <w:b w:val="false"/>
                <w:i w:val="false"/>
                <w:color w:val="000000"/>
                <w:sz w:val="20"/>
              </w:rPr>
              <w:t>
273-70-03</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105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Зенков көшесі, 58 </w:t>
            </w:r>
            <w:r>
              <w:br/>
            </w: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291-83-71</w:t>
            </w:r>
            <w:r>
              <w:br/>
            </w:r>
            <w:r>
              <w:rPr>
                <w:rFonts w:ascii="Times New Roman"/>
                <w:b w:val="false"/>
                <w:i w:val="false"/>
                <w:color w:val="000000"/>
                <w:sz w:val="20"/>
              </w:rPr>
              <w:t>
291-19-03</w:t>
            </w:r>
          </w:p>
        </w:tc>
      </w:tr>
      <w:tr>
        <w:trPr>
          <w:trHeight w:val="11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106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Бәрібаев көшесі, 46 </w:t>
            </w:r>
            <w:r>
              <w:br/>
            </w: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291-35-96</w:t>
            </w:r>
            <w:r>
              <w:br/>
            </w:r>
            <w:r>
              <w:rPr>
                <w:rFonts w:ascii="Times New Roman"/>
                <w:b w:val="false"/>
                <w:i w:val="false"/>
                <w:color w:val="000000"/>
                <w:sz w:val="20"/>
              </w:rPr>
              <w:t>
291-61-98</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109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Қармысов көшесі, 34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291-43-65</w:t>
            </w:r>
            <w:r>
              <w:br/>
            </w:r>
            <w:r>
              <w:rPr>
                <w:rFonts w:ascii="Times New Roman"/>
                <w:b w:val="false"/>
                <w:i w:val="false"/>
                <w:color w:val="000000"/>
                <w:sz w:val="20"/>
              </w:rPr>
              <w:t>
291-65-14</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110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Байжанов көшесі, 107/4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264-77-52</w:t>
            </w:r>
            <w:r>
              <w:br/>
            </w:r>
            <w:r>
              <w:rPr>
                <w:rFonts w:ascii="Times New Roman"/>
                <w:b w:val="false"/>
                <w:i w:val="false"/>
                <w:color w:val="000000"/>
                <w:sz w:val="20"/>
              </w:rPr>
              <w:t>
264-79-10</w:t>
            </w:r>
          </w:p>
        </w:tc>
      </w:tr>
      <w:tr>
        <w:trPr>
          <w:trHeight w:val="8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112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Шашкин көшесі, 32 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264-07-16</w:t>
            </w:r>
            <w:r>
              <w:br/>
            </w:r>
            <w:r>
              <w:rPr>
                <w:rFonts w:ascii="Times New Roman"/>
                <w:b w:val="false"/>
                <w:i w:val="false"/>
                <w:color w:val="000000"/>
                <w:sz w:val="20"/>
              </w:rPr>
              <w:t>
264-16-66</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114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«Самал–2» шағынауданы, 83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262-33-52</w:t>
            </w:r>
            <w:r>
              <w:br/>
            </w:r>
            <w:r>
              <w:rPr>
                <w:rFonts w:ascii="Times New Roman"/>
                <w:b w:val="false"/>
                <w:i w:val="false"/>
                <w:color w:val="000000"/>
                <w:sz w:val="20"/>
              </w:rPr>
              <w:t>
262-39-08</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116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«Самал-2» шағынауданы, 38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263-11-45</w:t>
            </w:r>
            <w:r>
              <w:br/>
            </w:r>
            <w:r>
              <w:rPr>
                <w:rFonts w:ascii="Times New Roman"/>
                <w:b w:val="false"/>
                <w:i w:val="false"/>
                <w:color w:val="000000"/>
                <w:sz w:val="20"/>
              </w:rPr>
              <w:t>
264-22-51</w:t>
            </w:r>
          </w:p>
        </w:tc>
      </w:tr>
      <w:tr>
        <w:trPr>
          <w:trHeight w:val="12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нашар балаларға арналған арнайы (түзету) № 124 бөбекжай-балабақшасы» мемлекеттік қазыналық мекемесі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Многоводная </w:t>
            </w:r>
            <w:r>
              <w:br/>
            </w:r>
            <w:r>
              <w:rPr>
                <w:rFonts w:ascii="Times New Roman"/>
                <w:b w:val="false"/>
                <w:i w:val="false"/>
                <w:color w:val="000000"/>
                <w:sz w:val="20"/>
              </w:rPr>
              <w:t>
көшесі,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291-73-89</w:t>
            </w:r>
          </w:p>
        </w:tc>
      </w:tr>
      <w:tr>
        <w:trPr>
          <w:trHeight w:val="15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125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Армянская көшесі, 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264-69-24</w:t>
            </w:r>
            <w:r>
              <w:br/>
            </w:r>
            <w:r>
              <w:rPr>
                <w:rFonts w:ascii="Times New Roman"/>
                <w:b w:val="false"/>
                <w:i w:val="false"/>
                <w:color w:val="000000"/>
                <w:sz w:val="20"/>
              </w:rPr>
              <w:t>
269-65-11</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126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Янушкевич  көшесі, 57</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278-20-16</w:t>
            </w:r>
          </w:p>
        </w:tc>
      </w:tr>
      <w:tr>
        <w:trPr>
          <w:trHeight w:val="165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141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Погодин көшесі, 86</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231-27-93</w:t>
            </w:r>
          </w:p>
        </w:tc>
      </w:tr>
      <w:tr>
        <w:trPr>
          <w:trHeight w:val="165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156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Қалдаяқов көшесі, 72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291-89-61</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157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Ибрагимов көшесі, 10 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385-10-58</w:t>
            </w:r>
            <w:r>
              <w:br/>
            </w:r>
            <w:r>
              <w:rPr>
                <w:rFonts w:ascii="Times New Roman"/>
                <w:b w:val="false"/>
                <w:i w:val="false"/>
                <w:color w:val="000000"/>
                <w:sz w:val="20"/>
              </w:rPr>
              <w:t>
385-10-59</w:t>
            </w:r>
          </w:p>
        </w:tc>
      </w:tr>
      <w:tr>
        <w:trPr>
          <w:trHeight w:val="14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166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«Думан-1» шағынауданы, Қарқаралы көшесі, 15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386-44-06</w:t>
            </w:r>
            <w:r>
              <w:br/>
            </w:r>
            <w:r>
              <w:rPr>
                <w:rFonts w:ascii="Times New Roman"/>
                <w:b w:val="false"/>
                <w:i w:val="false"/>
                <w:color w:val="000000"/>
                <w:sz w:val="20"/>
              </w:rPr>
              <w:t>
382-80-20</w:t>
            </w:r>
          </w:p>
        </w:tc>
      </w:tr>
      <w:tr>
        <w:trPr>
          <w:trHeight w:val="11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«Березка» жеке меншік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Рубинштейн көшесі, 3 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265-13-45</w:t>
            </w:r>
            <w:r>
              <w:br/>
            </w:r>
            <w:r>
              <w:rPr>
                <w:rFonts w:ascii="Times New Roman"/>
                <w:b w:val="false"/>
                <w:i w:val="false"/>
                <w:color w:val="000000"/>
                <w:sz w:val="20"/>
              </w:rPr>
              <w:t>
264-65-79</w:t>
            </w:r>
            <w:r>
              <w:br/>
            </w:r>
            <w:r>
              <w:rPr>
                <w:rFonts w:ascii="Times New Roman"/>
                <w:b w:val="false"/>
                <w:i w:val="false"/>
                <w:color w:val="000000"/>
                <w:sz w:val="20"/>
              </w:rPr>
              <w:t>
264-67-02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236"/>
        <w:gridCol w:w="4028"/>
        <w:gridCol w:w="2862"/>
      </w:tblGrid>
      <w:tr>
        <w:trPr>
          <w:trHeight w:val="9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ұлттық банкі қызметін қамтамасыз ету орталығының» РМК-ның «№ 26 балабақшасы»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Бәрібаев көшесі, 55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291-72-34</w:t>
            </w:r>
          </w:p>
        </w:tc>
      </w:tr>
      <w:tr>
        <w:trPr>
          <w:trHeight w:val="8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НОУ SOS Балалар ауылы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Луганская көшесі, 61А/95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264-36-07</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«Слоники» балабақшасы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«Көктөбе» шағынауданы,</w:t>
            </w:r>
            <w:r>
              <w:br/>
            </w:r>
            <w:r>
              <w:rPr>
                <w:rFonts w:ascii="Times New Roman"/>
                <w:b w:val="false"/>
                <w:i w:val="false"/>
                <w:color w:val="000000"/>
                <w:sz w:val="20"/>
              </w:rPr>
              <w:t>
Жаңа көшесі, 1 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227-97-12</w:t>
            </w:r>
          </w:p>
        </w:tc>
      </w:tr>
      <w:tr>
        <w:trPr>
          <w:trHeight w:val="6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«ASSORTI – BABY» жеке білім мекемесі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Затаевич көшесі, 11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262-19-52</w:t>
            </w:r>
            <w:r>
              <w:br/>
            </w:r>
            <w:r>
              <w:rPr>
                <w:rFonts w:ascii="Times New Roman"/>
                <w:b w:val="false"/>
                <w:i w:val="false"/>
                <w:color w:val="000000"/>
                <w:sz w:val="20"/>
              </w:rPr>
              <w:t>
262-74-15</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«Айгерім»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Бегалин көшесі, 121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291-52-56</w:t>
            </w:r>
            <w:r>
              <w:br/>
            </w:r>
            <w:r>
              <w:rPr>
                <w:rFonts w:ascii="Times New Roman"/>
                <w:b w:val="false"/>
                <w:i w:val="false"/>
                <w:color w:val="000000"/>
                <w:sz w:val="20"/>
              </w:rPr>
              <w:t>
291-73-76</w:t>
            </w:r>
          </w:p>
        </w:tc>
      </w:tr>
      <w:tr>
        <w:trPr>
          <w:trHeight w:val="6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 бизнес консалтинг»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Глубокая көшесі, 32/17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387-31-63</w:t>
            </w:r>
            <w:r>
              <w:br/>
            </w:r>
            <w:r>
              <w:rPr>
                <w:rFonts w:ascii="Times New Roman"/>
                <w:b w:val="false"/>
                <w:i w:val="false"/>
                <w:color w:val="000000"/>
                <w:sz w:val="20"/>
              </w:rPr>
              <w:t>
266-74-32</w:t>
            </w:r>
          </w:p>
        </w:tc>
      </w:tr>
      <w:tr>
        <w:trPr>
          <w:trHeight w:val="11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«Әдемі»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Луганская көшесі, 151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262-30-40</w:t>
            </w:r>
            <w:r>
              <w:br/>
            </w:r>
            <w:r>
              <w:rPr>
                <w:rFonts w:ascii="Times New Roman"/>
                <w:b w:val="false"/>
                <w:i w:val="false"/>
                <w:color w:val="000000"/>
                <w:sz w:val="20"/>
              </w:rPr>
              <w:t>
263-57-47</w:t>
            </w:r>
          </w:p>
        </w:tc>
      </w:tr>
      <w:tr>
        <w:trPr>
          <w:trHeight w:val="8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«ROMASHKA BABY» тәрбие беру және оқыту орталығы»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Қастеев көшесі, 8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291-52-96</w:t>
            </w:r>
          </w:p>
        </w:tc>
      </w:tr>
      <w:tr>
        <w:trPr>
          <w:trHeight w:val="117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«ЗИДАСАТ»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Достық даңғылы,  162 үй, 1 пәтер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291-78-64</w:t>
            </w:r>
          </w:p>
        </w:tc>
      </w:tr>
      <w:tr>
        <w:trPr>
          <w:trHeight w:val="11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«Айгөлек» балалар білім орталығының мекемесі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«Таулы Қырат» шағынауданы,  Жамақаев көшесі, 427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262-64-53</w:t>
            </w:r>
            <w:r>
              <w:br/>
            </w:r>
            <w:r>
              <w:rPr>
                <w:rFonts w:ascii="Times New Roman"/>
                <w:b w:val="false"/>
                <w:i w:val="false"/>
                <w:color w:val="000000"/>
                <w:sz w:val="20"/>
              </w:rPr>
              <w:t>
271-73-67</w:t>
            </w:r>
          </w:p>
        </w:tc>
      </w:tr>
      <w:tr>
        <w:trPr>
          <w:trHeight w:val="7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«SymLynn» (Сим Линн) балабақшасы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Шукшин көшесі, 77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292-55-35</w:t>
            </w:r>
          </w:p>
        </w:tc>
      </w:tr>
      <w:tr>
        <w:trPr>
          <w:trHeight w:val="7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«КОКТОВЕ» балабақшасы»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шағынауданы, Найманбаев көшесі 95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371-56-87</w:t>
            </w:r>
          </w:p>
        </w:tc>
      </w:tr>
      <w:tr>
        <w:trPr>
          <w:trHeight w:val="106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«Рабиға Темірбекованың мектепке дейінгі білім беру мемлекеттік емес ұйымы»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«Самал-2» шағынауданы, 66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262-07-83</w:t>
            </w:r>
            <w:r>
              <w:br/>
            </w:r>
            <w:r>
              <w:rPr>
                <w:rFonts w:ascii="Times New Roman"/>
                <w:b w:val="false"/>
                <w:i w:val="false"/>
                <w:color w:val="000000"/>
                <w:sz w:val="20"/>
              </w:rPr>
              <w:t>
262-08-47</w:t>
            </w:r>
          </w:p>
        </w:tc>
      </w:tr>
      <w:tr>
        <w:trPr>
          <w:trHeight w:val="90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«Baby Town»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Орманов көшесі, 119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327-10-04</w:t>
            </w:r>
          </w:p>
        </w:tc>
      </w:tr>
      <w:tr>
        <w:trPr>
          <w:trHeight w:val="5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«Chasik»Kindergarten» «Часик» балалар орталығы»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Құрманғалиев көшесі, 42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329-10-27</w:t>
            </w:r>
          </w:p>
        </w:tc>
      </w:tr>
      <w:tr>
        <w:trPr>
          <w:trHeight w:val="90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«Жанұя» балабақшасы» ЖШС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«Думан» шағынауданы, Бурабай көшесі, 54/6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380-81-47</w:t>
            </w:r>
          </w:p>
        </w:tc>
      </w:tr>
      <w:tr>
        <w:trPr>
          <w:trHeight w:val="75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«Үзіліссіз білім беретін «жекеменшік «Сенім» мектебі» мекемесінің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З. Шашкин көшесі, 31 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295-43-20</w:t>
            </w:r>
            <w:r>
              <w:br/>
            </w:r>
            <w:r>
              <w:rPr>
                <w:rFonts w:ascii="Times New Roman"/>
                <w:b w:val="false"/>
                <w:i w:val="false"/>
                <w:color w:val="000000"/>
                <w:sz w:val="20"/>
              </w:rPr>
              <w:t>
295-43-21</w:t>
            </w:r>
          </w:p>
        </w:tc>
      </w:tr>
      <w:tr>
        <w:trPr>
          <w:trHeight w:val="12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«СhaIIen</w:t>
            </w:r>
            <w:r>
              <w:rPr>
                <w:rFonts w:ascii="Times New Roman"/>
                <w:b w:val="false"/>
                <w:i w:val="false"/>
                <w:color w:val="1d1b11"/>
                <w:sz w:val="20"/>
              </w:rPr>
              <w:t>g</w:t>
            </w:r>
            <w:r>
              <w:rPr>
                <w:rFonts w:ascii="Times New Roman"/>
                <w:b w:val="false"/>
                <w:i w:val="false"/>
                <w:color w:val="000000"/>
                <w:sz w:val="20"/>
              </w:rPr>
              <w:t>er schooI» балалар білім беру орталығы.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Жамақаев көшесі,  222/224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«SkyRainbow» мектепке дейінгі тәрбие орталығы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Кәрібжанов көшесі, 82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260-47-15</w:t>
            </w:r>
            <w:r>
              <w:br/>
            </w:r>
            <w:r>
              <w:rPr>
                <w:rFonts w:ascii="Times New Roman"/>
                <w:b w:val="false"/>
                <w:i w:val="false"/>
                <w:color w:val="000000"/>
                <w:sz w:val="20"/>
              </w:rPr>
              <w:t>
329-07-36</w:t>
            </w:r>
          </w:p>
        </w:tc>
      </w:tr>
      <w:tr>
        <w:trPr>
          <w:trHeight w:val="7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«Эльсана» балабақшасы»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Қастеев көшесі, 25 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291-89-61</w:t>
            </w:r>
            <w:r>
              <w:br/>
            </w:r>
            <w:r>
              <w:rPr>
                <w:rFonts w:ascii="Times New Roman"/>
                <w:b w:val="false"/>
                <w:i w:val="false"/>
                <w:color w:val="000000"/>
                <w:sz w:val="20"/>
              </w:rPr>
              <w:t>
291-75-38</w:t>
            </w:r>
          </w:p>
        </w:tc>
      </w:tr>
      <w:tr>
        <w:trPr>
          <w:trHeight w:val="7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«Апельсин» балабақшасы» ЖШС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Тәттімбет көшесі, 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291-36-45</w:t>
            </w:r>
          </w:p>
        </w:tc>
      </w:tr>
      <w:tr>
        <w:trPr>
          <w:trHeight w:val="7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арнайы мектебінің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Шашкин көшесі, 32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264-57-04</w:t>
            </w:r>
          </w:p>
        </w:tc>
      </w:tr>
      <w:tr>
        <w:trPr>
          <w:trHeight w:val="5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«Жасдимейір» ЖШС</w:t>
            </w: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Жамақаев көшесі, 139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386-71-42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ауданы
</w:t>
            </w:r>
          </w:p>
        </w:tc>
      </w:tr>
      <w:tr>
        <w:trPr>
          <w:trHeight w:val="12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Сауранбаев көшесі, 24 А</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296-37-91</w:t>
            </w:r>
          </w:p>
        </w:tc>
      </w:tr>
      <w:tr>
        <w:trPr>
          <w:trHeight w:val="12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32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Магнитная көшесі, 4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251-05-47</w:t>
            </w:r>
          </w:p>
        </w:tc>
      </w:tr>
      <w:tr>
        <w:trPr>
          <w:trHeight w:val="12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65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Шолохов көшесі, 51</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251-05-47</w:t>
            </w:r>
          </w:p>
        </w:tc>
      </w:tr>
      <w:tr>
        <w:trPr>
          <w:trHeight w:val="12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70  Санаториялық балабақшасы» мемлекеттік коммуналдық мекемесі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Стахановская көшесі, 23 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236-08-66</w:t>
            </w:r>
            <w:r>
              <w:br/>
            </w:r>
            <w:r>
              <w:rPr>
                <w:rFonts w:ascii="Times New Roman"/>
                <w:b w:val="false"/>
                <w:i w:val="false"/>
                <w:color w:val="000000"/>
                <w:sz w:val="20"/>
              </w:rPr>
              <w:t>
294-23-46</w:t>
            </w:r>
          </w:p>
        </w:tc>
      </w:tr>
      <w:tr>
        <w:trPr>
          <w:trHeight w:val="13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73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Спасская көшесі,  42 А</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235-69-08</w:t>
            </w:r>
          </w:p>
        </w:tc>
      </w:tr>
      <w:tr>
        <w:trPr>
          <w:trHeight w:val="12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86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Сүйінбай даңғылы, 465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278-29-85</w:t>
            </w:r>
            <w:r>
              <w:br/>
            </w:r>
            <w:r>
              <w:rPr>
                <w:rFonts w:ascii="Times New Roman"/>
                <w:b w:val="false"/>
                <w:i w:val="false"/>
                <w:color w:val="000000"/>
                <w:sz w:val="20"/>
              </w:rPr>
              <w:t>
278-30-60</w:t>
            </w:r>
          </w:p>
        </w:tc>
      </w:tr>
      <w:tr>
        <w:trPr>
          <w:trHeight w:val="11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117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Майлин көшесі, 3 А</w:t>
            </w:r>
            <w:r>
              <w:br/>
            </w: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232-93-17</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118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Сейфуллин даңғылы, 187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257-91-95</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119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«Алтай-1»   шағынауданы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294-55-68</w:t>
            </w:r>
            <w:r>
              <w:br/>
            </w:r>
            <w:r>
              <w:rPr>
                <w:rFonts w:ascii="Times New Roman"/>
                <w:b w:val="false"/>
                <w:i w:val="false"/>
                <w:color w:val="000000"/>
                <w:sz w:val="20"/>
              </w:rPr>
              <w:t>
297-27-71</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121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Хабаровская көшесі, 10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251-55-66</w:t>
            </w:r>
          </w:p>
        </w:tc>
      </w:tr>
      <w:tr>
        <w:trPr>
          <w:trHeight w:val="3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122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Успенский көшесі, 83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394-58-36</w:t>
            </w:r>
          </w:p>
        </w:tc>
      </w:tr>
      <w:tr>
        <w:trPr>
          <w:trHeight w:val="139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«Тірек - қозғалтқыш аппараттары және көру қабілеті нашар балаларға арналған арнайы (түзету) № 123 бөбекжай-балабақшасы» мемлекеттік коммуналдық мекемесі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«Алтай-1»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251-21-37</w:t>
            </w:r>
            <w:r>
              <w:br/>
            </w:r>
            <w:r>
              <w:rPr>
                <w:rFonts w:ascii="Times New Roman"/>
                <w:b w:val="false"/>
                <w:i w:val="false"/>
                <w:color w:val="000000"/>
                <w:sz w:val="20"/>
              </w:rPr>
              <w:t>
251-27-27</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127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Дулатов көшесі, 33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297-27-50</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131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Марийская көшесі, 3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235-05-08</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145 Санаториялық балабақшасы» мемлекеттік коммуналдық мекемесі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Сейфуллин даңғылы, 188 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297-41-27</w:t>
            </w:r>
          </w:p>
        </w:tc>
      </w:tr>
      <w:tr>
        <w:trPr>
          <w:trHeight w:val="15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149 бөбекжай-балабақшасы» мемлекеттік коммуналдық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Остроумов көшесі, 34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290-14-56</w:t>
            </w:r>
          </w:p>
        </w:tc>
      </w:tr>
      <w:tr>
        <w:trPr>
          <w:trHeight w:val="11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167 бөбекжай-балабақшасы» коммуналдық мемлекеттік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Кожедуб көшесі, 34</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380-12-68</w:t>
            </w:r>
          </w:p>
        </w:tc>
      </w:tr>
      <w:tr>
        <w:trPr>
          <w:trHeight w:val="11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173 бөбекжай-балабақшасы» коммуналдық мемлекеттік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Сельскохозяйственная көшесі, 21</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247-21-98</w:t>
            </w:r>
          </w:p>
        </w:tc>
      </w:tr>
      <w:tr>
        <w:trPr>
          <w:trHeight w:val="11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185 бөбекжай-балабақшасы» коммуналдық мемлекеттік қазыналық кәсіпорны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Майлин көшесі, 17 А</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380-12-57</w:t>
            </w:r>
          </w:p>
        </w:tc>
      </w:tr>
      <w:tr>
        <w:trPr>
          <w:trHeight w:val="6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Детства»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Волочаевская көшесі, 357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251-76-98</w:t>
            </w:r>
          </w:p>
        </w:tc>
      </w:tr>
      <w:tr>
        <w:trPr>
          <w:trHeight w:val="6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арнайы орта мектебінің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Сейфуллин даңғылы, 72 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251-16-11</w:t>
            </w:r>
            <w:r>
              <w:br/>
            </w:r>
            <w:r>
              <w:rPr>
                <w:rFonts w:ascii="Times New Roman"/>
                <w:b w:val="false"/>
                <w:i w:val="false"/>
                <w:color w:val="000000"/>
                <w:sz w:val="20"/>
              </w:rPr>
              <w:t>
251-16-27</w:t>
            </w:r>
          </w:p>
        </w:tc>
      </w:tr>
      <w:tr>
        <w:trPr>
          <w:trHeight w:val="43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«БТК Групп»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Огарев көшесі,</w:t>
            </w:r>
            <w:r>
              <w:br/>
            </w:r>
            <w:r>
              <w:rPr>
                <w:rFonts w:ascii="Times New Roman"/>
                <w:b w:val="false"/>
                <w:i w:val="false"/>
                <w:color w:val="000000"/>
                <w:sz w:val="20"/>
              </w:rPr>
              <w:t>
28/1 Б</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257-21-00</w:t>
            </w:r>
          </w:p>
        </w:tc>
      </w:tr>
      <w:tr>
        <w:trPr>
          <w:trHeight w:val="54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«Кәусәр - бөбек»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Бакинская көшесі, 269/22, корпус №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257-93-94</w:t>
            </w:r>
          </w:p>
        </w:tc>
      </w:tr>
      <w:tr>
        <w:trPr>
          <w:trHeight w:val="7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«Голубой парус» білім беру мекемесінің балабақшасы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Гете көшесі, 396 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257-07-14</w:t>
            </w:r>
          </w:p>
        </w:tc>
      </w:tr>
      <w:tr>
        <w:trPr>
          <w:trHeight w:val="7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«Умка – Тумка» ЖШС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Жансүгіров көшесі, 203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257-84-75</w:t>
            </w:r>
          </w:p>
        </w:tc>
      </w:tr>
      <w:tr>
        <w:trPr>
          <w:trHeight w:val="6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«Небесная Радуга» балабақшасы» жеке меншік мекемесі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Боралдай көшесі, 164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251-19-83</w:t>
            </w:r>
          </w:p>
        </w:tc>
      </w:tr>
    </w:tbl>
    <w:bookmarkStart w:name="z103" w:id="42"/>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3258"/>
        <w:gridCol w:w="3244"/>
        <w:gridCol w:w="3280"/>
        <w:gridCol w:w="2414"/>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атауы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271-65-09</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күндерді қоспағанда, күн сайын сағат 9:00-ден 18:00-ге дейін, түскі үзіліс сағат 13:00-ден 14:00-ге дейін (сенбі және жексенбі – демалыс күндері)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бiлiм бөлiмi</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бiлiм бөлiмi</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көшесi, 260, № 124 ЖБМ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бiлiм бөлiмi</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бiлiм бөлiмi</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ауданының бiлiм бөлiмi</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бiлiм бөлiмi</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ауданының бiлiм бөлiмi</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4/1097 қаулысымен бекітілді</w:t>
      </w:r>
    </w:p>
    <w:bookmarkStart w:name="z104" w:id="43"/>
    <w:p>
      <w:pPr>
        <w:spacing w:after="0"/>
        <w:ind w:left="0"/>
        <w:jc w:val="left"/>
      </w:pPr>
      <w:r>
        <w:rPr>
          <w:rFonts w:ascii="Times New Roman"/>
          <w:b/>
          <w:i w:val="false"/>
          <w:color w:val="000000"/>
        </w:rPr>
        <w:t xml:space="preserve"> 
«Аз қамтылған отбасы балаларының қала</w:t>
      </w:r>
      <w:r>
        <w:br/>
      </w:r>
      <w:r>
        <w:rPr>
          <w:rFonts w:ascii="Times New Roman"/>
          <w:b/>
          <w:i w:val="false"/>
          <w:color w:val="000000"/>
        </w:rPr>
        <w:t>
сыртындағы және мектеп жанындағы</w:t>
      </w:r>
      <w:r>
        <w:br/>
      </w:r>
      <w:r>
        <w:rPr>
          <w:rFonts w:ascii="Times New Roman"/>
          <w:b/>
          <w:i w:val="false"/>
          <w:color w:val="000000"/>
        </w:rPr>
        <w:t>
лагерьлерде демалуы үшін құжаттарды қабылдау»</w:t>
      </w:r>
      <w:r>
        <w:br/>
      </w:r>
      <w:r>
        <w:rPr>
          <w:rFonts w:ascii="Times New Roman"/>
          <w:b/>
          <w:i w:val="false"/>
          <w:color w:val="000000"/>
        </w:rPr>
        <w:t>
мемлекеттік қызмет регламенті</w:t>
      </w:r>
    </w:p>
    <w:bookmarkEnd w:id="43"/>
    <w:bookmarkStart w:name="z105" w:id="44"/>
    <w:p>
      <w:pPr>
        <w:spacing w:after="0"/>
        <w:ind w:left="0"/>
        <w:jc w:val="left"/>
      </w:pPr>
      <w:r>
        <w:rPr>
          <w:rFonts w:ascii="Times New Roman"/>
          <w:b/>
          <w:i w:val="false"/>
          <w:color w:val="000000"/>
        </w:rPr>
        <w:t xml:space="preserve"> 
1. Негізгі ұғымдар</w:t>
      </w:r>
    </w:p>
    <w:bookmarkEnd w:id="44"/>
    <w:bookmarkStart w:name="z106" w:id="45"/>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пайдаланылады:</w:t>
      </w:r>
      <w:r>
        <w:br/>
      </w:r>
      <w:r>
        <w:rPr>
          <w:rFonts w:ascii="Times New Roman"/>
          <w:b w:val="false"/>
          <w:i w:val="false"/>
          <w:color w:val="000000"/>
          <w:sz w:val="28"/>
        </w:rPr>
        <w:t>
      1) мемлекеттiк қызмет - мемлекеттiк органдардың Қазақстан Республикасының заңнамасымен белгiленген, жеке және заңды тұлғалардың қажеттiлiктерiн қанағаттандыруға бағытталған (мемлекеттiк органдарды қоспағанда), жеке сипаттағы және жеке және (немесе) заңды тұлғалардың өтiнiшiмен (мемлекеттiк органдарды қоспағанда) жүзеге асырылатын қызметтерiн iске асыру нысандарының бірі болып табылатын мемлекеттiк органдардың, олардың ведомстволық бағыныстағы ұйымдарының және басқа да жеке және заңды тұлғалардың өтініші бойынша жүзеге асырылатын қызметтерi;</w:t>
      </w:r>
      <w:r>
        <w:br/>
      </w:r>
      <w:r>
        <w:rPr>
          <w:rFonts w:ascii="Times New Roman"/>
          <w:b w:val="false"/>
          <w:i w:val="false"/>
          <w:color w:val="000000"/>
          <w:sz w:val="28"/>
        </w:rPr>
        <w:t>
      2) мемлекеттiк қызметтi алушылар - күн көрiсi төмен отбасылардан шыққан бiлiм алушылар мен тәрбиеленушiлер;</w:t>
      </w:r>
      <w:r>
        <w:br/>
      </w:r>
      <w:r>
        <w:rPr>
          <w:rFonts w:ascii="Times New Roman"/>
          <w:b w:val="false"/>
          <w:i w:val="false"/>
          <w:color w:val="000000"/>
          <w:sz w:val="28"/>
        </w:rPr>
        <w:t>
      3) уәкiлеттi орган – білім беру саласындағы атқарушы орган;</w:t>
      </w:r>
      <w:r>
        <w:br/>
      </w:r>
      <w:r>
        <w:rPr>
          <w:rFonts w:ascii="Times New Roman"/>
          <w:b w:val="false"/>
          <w:i w:val="false"/>
          <w:color w:val="000000"/>
          <w:sz w:val="28"/>
        </w:rPr>
        <w:t>
      4) аз қамтылған отбасылар - жиынтық айлық табысы отбасының бiр адамына есептегенде соңғы 12 айда заңнамамен белгіленген күнкөрiс минимумынан төмен болған отбасы.</w:t>
      </w:r>
    </w:p>
    <w:bookmarkEnd w:id="45"/>
    <w:bookmarkStart w:name="z107" w:id="46"/>
    <w:p>
      <w:pPr>
        <w:spacing w:after="0"/>
        <w:ind w:left="0"/>
        <w:jc w:val="left"/>
      </w:pPr>
      <w:r>
        <w:rPr>
          <w:rFonts w:ascii="Times New Roman"/>
          <w:b/>
          <w:i w:val="false"/>
          <w:color w:val="000000"/>
        </w:rPr>
        <w:t xml:space="preserve"> 
2. Жалпы ережелер</w:t>
      </w:r>
    </w:p>
    <w:bookmarkEnd w:id="46"/>
    <w:bookmarkStart w:name="z108" w:id="47"/>
    <w:p>
      <w:pPr>
        <w:spacing w:after="0"/>
        <w:ind w:left="0"/>
        <w:jc w:val="both"/>
      </w:pPr>
      <w:r>
        <w:rPr>
          <w:rFonts w:ascii="Times New Roman"/>
          <w:b w:val="false"/>
          <w:i w:val="false"/>
          <w:color w:val="000000"/>
          <w:sz w:val="28"/>
        </w:rPr>
        <w:t>
      2. Осы мемлекеттік қызмет Регламенті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қызмет мекенжайлары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Алматы қаласы Білім басқармасының білім беру ұйымдары арқылы көрсетiледi.</w:t>
      </w:r>
      <w:r>
        <w:br/>
      </w:r>
      <w:r>
        <w:rPr>
          <w:rFonts w:ascii="Times New Roman"/>
          <w:b w:val="false"/>
          <w:i w:val="false"/>
          <w:color w:val="000000"/>
          <w:sz w:val="28"/>
        </w:rPr>
        <w:t>
</w:t>
      </w:r>
      <w:r>
        <w:rPr>
          <w:rFonts w:ascii="Times New Roman"/>
          <w:b w:val="false"/>
          <w:i w:val="false"/>
          <w:color w:val="000000"/>
          <w:sz w:val="28"/>
        </w:rPr>
        <w:t>
      4. Көрсетілетін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регламенті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стандарты (бұдан әрі – Стандарт), сондай-ақ Қазақстан Республикасының 2007 жылғы 27 шiлдедегi № 319-ІІІ «Бiлiм туралы» Заңының 6 бабы 3 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Республикасындағы баланың құқықтары туралы» Қазақстан Республикасының Заңының </w:t>
      </w:r>
      <w:r>
        <w:rPr>
          <w:rFonts w:ascii="Times New Roman"/>
          <w:b w:val="false"/>
          <w:i w:val="false"/>
          <w:color w:val="000000"/>
          <w:sz w:val="28"/>
        </w:rPr>
        <w:t>19 бабына</w:t>
      </w:r>
      <w:r>
        <w:rPr>
          <w:rFonts w:ascii="Times New Roman"/>
          <w:b w:val="false"/>
          <w:i w:val="false"/>
          <w:color w:val="000000"/>
          <w:sz w:val="28"/>
        </w:rPr>
        <w:t>, «2011-2015 жылдарға арналған жазғы каникул кезеңiнде балаларды сауықтыру демалысын, бос уақытын және жұмыспен қамтылуын ұйымдастыру туралы» Қазақстан Республикасы Премьер-Министрiнiң </w:t>
      </w:r>
      <w:r>
        <w:rPr>
          <w:rFonts w:ascii="Times New Roman"/>
          <w:b w:val="false"/>
          <w:i w:val="false"/>
          <w:color w:val="000000"/>
          <w:sz w:val="28"/>
        </w:rPr>
        <w:t>өкіміне</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нәтижесi қала сыртындағы және мектеп жанындағы лагерьлерге жолдама беру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47"/>
    <w:bookmarkStart w:name="z114" w:id="48"/>
    <w:p>
      <w:pPr>
        <w:spacing w:after="0"/>
        <w:ind w:left="0"/>
        <w:jc w:val="left"/>
      </w:pPr>
      <w:r>
        <w:rPr>
          <w:rFonts w:ascii="Times New Roman"/>
          <w:b/>
          <w:i w:val="false"/>
          <w:color w:val="000000"/>
        </w:rPr>
        <w:t xml:space="preserve"> 
3. Мемлекеттiк қызметтi көрсету</w:t>
      </w:r>
      <w:r>
        <w:br/>
      </w:r>
      <w:r>
        <w:rPr>
          <w:rFonts w:ascii="Times New Roman"/>
          <w:b/>
          <w:i w:val="false"/>
          <w:color w:val="000000"/>
        </w:rPr>
        <w:t>
тәртiбiне қойылатын талаптар</w:t>
      </w:r>
    </w:p>
    <w:bookmarkEnd w:id="48"/>
    <w:bookmarkStart w:name="z115" w:id="49"/>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білім беру ұйымдарынан, сонымен қатар Алматы қаласы Білім басқармасының ресми сайтынан  www.dep.edu.almaty.kz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кезiнде уақыт бойынша мерзiм шектеулерi:</w:t>
      </w:r>
      <w:r>
        <w:br/>
      </w:r>
      <w:r>
        <w:rPr>
          <w:rFonts w:ascii="Times New Roman"/>
          <w:b w:val="false"/>
          <w:i w:val="false"/>
          <w:color w:val="000000"/>
          <w:sz w:val="28"/>
        </w:rPr>
        <w:t>
      - мемлекеттiк қызметтi алуға арналған уақыт өтiнiш түскен күннен бастап күнтiзбелiк 10 күндi құрайды;</w:t>
      </w:r>
      <w:r>
        <w:br/>
      </w:r>
      <w:r>
        <w:rPr>
          <w:rFonts w:ascii="Times New Roman"/>
          <w:b w:val="false"/>
          <w:i w:val="false"/>
          <w:color w:val="000000"/>
          <w:sz w:val="28"/>
        </w:rPr>
        <w:t>
      - өтiнiш берiлген күнi қызметтi алу үшiн (тiркелген жағдайда) көрсетiлетiн мемлекеттiк қызметтi алуға дейiнгi күту уақыты 30 минуттан артық емес.</w:t>
      </w:r>
      <w:r>
        <w:br/>
      </w:r>
      <w:r>
        <w:rPr>
          <w:rFonts w:ascii="Times New Roman"/>
          <w:b w:val="false"/>
          <w:i w:val="false"/>
          <w:color w:val="000000"/>
          <w:sz w:val="28"/>
        </w:rPr>
        <w:t>
      - өтiнiш иесiнiң мемлекеттiк қызметтi көрсету орнында өтiнiштi берген күнi қызметтi алу үшiн қызмет көрсететiн барынша шектi уақыты - 30 минуттан артық емес.</w:t>
      </w:r>
      <w:r>
        <w:br/>
      </w:r>
      <w:r>
        <w:rPr>
          <w:rFonts w:ascii="Times New Roman"/>
          <w:b w:val="false"/>
          <w:i w:val="false"/>
          <w:color w:val="000000"/>
          <w:sz w:val="28"/>
        </w:rPr>
        <w:t>
      Мемлекеттiк қызмет алдын ала жазылусыз және қызметтi жедел ресiмдеусiз уәкiлеттi орган мен бiлiм беру ұйымдарының бекiтiлген жұмыс кестесiне сәйкес жүргiзiледi.</w:t>
      </w:r>
      <w:r>
        <w:br/>
      </w:r>
      <w:r>
        <w:rPr>
          <w:rFonts w:ascii="Times New Roman"/>
          <w:b w:val="false"/>
          <w:i w:val="false"/>
          <w:color w:val="000000"/>
          <w:sz w:val="28"/>
        </w:rPr>
        <w:t>
</w:t>
      </w:r>
      <w:r>
        <w:rPr>
          <w:rFonts w:ascii="Times New Roman"/>
          <w:b w:val="false"/>
          <w:i w:val="false"/>
          <w:color w:val="000000"/>
          <w:sz w:val="28"/>
        </w:rPr>
        <w:t>
      10. Мемлекеттiк қызметтi мемлекеттiк қызметтi алушыға жеткiзу мемлекеттiк қызметтi алушының (заңды өкiлiнiң) өзi 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қызметтi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 пакетiн толық тапсырмауы, сондай-ақ, қызметтi ұсыну үшiн белгiленген тұлғалар санаттарына сай келмеуi мемлекеттiк қызметтi көрсетуден бас тартуға негiз болып табылады.</w:t>
      </w:r>
    </w:p>
    <w:bookmarkEnd w:id="49"/>
    <w:bookmarkStart w:name="z119" w:id="50"/>
    <w:p>
      <w:pPr>
        <w:spacing w:after="0"/>
        <w:ind w:left="0"/>
        <w:jc w:val="left"/>
      </w:pPr>
      <w:r>
        <w:rPr>
          <w:rFonts w:ascii="Times New Roman"/>
          <w:b/>
          <w:i w:val="false"/>
          <w:color w:val="000000"/>
        </w:rPr>
        <w:t xml:space="preserve"> 
4. Мемлекеттiк қызметтi көрсету үдерісіндегі</w:t>
      </w:r>
      <w:r>
        <w:br/>
      </w:r>
      <w:r>
        <w:rPr>
          <w:rFonts w:ascii="Times New Roman"/>
          <w:b/>
          <w:i w:val="false"/>
          <w:color w:val="000000"/>
        </w:rPr>
        <w:t>
iс-әрекеттердің (өзара іс-қимыл жасасудың)</w:t>
      </w:r>
      <w:r>
        <w:br/>
      </w:r>
      <w:r>
        <w:rPr>
          <w:rFonts w:ascii="Times New Roman"/>
          <w:b/>
          <w:i w:val="false"/>
          <w:color w:val="000000"/>
        </w:rPr>
        <w:t>
тәртiбiнiң сипаттамасы</w:t>
      </w:r>
    </w:p>
    <w:bookmarkEnd w:id="50"/>
    <w:bookmarkStart w:name="z120" w:id="51"/>
    <w:p>
      <w:pPr>
        <w:spacing w:after="0"/>
        <w:ind w:left="0"/>
        <w:jc w:val="both"/>
      </w:pPr>
      <w:r>
        <w:rPr>
          <w:rFonts w:ascii="Times New Roman"/>
          <w:b w:val="false"/>
          <w:i w:val="false"/>
          <w:color w:val="000000"/>
          <w:sz w:val="28"/>
        </w:rPr>
        <w:t>
      12. Мемлекеттiк қызметтi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бiлiм беру ұйымына ұсынады.</w:t>
      </w:r>
      <w:r>
        <w:br/>
      </w:r>
      <w:r>
        <w:rPr>
          <w:rFonts w:ascii="Times New Roman"/>
          <w:b w:val="false"/>
          <w:i w:val="false"/>
          <w:color w:val="000000"/>
          <w:sz w:val="28"/>
        </w:rPr>
        <w:t>
</w:t>
      </w:r>
      <w:r>
        <w:rPr>
          <w:rFonts w:ascii="Times New Roman"/>
          <w:b w:val="false"/>
          <w:i w:val="false"/>
          <w:color w:val="000000"/>
          <w:sz w:val="28"/>
        </w:rPr>
        <w:t>
      13. Бiлiм беру ұйымының жауапты тұлғасы:</w:t>
      </w:r>
      <w:r>
        <w:br/>
      </w:r>
      <w:r>
        <w:rPr>
          <w:rFonts w:ascii="Times New Roman"/>
          <w:b w:val="false"/>
          <w:i w:val="false"/>
          <w:color w:val="000000"/>
          <w:sz w:val="28"/>
        </w:rPr>
        <w:t>
      1) құжаттарды қабылдайды;</w:t>
      </w:r>
      <w:r>
        <w:br/>
      </w:r>
      <w:r>
        <w:rPr>
          <w:rFonts w:ascii="Times New Roman"/>
          <w:b w:val="false"/>
          <w:i w:val="false"/>
          <w:color w:val="000000"/>
          <w:sz w:val="28"/>
        </w:rPr>
        <w:t>
      2) мемлекеттік қызметті алушыға: өтiнiштiң қабылдау нөмiрi мен күнi, сұратылған мемлекеттiк қызмет түрi, қоса тiркелген құжаттардың саны мен атаулары, құжаттарды беру күнi (уақыты) мен орны, құжаттарды ресiмдеу үшiн өтiнiштi қабылдаған орталық қызметкерiнiң тегi, аты, әкесiнiң аты, мемлекеттiк қызметтi алушының тегi, аты, әкесiнiң аты, оның байланыс деректерi көрсетілген тиiстi құжаттарды қабылдағаны туралы қолхат бередi;</w:t>
      </w:r>
      <w:r>
        <w:br/>
      </w:r>
      <w:r>
        <w:rPr>
          <w:rFonts w:ascii="Times New Roman"/>
          <w:b w:val="false"/>
          <w:i w:val="false"/>
          <w:color w:val="000000"/>
          <w:sz w:val="28"/>
        </w:rPr>
        <w:t>
      3) қала сыртындағы және мектеп жанындағы лагерьлерге жолдама беру үшiн қабылданған құжаттарды бiлiм беру ұйымының басшысына тапсырады.</w:t>
      </w:r>
      <w:r>
        <w:br/>
      </w:r>
      <w:r>
        <w:rPr>
          <w:rFonts w:ascii="Times New Roman"/>
          <w:b w:val="false"/>
          <w:i w:val="false"/>
          <w:color w:val="000000"/>
          <w:sz w:val="28"/>
        </w:rPr>
        <w:t>
</w:t>
      </w:r>
      <w:r>
        <w:rPr>
          <w:rFonts w:ascii="Times New Roman"/>
          <w:b w:val="false"/>
          <w:i w:val="false"/>
          <w:color w:val="000000"/>
          <w:sz w:val="28"/>
        </w:rPr>
        <w:t>
      14. Мемлекеттiк қызметтi көрсету үдерісіне:</w:t>
      </w:r>
      <w:r>
        <w:br/>
      </w:r>
      <w:r>
        <w:rPr>
          <w:rFonts w:ascii="Times New Roman"/>
          <w:b w:val="false"/>
          <w:i w:val="false"/>
          <w:color w:val="000000"/>
          <w:sz w:val="28"/>
        </w:rPr>
        <w:t>
      1) бiлiм беру ұйымының жауапты тұлғасы;</w:t>
      </w:r>
      <w:r>
        <w:br/>
      </w:r>
      <w:r>
        <w:rPr>
          <w:rFonts w:ascii="Times New Roman"/>
          <w:b w:val="false"/>
          <w:i w:val="false"/>
          <w:color w:val="000000"/>
          <w:sz w:val="28"/>
        </w:rPr>
        <w:t>
      2) бiлiм беру ұйымының бірінші басшысы қатысады.</w:t>
      </w:r>
    </w:p>
    <w:bookmarkEnd w:id="51"/>
    <w:bookmarkStart w:name="z123" w:id="52"/>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лауазымды тұлғалардың жауапкершілігі</w:t>
      </w:r>
    </w:p>
    <w:bookmarkEnd w:id="52"/>
    <w:bookmarkStart w:name="z124" w:id="53"/>
    <w:p>
      <w:pPr>
        <w:spacing w:after="0"/>
        <w:ind w:left="0"/>
        <w:jc w:val="both"/>
      </w:pPr>
      <w:r>
        <w:rPr>
          <w:rFonts w:ascii="Times New Roman"/>
          <w:b w:val="false"/>
          <w:i w:val="false"/>
          <w:color w:val="000000"/>
          <w:sz w:val="28"/>
        </w:rPr>
        <w:t>
      15. Қабылданған шешімдер және мемлекеттік қызмет көрсету барысындағы әрекет (әрекетсіздік) үшін жауапкершілік Қазақстан Республикасының заңнамасында көрсетілген тәртіпте уәкілетті органның бірінші басшысына жүктеледі.</w:t>
      </w:r>
    </w:p>
    <w:bookmarkEnd w:id="53"/>
    <w:bookmarkStart w:name="z125" w:id="54"/>
    <w:p>
      <w:pPr>
        <w:spacing w:after="0"/>
        <w:ind w:left="0"/>
        <w:jc w:val="left"/>
      </w:pPr>
      <w:r>
        <w:rPr>
          <w:rFonts w:ascii="Times New Roman"/>
          <w:b/>
          <w:i w:val="false"/>
          <w:color w:val="000000"/>
        </w:rPr>
        <w:t xml:space="preserve"> 
6. Шағымдану тәртiбi</w:t>
      </w:r>
    </w:p>
    <w:bookmarkEnd w:id="54"/>
    <w:bookmarkStart w:name="z126" w:id="55"/>
    <w:p>
      <w:pPr>
        <w:spacing w:after="0"/>
        <w:ind w:left="0"/>
        <w:jc w:val="both"/>
      </w:pPr>
      <w:r>
        <w:rPr>
          <w:rFonts w:ascii="Times New Roman"/>
          <w:b w:val="false"/>
          <w:i w:val="false"/>
          <w:color w:val="000000"/>
          <w:sz w:val="28"/>
        </w:rPr>
        <w:t>
      16.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уәкiлеттi органдар уәкiлеттi лауазымды тұлғалардың әрекетiне (әрекетсiздiгiне) шағымдану тәртiбiн түсiндiредi және шағымды дайындауға жәрдемдеседi.</w:t>
      </w:r>
      <w:r>
        <w:br/>
      </w:r>
      <w:r>
        <w:rPr>
          <w:rFonts w:ascii="Times New Roman"/>
          <w:b w:val="false"/>
          <w:i w:val="false"/>
          <w:color w:val="000000"/>
          <w:sz w:val="28"/>
        </w:rPr>
        <w:t>
</w:t>
      </w:r>
      <w:r>
        <w:rPr>
          <w:rFonts w:ascii="Times New Roman"/>
          <w:b w:val="false"/>
          <w:i w:val="false"/>
          <w:color w:val="000000"/>
          <w:sz w:val="28"/>
        </w:rPr>
        <w:t>
      17. Шағымдар пошта бойынша жазбаша түрде немесе қолданыстағы заңнамада қарастырылған жағдайларда электронды түрде немесе уәкiлеттi органның кеңселерi арқылы қолма-қол қабылданады.</w:t>
      </w:r>
      <w:r>
        <w:br/>
      </w:r>
      <w:r>
        <w:rPr>
          <w:rFonts w:ascii="Times New Roman"/>
          <w:b w:val="false"/>
          <w:i w:val="false"/>
          <w:color w:val="000000"/>
          <w:sz w:val="28"/>
        </w:rPr>
        <w:t>
      Уәкiлеттi орган басшыларының жұмыс және қабылдау кестесi белгiленген жұмыс кестесiне сәйкес айқындалады.</w:t>
      </w:r>
      <w:r>
        <w:br/>
      </w:r>
      <w:r>
        <w:rPr>
          <w:rFonts w:ascii="Times New Roman"/>
          <w:b w:val="false"/>
          <w:i w:val="false"/>
          <w:color w:val="000000"/>
          <w:sz w:val="28"/>
        </w:rPr>
        <w:t>
</w:t>
      </w:r>
      <w:r>
        <w:rPr>
          <w:rFonts w:ascii="Times New Roman"/>
          <w:b w:val="false"/>
          <w:i w:val="false"/>
          <w:color w:val="000000"/>
          <w:sz w:val="28"/>
        </w:rPr>
        <w:t>
      18. Мемлекеттiк қызмет сапа бойынша наразылық болса және дөрекi қызмет көрсетiлген жағдайда шағым тиiстi жергiлiктi атқарушы органның бiлiм бөлiмiне берiледi.</w:t>
      </w:r>
      <w:r>
        <w:br/>
      </w:r>
      <w:r>
        <w:rPr>
          <w:rFonts w:ascii="Times New Roman"/>
          <w:b w:val="false"/>
          <w:i w:val="false"/>
          <w:color w:val="000000"/>
          <w:sz w:val="28"/>
        </w:rPr>
        <w:t>
</w:t>
      </w:r>
      <w:r>
        <w:rPr>
          <w:rFonts w:ascii="Times New Roman"/>
          <w:b w:val="false"/>
          <w:i w:val="false"/>
          <w:color w:val="000000"/>
          <w:sz w:val="28"/>
        </w:rPr>
        <w:t>
      19. Мемлекеттiк қызмет нәтижелерiмен келiспеген жағдайда мемлекеттiк қызметтi алушының заңнамада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20. Шағымда тегi, аты, әкесiнiң аты (жеке басын куәландыратын құжатта бар болған жағдайда), пошталық мекенжайы, күнi көрсетiледi. Шағымға мемлекеттiк қызметтi алушы қол қоюы тиiс. Шағым беру кезiнде субъектiнiң атауы немесе шағым берiлген лауазымды тұлғалардың лауазымы, аты-жөнi, сондай-ақ арыздың себептерi мен талаптары көрсетiледi.</w:t>
      </w:r>
      <w:r>
        <w:br/>
      </w:r>
      <w:r>
        <w:rPr>
          <w:rFonts w:ascii="Times New Roman"/>
          <w:b w:val="false"/>
          <w:i w:val="false"/>
          <w:color w:val="000000"/>
          <w:sz w:val="28"/>
        </w:rPr>
        <w:t>
      Қажет болған жағдайларда мемлекеттiк қызметтi алушы арызға уәкiлеттi орган ұсынған мемлекеттiк қызметтiң сапасыз екенiн растайтын құжаттарды қоса бередi.</w:t>
      </w:r>
      <w:r>
        <w:br/>
      </w:r>
      <w:r>
        <w:rPr>
          <w:rFonts w:ascii="Times New Roman"/>
          <w:b w:val="false"/>
          <w:i w:val="false"/>
          <w:color w:val="000000"/>
          <w:sz w:val="28"/>
        </w:rPr>
        <w:t>
</w:t>
      </w:r>
      <w:r>
        <w:rPr>
          <w:rFonts w:ascii="Times New Roman"/>
          <w:b w:val="false"/>
          <w:i w:val="false"/>
          <w:color w:val="000000"/>
          <w:sz w:val="28"/>
        </w:rPr>
        <w:t>
      21. Қабылданған шағымдар жоғары оқу орнының кiрiс ақпараты журналына тiркеледi және Қазақстан Республикасының 2007 жылғы 12 қаңтардағы № 221 «Жеке және заңды тұлғалардың өтiнiштерiн қарау тәртiбi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қарастырылады. Мемлекеттiк қызметтi алушыға қабылдау мерзiмi мен уақыты көрсетiлген, қабылдаған қызметкердiң аты-жөнi жазылған талон берiледi.</w:t>
      </w:r>
      <w:r>
        <w:br/>
      </w:r>
      <w:r>
        <w:rPr>
          <w:rFonts w:ascii="Times New Roman"/>
          <w:b w:val="false"/>
          <w:i w:val="false"/>
          <w:color w:val="000000"/>
          <w:sz w:val="28"/>
        </w:rPr>
        <w:t>
      Шағымды қарастыру нәтижесi туралы мемлекеттiк қызметтi алушыға жазбаша түрде пошта арқылы хабарланады.</w:t>
      </w:r>
    </w:p>
    <w:bookmarkEnd w:id="55"/>
    <w:bookmarkStart w:name="z132" w:id="5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56"/>
    <w:p>
      <w:pPr>
        <w:spacing w:after="0"/>
        <w:ind w:left="0"/>
        <w:jc w:val="left"/>
      </w:pPr>
      <w:r>
        <w:rPr>
          <w:rFonts w:ascii="Times New Roman"/>
          <w:b/>
          <w:i w:val="false"/>
          <w:color w:val="000000"/>
        </w:rPr>
        <w:t xml:space="preserve"> Білім беру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585"/>
        <w:gridCol w:w="1927"/>
        <w:gridCol w:w="2414"/>
        <w:gridCol w:w="3372"/>
        <w:gridCol w:w="2028"/>
      </w:tblGrid>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w:t>
            </w:r>
            <w:r>
              <w:br/>
            </w:r>
            <w:r>
              <w:rPr>
                <w:rFonts w:ascii="Times New Roman"/>
                <w:b/>
                <w:i w:val="false"/>
                <w:color w:val="000000"/>
                <w:sz w:val="20"/>
              </w:rPr>
              <w:t>
мекенжайы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Сайты немесе электрондық поштасы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кестесі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ауданы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Усть-Каменогорская көшесі,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2560201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2406582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26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 шағынауданы Жанқожа батыр көшесі, 202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2459968</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«Абдолла Қарсақбаев атындағы № 41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Көкорай көшесі, 2а/2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2701534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82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Ахрименко көшесі, 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2244881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Докучаев көшесі, 31а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2477898</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Коунрадская көшесі, 12а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2687117</w:t>
            </w:r>
            <w:r>
              <w:br/>
            </w:r>
            <w:r>
              <w:rPr>
                <w:rFonts w:ascii="Times New Roman"/>
                <w:b w:val="false"/>
                <w:i w:val="false"/>
                <w:color w:val="000000"/>
                <w:sz w:val="20"/>
              </w:rPr>
              <w:t>
8(727)</w:t>
            </w:r>
            <w:r>
              <w:br/>
            </w:r>
            <w:r>
              <w:rPr>
                <w:rFonts w:ascii="Times New Roman"/>
                <w:b w:val="false"/>
                <w:i w:val="false"/>
                <w:color w:val="000000"/>
                <w:sz w:val="20"/>
              </w:rPr>
              <w:t>
2416444</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149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«Әйгерім-1» шағынауданы, Ленин көшесі, 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2454745</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Хамраев атындағы № 150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шағынауданы, Биянху көшесі, 87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2455910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шағынауданы, Новая садовая көшесі, 100а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2452410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2972410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152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шағынауданы, 81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2272504         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«Иштван Қоңыр Мандоки атындағы № 154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«Ақбұлақ» шағынауданы, Шәріпов көшесі, 38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2566086 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2999517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156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"Өжет" шағынауданы, Әуезов көшесі, 48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2981363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160 Жалпы білім беретін мектеп» коммуналдық мемлекеттік мекемесі</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«Қарасу» шағынауданы, Заводская көшесі, 95а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2994242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2994311     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school_160@edualmaty.kz; edualmaty.kz/school-160</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«Қарасу» шағынауданы, Черемушки көшесі,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2994303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2994401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166 Лицей»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Горняцкая көшесі, 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3017871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school_1660@edualmaty.kz; fmsl166\infofmsl166@mail.ru</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169 Мектеп-лицей»</w:t>
            </w:r>
            <w:r>
              <w:br/>
            </w:r>
            <w:r>
              <w:rPr>
                <w:rFonts w:ascii="Times New Roman"/>
                <w:b w:val="false"/>
                <w:i w:val="false"/>
                <w:color w:val="000000"/>
                <w:sz w:val="20"/>
              </w:rPr>
              <w:t>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«Шаңырақ-1» шағынауданы, Өтемісұлы көшесі, 109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2637888  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«Әйгерім-1» шағынауданы,</w:t>
            </w:r>
            <w:r>
              <w:br/>
            </w:r>
            <w:r>
              <w:rPr>
                <w:rFonts w:ascii="Times New Roman"/>
                <w:b w:val="false"/>
                <w:i w:val="false"/>
                <w:color w:val="000000"/>
                <w:sz w:val="20"/>
              </w:rPr>
              <w:t>
Ленин көшесі, 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2473698</w:t>
            </w:r>
          </w:p>
          <w:p>
            <w:pPr>
              <w:spacing w:after="20"/>
              <w:ind w:left="20"/>
              <w:jc w:val="both"/>
            </w:pPr>
            <w:r>
              <w:rPr>
                <w:rFonts w:ascii="Times New Roman"/>
                <w:b w:val="false"/>
                <w:i w:val="false"/>
                <w:color w:val="000000"/>
                <w:sz w:val="20"/>
              </w:rPr>
              <w:t>8-778-4163633</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school_171@edualmaty.kz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649"/>
        <w:gridCol w:w="2017"/>
        <w:gridCol w:w="2515"/>
        <w:gridCol w:w="3090"/>
        <w:gridCol w:w="204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ауданы
</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Мектеп-лицей»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Шәріпов көшесі, 105</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2926747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2922737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school_8@edualmaty.kz</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Гоголь көшесі, 133</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2795015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xml:space="preserve">
2795010   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 Шәріпов атындағы № 16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Шәріпов көшесі,  26/27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2337496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2399260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18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Радостовец көшесі, 38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3794117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3793442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school_18@edualmaty.kz;</w:t>
            </w:r>
            <w:r>
              <w:br/>
            </w:r>
            <w:r>
              <w:rPr>
                <w:rFonts w:ascii="Times New Roman"/>
                <w:b w:val="false"/>
                <w:i w:val="false"/>
                <w:color w:val="000000"/>
                <w:sz w:val="20"/>
              </w:rPr>
              <w:t>
</w:t>
            </w:r>
            <w:r>
              <w:rPr>
                <w:rFonts w:ascii="Times New Roman"/>
                <w:b w:val="false"/>
                <w:i w:val="false"/>
                <w:color w:val="000080"/>
                <w:sz w:val="20"/>
              </w:rPr>
              <w:t>lg18.ucoz.kz</w:t>
            </w:r>
          </w:p>
        </w:tc>
        <w:tc>
          <w:tcPr>
            <w:tcW w:w="0" w:type="auto"/>
            <w:vMerge/>
            <w:tcBorders>
              <w:top w:val="nil"/>
              <w:left w:val="single" w:color="cfcfcf" w:sz="5"/>
              <w:bottom w:val="single" w:color="cfcfcf" w:sz="5"/>
              <w:right w:val="single" w:color="cfcfcf" w:sz="5"/>
            </w:tcBorders>
          </w:tcPr>
          <w:p/>
        </w:tc>
      </w:tr>
      <w:tr>
        <w:trPr>
          <w:trHeight w:val="15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24 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Гоголь көшесі,  187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3788230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«Ілияс Есенберлин атындағы № 25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Қабанбай батыр көшесі, 128</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2674343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2674595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34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Дүйсенов көшесі</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2410123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2455976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«Б. Атыханұлы атындағы № 36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2275488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2615355  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«Сұлтан-Ахмет Қожықов атындағы № 39 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76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2721179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3277809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2612153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46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Карасай батыр көшесі, 157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3780446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3780448  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school_46@edualmaty.kz;</w:t>
            </w:r>
            <w:r>
              <w:br/>
            </w:r>
            <w:r>
              <w:rPr>
                <w:rFonts w:ascii="Times New Roman"/>
                <w:b w:val="false"/>
                <w:i w:val="false"/>
                <w:color w:val="000000"/>
                <w:sz w:val="20"/>
              </w:rPr>
              <w:t>
</w:t>
            </w:r>
            <w:r>
              <w:rPr>
                <w:rFonts w:ascii="Times New Roman"/>
                <w:b w:val="false"/>
                <w:i w:val="false"/>
                <w:color w:val="000080"/>
                <w:sz w:val="20"/>
              </w:rPr>
              <w:t>gimnazia.kz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«И. Панфилов атындағы № 54 Қазақстан-Ресей мектеп-</w:t>
            </w:r>
            <w:r>
              <w:br/>
            </w:r>
            <w:r>
              <w:rPr>
                <w:rFonts w:ascii="Times New Roman"/>
                <w:b w:val="false"/>
                <w:i w:val="false"/>
                <w:color w:val="000000"/>
                <w:sz w:val="20"/>
              </w:rPr>
              <w:t>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73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2735731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2731532 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school_54@edualmaty.kz;</w:t>
            </w:r>
            <w:r>
              <w:br/>
            </w:r>
            <w:r>
              <w:rPr>
                <w:rFonts w:ascii="Times New Roman"/>
                <w:b w:val="false"/>
                <w:i w:val="false"/>
                <w:color w:val="000000"/>
                <w:sz w:val="20"/>
              </w:rPr>
              <w:t>
</w:t>
            </w:r>
            <w:r>
              <w:rPr>
                <w:rFonts w:ascii="Times New Roman"/>
                <w:b w:val="false"/>
                <w:i w:val="false"/>
                <w:color w:val="000080"/>
                <w:sz w:val="20"/>
              </w:rPr>
              <w:t>krg.54.ru</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55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көшесі, 36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3754754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3754868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58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Тұрғыт Өзал көшесі, 30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2408470</w:t>
            </w:r>
            <w:r>
              <w:br/>
            </w:r>
            <w:r>
              <w:rPr>
                <w:rFonts w:ascii="Times New Roman"/>
                <w:b w:val="false"/>
                <w:i w:val="false"/>
                <w:color w:val="000000"/>
                <w:sz w:val="20"/>
              </w:rPr>
              <w:t xml:space="preserve">
8(727)2409516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«Ш.Смаханұлы атындағы № 62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көшесі,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2410549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2411336</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67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Розыбакиев көшесі, 33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2740282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«Шәкәрім Құдайбердіұлы атындағы № 75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көшесі, 176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2414500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2751241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79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Жароков көшесі, 9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3759947     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90 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Чайковский көшесі, 28</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2332010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2790901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95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Шәріпов көшесі, 53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96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Тілендиев көшесі, 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8(727)2401654, 8(727)2401596</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«Мәжит Бегалин атындағы № 120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Құрманғазы, 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2721843</w:t>
            </w:r>
            <w:r>
              <w:br/>
            </w:r>
            <w:r>
              <w:rPr>
                <w:rFonts w:ascii="Times New Roman"/>
                <w:b w:val="false"/>
                <w:i w:val="false"/>
                <w:color w:val="000000"/>
                <w:sz w:val="20"/>
              </w:rPr>
              <w:t>
8(727)</w:t>
            </w:r>
            <w:r>
              <w:br/>
            </w:r>
            <w:r>
              <w:rPr>
                <w:rFonts w:ascii="Times New Roman"/>
                <w:b w:val="false"/>
                <w:i w:val="false"/>
                <w:color w:val="000000"/>
                <w:sz w:val="20"/>
              </w:rPr>
              <w:t>
2722412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124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көшесі, 260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3760489   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school_124@edualmaty.kz;</w:t>
            </w:r>
            <w:r>
              <w:br/>
            </w:r>
            <w:r>
              <w:rPr>
                <w:rFonts w:ascii="Times New Roman"/>
                <w:b w:val="false"/>
                <w:i w:val="false"/>
                <w:color w:val="000000"/>
                <w:sz w:val="20"/>
              </w:rPr>
              <w:t>
</w:t>
            </w:r>
            <w:r>
              <w:rPr>
                <w:rFonts w:ascii="Times New Roman"/>
                <w:b w:val="false"/>
                <w:i w:val="false"/>
                <w:color w:val="000080"/>
                <w:sz w:val="20"/>
              </w:rPr>
              <w:t>almaty-sh-124.ucoz.kz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Әуезов атындағы № 128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көшесі, 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3757004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3751437</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134 лицей» коммуналдық мемлекеттік мекемесі</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көшесі, 24</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3760311  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school_134@edualmaty.kz;</w:t>
            </w:r>
            <w:r>
              <w:br/>
            </w:r>
            <w:r>
              <w:rPr>
                <w:rFonts w:ascii="Times New Roman"/>
                <w:b w:val="false"/>
                <w:i w:val="false"/>
                <w:color w:val="000000"/>
                <w:sz w:val="20"/>
              </w:rPr>
              <w:t>
</w:t>
            </w:r>
            <w:r>
              <w:rPr>
                <w:rFonts w:ascii="Times New Roman"/>
                <w:b w:val="false"/>
                <w:i w:val="false"/>
                <w:color w:val="000080"/>
                <w:sz w:val="20"/>
              </w:rPr>
              <w:t>school134.ucoz.kz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Дулатов атындағы № 135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Клочков көшесі, 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3751190   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136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Байзақов көшесі, 130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3797629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3797790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144 мектеп-</w:t>
            </w:r>
            <w:r>
              <w:br/>
            </w:r>
            <w:r>
              <w:rPr>
                <w:rFonts w:ascii="Times New Roman"/>
                <w:b w:val="false"/>
                <w:i w:val="false"/>
                <w:color w:val="000000"/>
                <w:sz w:val="20"/>
              </w:rPr>
              <w:t>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93 көшесі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2456578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2412393    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147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20</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2 711556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2714119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167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Тұрғыт Өзал көшесі, 45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8(727)2456503, </w:t>
            </w:r>
          </w:p>
          <w:p>
            <w:pPr>
              <w:spacing w:after="20"/>
              <w:ind w:left="20"/>
              <w:jc w:val="both"/>
            </w:pPr>
            <w:r>
              <w:rPr>
                <w:rFonts w:ascii="Times New Roman"/>
                <w:b w:val="false"/>
                <w:i w:val="false"/>
                <w:color w:val="000000"/>
                <w:sz w:val="20"/>
              </w:rPr>
              <w:t>8(727)2971258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school_167@edualmaty.kz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085"/>
        <w:gridCol w:w="2257"/>
        <w:gridCol w:w="2202"/>
        <w:gridCol w:w="3016"/>
        <w:gridCol w:w="1810"/>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ауданы
</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 мектеп-</w:t>
            </w:r>
            <w:r>
              <w:br/>
            </w:r>
            <w:r>
              <w:rPr>
                <w:rFonts w:ascii="Times New Roman"/>
                <w:b w:val="false"/>
                <w:i w:val="false"/>
                <w:color w:val="000000"/>
                <w:sz w:val="20"/>
              </w:rPr>
              <w:t>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10-шағынаудан, 23 </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0302003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3032001</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school_1@edualmaty.kz</w:t>
            </w:r>
            <w:r>
              <w:br/>
            </w:r>
            <w:r>
              <w:rPr>
                <w:rFonts w:ascii="Times New Roman"/>
                <w:b w:val="false"/>
                <w:i w:val="false"/>
                <w:color w:val="000000"/>
                <w:sz w:val="20"/>
              </w:rPr>
              <w:t>
 </w:t>
            </w:r>
            <w:r>
              <w:br/>
            </w:r>
            <w:r>
              <w:rPr>
                <w:rFonts w:ascii="Times New Roman"/>
                <w:b w:val="false"/>
                <w:i w:val="false"/>
                <w:color w:val="000000"/>
                <w:sz w:val="20"/>
              </w:rPr>
              <w:t>
 </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r>
              <w:br/>
            </w:r>
            <w:r>
              <w:rPr>
                <w:rFonts w:ascii="Times New Roman"/>
                <w:b w:val="false"/>
                <w:i w:val="false"/>
                <w:color w:val="000000"/>
                <w:sz w:val="20"/>
              </w:rPr>
              <w:t>
 </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 мектеп-</w:t>
            </w:r>
            <w:r>
              <w:br/>
            </w:r>
            <w:r>
              <w:rPr>
                <w:rFonts w:ascii="Times New Roman"/>
                <w:b w:val="false"/>
                <w:i w:val="false"/>
                <w:color w:val="000000"/>
                <w:sz w:val="20"/>
              </w:rPr>
              <w:t>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9-шағынаудан, 16</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 мектеп-</w:t>
            </w:r>
            <w:r>
              <w:br/>
            </w:r>
            <w:r>
              <w:rPr>
                <w:rFonts w:ascii="Times New Roman"/>
                <w:b w:val="false"/>
                <w:i w:val="false"/>
                <w:color w:val="000000"/>
                <w:sz w:val="20"/>
              </w:rPr>
              <w:t>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 шағынаудан Қуанышбаев көшесі, 49а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2423858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2423674</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 жалпы білім беретін мектеп» коммуналдық мемлекеттік мекемес</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12-шағынаудан,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 мектеп-</w:t>
            </w:r>
            <w:r>
              <w:br/>
            </w:r>
            <w:r>
              <w:rPr>
                <w:rFonts w:ascii="Times New Roman"/>
                <w:b w:val="false"/>
                <w:i w:val="false"/>
                <w:color w:val="000000"/>
                <w:sz w:val="20"/>
              </w:rPr>
              <w:t>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11-шағынаудан, 36</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3034637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2424117</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27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5-шағынаудан, 8б</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2493128,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2493482</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42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«Ақсай-2» шағынаудан, 33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2305379, 8(727)</w:t>
            </w:r>
            <w:r>
              <w:br/>
            </w:r>
            <w:r>
              <w:rPr>
                <w:rFonts w:ascii="Times New Roman"/>
                <w:b w:val="false"/>
                <w:i w:val="false"/>
                <w:color w:val="000000"/>
                <w:sz w:val="20"/>
              </w:rPr>
              <w:t>
2305395</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72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Сүлейменов көшесі,16</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3023445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3023509</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«Ғ. Мүсірепов атындағы № 86 мектеп-</w:t>
            </w:r>
            <w:r>
              <w:br/>
            </w:r>
            <w:r>
              <w:rPr>
                <w:rFonts w:ascii="Times New Roman"/>
                <w:b w:val="false"/>
                <w:i w:val="false"/>
                <w:color w:val="000000"/>
                <w:sz w:val="20"/>
              </w:rPr>
              <w:t>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6-шағынаудан, 63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2497438,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2497480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97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1-шағынаудан, 76 а</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2761593</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2773680</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104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2- шағынаудан, Ұлықбек көшесі,59</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2760962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2770582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111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1-шағынаудан, 37б</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2771257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2761119</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113 мектеп-</w:t>
            </w:r>
            <w:r>
              <w:br/>
            </w:r>
            <w:r>
              <w:rPr>
                <w:rFonts w:ascii="Times New Roman"/>
                <w:b w:val="false"/>
                <w:i w:val="false"/>
                <w:color w:val="000000"/>
                <w:sz w:val="20"/>
              </w:rPr>
              <w:t>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6- шағынаудан, 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116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46</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2498494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school_116@edualmaty.kz ; school117.freenit.kz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117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«Жетысу-2»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3737677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3737210</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119 мектеп-лицей»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2498497</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121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«Ақсай-2» шағынаудан, 69 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122 мектеп-</w:t>
            </w:r>
            <w:r>
              <w:br/>
            </w:r>
            <w:r>
              <w:rPr>
                <w:rFonts w:ascii="Times New Roman"/>
                <w:b w:val="false"/>
                <w:i w:val="false"/>
                <w:color w:val="000000"/>
                <w:sz w:val="20"/>
              </w:rPr>
              <w:t>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3-шағынаудан, 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2767606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2760256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«Қожа Ахмет Яссауи атындағы № 123 мектеп-</w:t>
            </w:r>
            <w:r>
              <w:br/>
            </w:r>
            <w:r>
              <w:rPr>
                <w:rFonts w:ascii="Times New Roman"/>
                <w:b w:val="false"/>
                <w:i w:val="false"/>
                <w:color w:val="000000"/>
                <w:sz w:val="20"/>
              </w:rPr>
              <w:t>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мкр. «Ақсай-3а» шағынаудан, 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2305684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2305694</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126 мектеп-лицей»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«Ақсай-4» шағынауданы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243138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2431404</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school_126@edualmaty.kz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127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Тоқтабаев көшесі, 64</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2552744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«І. Жансүгіров атындағы № 130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«Тастақ-1» шағынауданы, 26а</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3816691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3819900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132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«Ақсай-4» шағынауданы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2731055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2731183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133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«Ақсай-1» шағынауданы, 26</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2308544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2308229</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 Байтұрсынов атындағы № 139 мектеп-</w:t>
            </w:r>
            <w:r>
              <w:br/>
            </w:r>
            <w:r>
              <w:rPr>
                <w:rFonts w:ascii="Times New Roman"/>
                <w:b w:val="false"/>
                <w:i w:val="false"/>
                <w:color w:val="000000"/>
                <w:sz w:val="20"/>
              </w:rPr>
              <w:t>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Черепанов көшесі, 14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3033863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3024233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141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«Жетісу-2» шағынауданы, 68 б</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3736939</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3736743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 Розыбақиев атындағы № 153 мектеп-</w:t>
            </w:r>
            <w:r>
              <w:br/>
            </w:r>
            <w:r>
              <w:rPr>
                <w:rFonts w:ascii="Times New Roman"/>
                <w:b w:val="false"/>
                <w:i w:val="false"/>
                <w:color w:val="000000"/>
                <w:sz w:val="20"/>
              </w:rPr>
              <w:t>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шағынауданы, Сәдуақасов көшесі, 27</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3903890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155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«Достық» шағынауданы, Сәдуақасов көшесі, 29</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2309771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2309896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157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Латиф қыдырбеков көшесі, 32</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2264535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158 жалпы білім беретін мектеп»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 шағынауданы, Степная көшесі, 8</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2936170</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2936136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173 лицей»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«Мамыр-1» шағынауданы, 21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2555839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2555795</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175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«Таугүл-3» шағынауданы, Шәймерденов көшесі, 21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2391891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2391748</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school_175@edualmaty.kz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176 мектеп-</w:t>
            </w:r>
            <w:r>
              <w:br/>
            </w:r>
            <w:r>
              <w:rPr>
                <w:rFonts w:ascii="Times New Roman"/>
                <w:b w:val="false"/>
                <w:i w:val="false"/>
                <w:color w:val="000000"/>
                <w:sz w:val="20"/>
              </w:rPr>
              <w:t>
гимназия»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қаласы,«Қалқаман-3» шағынауданы, Мақатаев  көшесі, 47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3818650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«Дарынды балаларға арналған мамандандырылған қазақ-түрік мектеп-лицей-интернаты»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«Ақсай-3б» шағынауданы, 27</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2306879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2307061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Aksau@Katev.Ord</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15мектеп-</w:t>
            </w:r>
            <w:r>
              <w:br/>
            </w:r>
            <w:r>
              <w:rPr>
                <w:rFonts w:ascii="Times New Roman"/>
                <w:b w:val="false"/>
                <w:i w:val="false"/>
                <w:color w:val="000000"/>
                <w:sz w:val="20"/>
              </w:rPr>
              <w:t>
интернат» коммуналдық мемлекеттік мекемесі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«Қалқаман» шағынауданы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3278311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3817826</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int15@edualmaty.kz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741"/>
        <w:gridCol w:w="2028"/>
        <w:gridCol w:w="2322"/>
        <w:gridCol w:w="3090"/>
        <w:gridCol w:w="2072"/>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ауданы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көшесі, 50б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3948335  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school_10@edualmaty.kz;</w:t>
            </w:r>
            <w:r>
              <w:br/>
            </w:r>
            <w:r>
              <w:rPr>
                <w:rFonts w:ascii="Times New Roman"/>
                <w:b w:val="false"/>
                <w:i w:val="false"/>
                <w:color w:val="000000"/>
                <w:sz w:val="20"/>
              </w:rPr>
              <w:t>
</w:t>
            </w:r>
            <w:r>
              <w:rPr>
                <w:rFonts w:ascii="Times New Roman"/>
                <w:b w:val="false"/>
                <w:i w:val="false"/>
                <w:color w:val="000080"/>
                <w:sz w:val="20"/>
              </w:rPr>
              <w:t>almatyschool10.siteedit.ru</w:t>
            </w:r>
            <w:r>
              <w:br/>
            </w:r>
            <w:r>
              <w:rPr>
                <w:rFonts w:ascii="Times New Roman"/>
                <w:b w:val="false"/>
                <w:i w:val="false"/>
                <w:color w:val="000000"/>
                <w:sz w:val="20"/>
              </w:rPr>
              <w:t>
 </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21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Пирогов көшесі, 28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3872042 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school_21@edualmaty.kz;</w:t>
            </w:r>
            <w:r>
              <w:br/>
            </w:r>
            <w:r>
              <w:rPr>
                <w:rFonts w:ascii="Times New Roman"/>
                <w:b w:val="false"/>
                <w:i w:val="false"/>
                <w:color w:val="000000"/>
                <w:sz w:val="20"/>
              </w:rPr>
              <w:t>
</w:t>
            </w:r>
            <w:r>
              <w:rPr>
                <w:rFonts w:ascii="Times New Roman"/>
                <w:b w:val="false"/>
                <w:i w:val="false"/>
                <w:color w:val="000080"/>
                <w:sz w:val="20"/>
              </w:rPr>
              <w:t>mpg21.ucoz.kz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22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Сәтбаев көшесі,  69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2464432 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school_22@edualmaty.kz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23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3а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2643816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Рысқұлбеков көшесі, 20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2202544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«М.В. Ломоносов атындағы № 38 Қазақстан-Ресей гимназиясы»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Радостовец көшесі, 367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2934194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 ауданы,55а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2292822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«Орбита-3» шағынауданы, 55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2293364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51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Мүсірепов көшесі, 23</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3949841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60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«Орбита-1» шағынауданы, 41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2291235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school_60@edualmaty.kz;</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Каблуков көшесі, 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3765921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101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3928622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68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«Орбита-2» шағынауданы, 25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school_68@edualmaty.kz;</w:t>
            </w:r>
            <w:r>
              <w:br/>
            </w:r>
            <w:r>
              <w:rPr>
                <w:rFonts w:ascii="Times New Roman"/>
                <w:b w:val="false"/>
                <w:i w:val="false"/>
                <w:color w:val="000000"/>
                <w:sz w:val="20"/>
              </w:rPr>
              <w:t>
</w:t>
            </w:r>
            <w:r>
              <w:rPr>
                <w:rFonts w:ascii="Times New Roman"/>
                <w:b w:val="false"/>
                <w:i w:val="false"/>
                <w:color w:val="000080"/>
                <w:sz w:val="20"/>
              </w:rPr>
              <w:t>school68almaty.ucoz.kz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Ғабдуллин көшесі,  67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«Қазақфильм» шағынауданы, 15а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2992402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73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қаласы,Бәсенов көшесі, 14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2748499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81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көшесі, 38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3949699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88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«Қазақфильм» шағынауданы, 34</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2992527 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«Махатма Ганди атындағы дарынды балаларға арналған     № 92 мамандандырылған мектеп-лицей»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Панфилов көшесі, 205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193а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2745989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school_93@edualmaty.kz;</w:t>
            </w:r>
            <w:r>
              <w:br/>
            </w:r>
            <w:r>
              <w:rPr>
                <w:rFonts w:ascii="Times New Roman"/>
                <w:b w:val="false"/>
                <w:i w:val="false"/>
                <w:color w:val="000000"/>
                <w:sz w:val="20"/>
              </w:rPr>
              <w:t>
</w:t>
            </w:r>
            <w:r>
              <w:rPr>
                <w:rFonts w:ascii="Times New Roman"/>
                <w:b w:val="false"/>
                <w:i w:val="false"/>
                <w:color w:val="000080"/>
                <w:sz w:val="20"/>
              </w:rPr>
              <w:t>school93.kz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94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даңғылы, 135а</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3920055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school_94@edualmaty.kz;</w:t>
            </w:r>
            <w:r>
              <w:br/>
            </w:r>
            <w:r>
              <w:rPr>
                <w:rFonts w:ascii="Times New Roman"/>
                <w:b w:val="false"/>
                <w:i w:val="false"/>
                <w:color w:val="000000"/>
                <w:sz w:val="20"/>
              </w:rPr>
              <w:t>
</w:t>
            </w:r>
            <w:r>
              <w:rPr>
                <w:rFonts w:ascii="Times New Roman"/>
                <w:b w:val="false"/>
                <w:i w:val="false"/>
                <w:color w:val="000080"/>
                <w:sz w:val="20"/>
              </w:rPr>
              <w:t>school94.kz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«Ораз Жандосов атындағы № 105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54</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3921964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42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2496511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Базарбаев атындағы № 138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«Көктем-1» шағынауданы, 26 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2474871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«М.Мақатаев атындағы № 140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Түркебаев көшесі, 233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3764420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«Әл-Фараби атындағы № 145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шағынауданы, 5 г</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2553321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school_145@edualmaty.kz;</w:t>
            </w:r>
            <w:r>
              <w:br/>
            </w:r>
            <w:r>
              <w:rPr>
                <w:rFonts w:ascii="Times New Roman"/>
                <w:b w:val="false"/>
                <w:i w:val="false"/>
                <w:color w:val="000000"/>
                <w:sz w:val="20"/>
              </w:rPr>
              <w:t>
</w:t>
            </w:r>
            <w:r>
              <w:rPr>
                <w:rFonts w:ascii="Times New Roman"/>
                <w:b w:val="false"/>
                <w:i w:val="false"/>
                <w:color w:val="000080"/>
                <w:sz w:val="20"/>
              </w:rPr>
              <w:t>school145.os.kz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146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2481090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«Дарынды балаларға арналған № 165 мамандандырылған мектеп-лицейі» коммуналдық мемлекеттік мекемесі</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көшесі, 193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2482766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school_165@edualmaty.kz;</w:t>
            </w:r>
            <w:r>
              <w:br/>
            </w:r>
            <w:r>
              <w:rPr>
                <w:rFonts w:ascii="Times New Roman"/>
                <w:b w:val="false"/>
                <w:i w:val="false"/>
                <w:color w:val="000000"/>
                <w:sz w:val="20"/>
              </w:rPr>
              <w:t>
</w:t>
            </w:r>
            <w:r>
              <w:rPr>
                <w:rFonts w:ascii="Times New Roman"/>
                <w:b w:val="false"/>
                <w:i w:val="false"/>
                <w:color w:val="000080"/>
                <w:sz w:val="20"/>
              </w:rPr>
              <w:t>tl165.kz</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ауданы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Черкасск қорғанысы көшесі, 71</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3975511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school_2@edualmaty.kz</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Вольная көшесі, 6а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2799766   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Шилов көшесі,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3827355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Ахтанов көшесі, 57</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2780018 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66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Казаков көшесі, 6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2530893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Жеңіс көшесі, 26</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2907492  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«Дорожник» шағынауданы, 38а</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2904341   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101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352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3840303   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Потанин көшесі, 226</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2979422   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103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Қыдырбекұлы, 158</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108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Ақбаев көшесі, 59а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Гончаров көшесі, 23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2414191   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110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 166а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school_110@edualmaty.kz;</w:t>
            </w:r>
            <w:r>
              <w:br/>
            </w:r>
            <w:r>
              <w:rPr>
                <w:rFonts w:ascii="Times New Roman"/>
                <w:b w:val="false"/>
                <w:i w:val="false"/>
                <w:color w:val="000000"/>
                <w:sz w:val="20"/>
              </w:rPr>
              <w:t>
</w:t>
            </w:r>
            <w:r>
              <w:rPr>
                <w:rFonts w:ascii="Times New Roman"/>
                <w:b w:val="false"/>
                <w:i w:val="false"/>
                <w:color w:val="000080"/>
                <w:sz w:val="20"/>
              </w:rPr>
              <w:t>school-1.10.2008.narod.ru</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Ратушный көшесі, 131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2942959  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«Айнабұлақ-2» шағынауданы, 65-а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school_118@edualmaty.kz;</w:t>
            </w:r>
            <w:r>
              <w:br/>
            </w:r>
            <w:r>
              <w:rPr>
                <w:rFonts w:ascii="Times New Roman"/>
                <w:b w:val="false"/>
                <w:i w:val="false"/>
                <w:color w:val="000000"/>
                <w:sz w:val="20"/>
              </w:rPr>
              <w:t>
</w:t>
            </w:r>
            <w:r>
              <w:rPr>
                <w:rFonts w:ascii="Times New Roman"/>
                <w:b w:val="false"/>
                <w:i w:val="false"/>
                <w:color w:val="000080"/>
                <w:sz w:val="20"/>
              </w:rPr>
              <w:t>118gimnazia.ucoz.kz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2525720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school_129@edualmaty.kz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Жұмабаев атындағы № 137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 шағынауданы, Жұмабаев көшесі, 65а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2947740     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«Сүйінбай атындағы № 143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Колпаковская көшесі, 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2301715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52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2445568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174 негізгі орта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Новгородская көшесі, 5</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2793190  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school_174@edualmaty.kz;</w:t>
            </w:r>
            <w:r>
              <w:br/>
            </w:r>
            <w:r>
              <w:rPr>
                <w:rFonts w:ascii="Times New Roman"/>
                <w:b w:val="false"/>
                <w:i w:val="false"/>
                <w:color w:val="000000"/>
                <w:sz w:val="20"/>
              </w:rPr>
              <w:t>
</w:t>
            </w:r>
            <w:r>
              <w:rPr>
                <w:rFonts w:ascii="Times New Roman"/>
                <w:b w:val="false"/>
                <w:i w:val="false"/>
                <w:color w:val="000080"/>
                <w:sz w:val="20"/>
              </w:rPr>
              <w:t>almatysh174.kz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«Көкжиек» шағынауданы, 63</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3850291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school_177@edualmaty.kz;</w:t>
            </w:r>
            <w:r>
              <w:br/>
            </w:r>
            <w:r>
              <w:rPr>
                <w:rFonts w:ascii="Times New Roman"/>
                <w:b w:val="false"/>
                <w:i w:val="false"/>
                <w:color w:val="000000"/>
                <w:sz w:val="20"/>
              </w:rPr>
              <w:t>
</w:t>
            </w:r>
            <w:r>
              <w:rPr>
                <w:rFonts w:ascii="Times New Roman"/>
                <w:b w:val="false"/>
                <w:i w:val="false"/>
                <w:color w:val="000080"/>
                <w:sz w:val="20"/>
              </w:rPr>
              <w:t>almatysh177.kz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2771"/>
        <w:gridCol w:w="2047"/>
        <w:gridCol w:w="2260"/>
        <w:gridCol w:w="3090"/>
        <w:gridCol w:w="208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ауданы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«А.С.Пушкин атындағы № 4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Янушкевич көшесі, 58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2302071 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school_4@edualmaty.kz</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шағынауданы, Космонавттар көшесі, 15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2546492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school_7@edualmaty.kz;</w:t>
            </w:r>
            <w:r>
              <w:br/>
            </w:r>
            <w:r>
              <w:rPr>
                <w:rFonts w:ascii="Times New Roman"/>
                <w:b w:val="false"/>
                <w:i w:val="false"/>
                <w:color w:val="000000"/>
                <w:sz w:val="20"/>
              </w:rPr>
              <w:t>
</w:t>
            </w:r>
            <w:r>
              <w:rPr>
                <w:rFonts w:ascii="Times New Roman"/>
                <w:b w:val="false"/>
                <w:i w:val="false"/>
                <w:color w:val="000080"/>
                <w:sz w:val="20"/>
              </w:rPr>
              <w:t>s7.ucoz.kz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 Уәлиханов атындағы № 12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Уәлиханов көшесі, 79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2916873</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school_12@edualmaty.kz;</w:t>
            </w:r>
            <w:r>
              <w:br/>
            </w:r>
            <w:r>
              <w:rPr>
                <w:rFonts w:ascii="Times New Roman"/>
                <w:b w:val="false"/>
                <w:i w:val="false"/>
                <w:color w:val="000000"/>
                <w:sz w:val="20"/>
              </w:rPr>
              <w:t>
</w:t>
            </w:r>
            <w:r>
              <w:rPr>
                <w:rFonts w:ascii="Times New Roman"/>
                <w:b w:val="false"/>
                <w:i w:val="false"/>
                <w:color w:val="000080"/>
                <w:sz w:val="20"/>
              </w:rPr>
              <w:t>school12.kz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Абдуллиндер көшесі, 11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2302724  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Мәметова атындағы № 28 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Фурманов көшесі, 102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2616482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көшесі 42,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2916154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 Снегин атындағы № 30 мектеп-</w:t>
            </w:r>
            <w:r>
              <w:br/>
            </w:r>
            <w:r>
              <w:rPr>
                <w:rFonts w:ascii="Times New Roman"/>
                <w:b w:val="false"/>
                <w:i w:val="false"/>
                <w:color w:val="000000"/>
                <w:sz w:val="20"/>
              </w:rPr>
              <w:t>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226-а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2621074 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33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Қалдаяқов көшесі, 62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2914299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35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59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2919932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school_35@edualmaty.kz;</w:t>
            </w:r>
            <w:r>
              <w:br/>
            </w:r>
            <w:r>
              <w:rPr>
                <w:rFonts w:ascii="Times New Roman"/>
                <w:b w:val="false"/>
                <w:i w:val="false"/>
                <w:color w:val="000000"/>
                <w:sz w:val="20"/>
              </w:rPr>
              <w:t>
</w:t>
            </w:r>
            <w:r>
              <w:rPr>
                <w:rFonts w:ascii="Times New Roman"/>
                <w:b w:val="false"/>
                <w:i w:val="false"/>
                <w:color w:val="000080"/>
                <w:sz w:val="20"/>
              </w:rPr>
              <w:t>schoollg35.kz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«Каменское Плато» санаторийі, Олимпийская көшесі,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2715415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48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310-б</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2651628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52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2718562</w:t>
            </w:r>
            <w:r>
              <w:br/>
            </w:r>
            <w:r>
              <w:rPr>
                <w:rFonts w:ascii="Times New Roman"/>
                <w:b w:val="false"/>
                <w:i w:val="false"/>
                <w:color w:val="000000"/>
                <w:sz w:val="20"/>
              </w:rPr>
              <w:t>
 </w:t>
            </w:r>
            <w:r>
              <w:br/>
            </w:r>
            <w:r>
              <w:rPr>
                <w:rFonts w:ascii="Times New Roman"/>
                <w:b w:val="false"/>
                <w:i w:val="false"/>
                <w:color w:val="000000"/>
                <w:sz w:val="20"/>
              </w:rPr>
              <w:t>
2738579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53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Глубокая көшесі, 18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2310789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«Қ. Сәтбаев атындағы № 56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Фурманов көшесі, 138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2613681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school_56@edualmaty.kz;</w:t>
            </w:r>
            <w:r>
              <w:br/>
            </w:r>
            <w:r>
              <w:rPr>
                <w:rFonts w:ascii="Times New Roman"/>
                <w:b w:val="false"/>
                <w:i w:val="false"/>
                <w:color w:val="000000"/>
                <w:sz w:val="20"/>
              </w:rPr>
              <w:t>
</w:t>
            </w:r>
            <w:r>
              <w:rPr>
                <w:rFonts w:ascii="Times New Roman"/>
                <w:b w:val="false"/>
                <w:i w:val="false"/>
                <w:color w:val="000080"/>
                <w:sz w:val="20"/>
              </w:rPr>
              <w:t>live56my.ru</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73 Гвардиялық Қызыл тулы Сталинград Дунай атқыштар дивизиясы атындағы № 64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Оренбургская көшесі, 17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2310156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«Горный Гигант»  шағын ауданы, Жуков көшесі, 140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2647663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school_77@edualmaty.kz;</w:t>
            </w:r>
            <w:r>
              <w:br/>
            </w:r>
            <w:r>
              <w:rPr>
                <w:rFonts w:ascii="Times New Roman"/>
                <w:b w:val="false"/>
                <w:i w:val="false"/>
                <w:color w:val="000000"/>
                <w:sz w:val="20"/>
              </w:rPr>
              <w:t>
</w:t>
            </w:r>
            <w:r>
              <w:rPr>
                <w:rFonts w:ascii="Times New Roman"/>
                <w:b w:val="false"/>
                <w:i w:val="false"/>
                <w:color w:val="000080"/>
                <w:sz w:val="20"/>
              </w:rPr>
              <w:t>gornyigigant.kz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98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Тәтібеков көшесі, 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2781251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Иштван Коңыр көшесі, 53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2781244 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100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Погодин көшесі, 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2781455</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«Б. Момышұлы атындағы № 131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«Самал-2» шағынауданы, 22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2641472</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«Ы. Алтынсарин атындағы № 159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Қабанбай батыр көшесі, 86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2914066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school_159@edualmaty.kz;</w:t>
            </w:r>
            <w:r>
              <w:br/>
            </w:r>
            <w:r>
              <w:rPr>
                <w:rFonts w:ascii="Times New Roman"/>
                <w:b w:val="false"/>
                <w:i w:val="false"/>
                <w:color w:val="000000"/>
                <w:sz w:val="20"/>
              </w:rPr>
              <w:t>
</w:t>
            </w:r>
            <w:r>
              <w:rPr>
                <w:rFonts w:ascii="Times New Roman"/>
                <w:b w:val="false"/>
                <w:i w:val="false"/>
                <w:color w:val="000080"/>
                <w:sz w:val="20"/>
              </w:rPr>
              <w:t>gimnazaic159freenet.kz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«Ж. Жабаев атындағы № 161 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көшесі, 40</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2732944 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school_161@edualmaty.kz;</w:t>
            </w:r>
            <w:r>
              <w:br/>
            </w:r>
            <w:r>
              <w:rPr>
                <w:rFonts w:ascii="Times New Roman"/>
                <w:b w:val="false"/>
                <w:i w:val="false"/>
                <w:color w:val="000000"/>
                <w:sz w:val="20"/>
              </w:rPr>
              <w:t>
</w:t>
            </w:r>
            <w:r>
              <w:rPr>
                <w:rFonts w:ascii="Times New Roman"/>
                <w:b w:val="false"/>
                <w:i w:val="false"/>
                <w:color w:val="000080"/>
                <w:sz w:val="20"/>
              </w:rPr>
              <w:t>161.kz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163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көшесі, 289</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2620083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168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«Көктөбе» шағынауданы, Радлов көшесі, 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2918953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172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«Думан» шағынауданы, Қарқаралы, 15</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2828074</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school_172@edualmaty.kz</w:t>
            </w:r>
            <w:r>
              <w:br/>
            </w:r>
            <w:r>
              <w:rPr>
                <w:rFonts w:ascii="Times New Roman"/>
                <w:b w:val="false"/>
                <w:i w:val="false"/>
                <w:color w:val="000000"/>
                <w:sz w:val="20"/>
              </w:rPr>
              <w:t>
</w:t>
            </w:r>
            <w:r>
              <w:rPr>
                <w:rFonts w:ascii="Times New Roman"/>
                <w:b w:val="false"/>
                <w:i w:val="false"/>
                <w:color w:val="000080"/>
                <w:sz w:val="20"/>
              </w:rPr>
              <w:t>172-mektep@mail.ru</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 мектеп-</w:t>
            </w:r>
            <w:r>
              <w:br/>
            </w:r>
            <w:r>
              <w:rPr>
                <w:rFonts w:ascii="Times New Roman"/>
                <w:b w:val="false"/>
                <w:i w:val="false"/>
                <w:color w:val="000000"/>
                <w:sz w:val="20"/>
              </w:rPr>
              <w:t>
интернат»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266а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2872632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scoolint 17@mail.ru</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810"/>
        <w:gridCol w:w="2072"/>
        <w:gridCol w:w="2255"/>
        <w:gridCol w:w="3016"/>
        <w:gridCol w:w="209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ауданы
</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Волгоградская көшесі, 22</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көшесі, 177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2579718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Герцен көшесі, 154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2785557 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көшесі, 261</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2570868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32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Красногвардейский тракт, 505</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2903933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44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Огарев көшесі, 6</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2574049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school_44@edualmaty.kz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49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Кассин көшесі, 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2351430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Бурундайская көшесі, 44</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2358881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school_50@edualmaty.kz;</w:t>
            </w:r>
            <w:r>
              <w:br/>
            </w:r>
            <w:r>
              <w:rPr>
                <w:rFonts w:ascii="Times New Roman"/>
                <w:b w:val="false"/>
                <w:i w:val="false"/>
                <w:color w:val="000000"/>
                <w:sz w:val="20"/>
              </w:rPr>
              <w:t>
</w:t>
            </w:r>
            <w:r>
              <w:rPr>
                <w:rFonts w:ascii="Times New Roman"/>
                <w:b w:val="false"/>
                <w:i w:val="false"/>
                <w:color w:val="000080"/>
                <w:sz w:val="20"/>
              </w:rPr>
              <w:t>school50.ucoz.kz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59 мектеп-</w:t>
            </w:r>
            <w:r>
              <w:br/>
            </w:r>
            <w:r>
              <w:rPr>
                <w:rFonts w:ascii="Times New Roman"/>
                <w:b w:val="false"/>
                <w:i w:val="false"/>
                <w:color w:val="000000"/>
                <w:sz w:val="20"/>
              </w:rPr>
              <w:t>
гимназия» коммуналдық мемлекеттік мекемесі</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Сауранбаев көшесі, 12</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school_59@edualmaty.kz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Толстой көшесі,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2358288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71 лицей»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Стахановская көшесі, 23</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 Сейфуллин атындағы № 74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Ақан Сері көшесі,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76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Чехов көшесі, 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3856218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78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«Алтай-2» шағынауданы, 57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2516916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83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2719092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school_83@edualmaty.kz;</w:t>
            </w:r>
            <w:r>
              <w:br/>
            </w:r>
            <w:r>
              <w:rPr>
                <w:rFonts w:ascii="Times New Roman"/>
                <w:b w:val="false"/>
                <w:i w:val="false"/>
                <w:color w:val="000000"/>
                <w:sz w:val="20"/>
              </w:rPr>
              <w:t>
</w:t>
            </w:r>
            <w:r>
              <w:rPr>
                <w:rFonts w:ascii="Times New Roman"/>
                <w:b w:val="false"/>
                <w:i w:val="false"/>
                <w:color w:val="000080"/>
                <w:sz w:val="20"/>
              </w:rPr>
              <w:t>school83.ucoz.kz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84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Тельман көшесі, 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85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Урицкий көшесі, 2а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89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Поддубный көшесі, 155</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2512829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106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Фучик көшесі, 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2382474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107 лицей»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Александров көшесі, 11</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3861184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 Бабаев атындағы № 115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«Алтай-1» шағынауданы, Майлин көшесі</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2579714 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142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«Жұлдыз-1»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2516912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«Сапар Байжанов атындағы № 162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Сүйінбай көшесі, 207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2719097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school_162@edualmaty.kz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Магнитная көшесі, 31</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2579717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«Тұрмысы төмен отбасыдан шыққан балаларға арналған № 10 жалпы білім беретін мектеп-</w:t>
            </w:r>
            <w:r>
              <w:br/>
            </w:r>
            <w:r>
              <w:rPr>
                <w:rFonts w:ascii="Times New Roman"/>
                <w:b w:val="false"/>
                <w:i w:val="false"/>
                <w:color w:val="000000"/>
                <w:sz w:val="20"/>
              </w:rPr>
              <w:t>
интернаты»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Физули көшесі, 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2579783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buch.int10@edualmaty.kz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33" w:id="57"/>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3207"/>
        <w:gridCol w:w="3199"/>
        <w:gridCol w:w="3246"/>
        <w:gridCol w:w="255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атауы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271-65-09</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Демалыс және мерекелік күндерді қоспағанда, күн сайын сағат 9:00-ден 18:00-ге дейін, түскі үзіліс сағат 13:00-ден 14:00-ге дейін (сенбі және жексенбі – демалыс күндері)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көшесi, 260, </w:t>
            </w:r>
          </w:p>
          <w:p>
            <w:pPr>
              <w:spacing w:after="20"/>
              <w:ind w:left="20"/>
              <w:jc w:val="both"/>
            </w:pPr>
            <w:r>
              <w:rPr>
                <w:rFonts w:ascii="Times New Roman"/>
                <w:b w:val="false"/>
                <w:i w:val="false"/>
                <w:color w:val="000000"/>
                <w:sz w:val="20"/>
              </w:rPr>
              <w:t xml:space="preserve">№ 124 ЖБМ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4/1097 қаулысымен бекітілді</w:t>
      </w:r>
    </w:p>
    <w:bookmarkStart w:name="z134" w:id="58"/>
    <w:p>
      <w:pPr>
        <w:spacing w:after="0"/>
        <w:ind w:left="0"/>
        <w:jc w:val="left"/>
      </w:pPr>
      <w:r>
        <w:rPr>
          <w:rFonts w:ascii="Times New Roman"/>
          <w:b/>
          <w:i w:val="false"/>
          <w:color w:val="000000"/>
        </w:rPr>
        <w:t xml:space="preserve"> 
«Бастауыш, негiзгi орта, жалпы орта бiлiм берудiң</w:t>
      </w:r>
      <w:r>
        <w:br/>
      </w:r>
      <w:r>
        <w:rPr>
          <w:rFonts w:ascii="Times New Roman"/>
          <w:b/>
          <w:i w:val="false"/>
          <w:color w:val="000000"/>
        </w:rPr>
        <w:t>
жалпы бiлiм беретiн бағдарламалары бойынша оқыту</w:t>
      </w:r>
      <w:r>
        <w:br/>
      </w:r>
      <w:r>
        <w:rPr>
          <w:rFonts w:ascii="Times New Roman"/>
          <w:b/>
          <w:i w:val="false"/>
          <w:color w:val="000000"/>
        </w:rPr>
        <w:t>
үшiн ведомстволық бағыныстылығына қарамастан бiлiм</w:t>
      </w:r>
      <w:r>
        <w:br/>
      </w:r>
      <w:r>
        <w:rPr>
          <w:rFonts w:ascii="Times New Roman"/>
          <w:b/>
          <w:i w:val="false"/>
          <w:color w:val="000000"/>
        </w:rPr>
        <w:t>
беру ұйымдарына құжаттарды қабылдау және оқуға</w:t>
      </w:r>
      <w:r>
        <w:br/>
      </w:r>
      <w:r>
        <w:rPr>
          <w:rFonts w:ascii="Times New Roman"/>
          <w:b/>
          <w:i w:val="false"/>
          <w:color w:val="000000"/>
        </w:rPr>
        <w:t>
қабылдау» мемлекеттік қызмет регламенті</w:t>
      </w:r>
    </w:p>
    <w:bookmarkEnd w:id="58"/>
    <w:bookmarkStart w:name="z135" w:id="59"/>
    <w:p>
      <w:pPr>
        <w:spacing w:after="0"/>
        <w:ind w:left="0"/>
        <w:jc w:val="left"/>
      </w:pPr>
      <w:r>
        <w:rPr>
          <w:rFonts w:ascii="Times New Roman"/>
          <w:b/>
          <w:i w:val="false"/>
          <w:color w:val="000000"/>
        </w:rPr>
        <w:t xml:space="preserve"> 
1. Негізгі ұғымдар</w:t>
      </w:r>
    </w:p>
    <w:bookmarkEnd w:id="59"/>
    <w:bookmarkStart w:name="z136" w:id="60"/>
    <w:p>
      <w:pPr>
        <w:spacing w:after="0"/>
        <w:ind w:left="0"/>
        <w:jc w:val="both"/>
      </w:pPr>
      <w:r>
        <w:rPr>
          <w:rFonts w:ascii="Times New Roman"/>
          <w:b w:val="false"/>
          <w:i w:val="false"/>
          <w:color w:val="000000"/>
          <w:sz w:val="28"/>
        </w:rPr>
        <w:t>
      1. Осы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құжаттарды қабылдау және оқуға қабылдау» мемлекеттік қызмет регламентінде (бұдан әрі - Регламент) келесі ұғымдар пайдаланылады:</w:t>
      </w:r>
      <w:r>
        <w:br/>
      </w:r>
      <w:r>
        <w:rPr>
          <w:rFonts w:ascii="Times New Roman"/>
          <w:b w:val="false"/>
          <w:i w:val="false"/>
          <w:color w:val="000000"/>
          <w:sz w:val="28"/>
        </w:rPr>
        <w:t>
      1) мемлекеттiк қызмет - мемлекеттiк органдардың Қазақстан Республикасының заңнамасымен белгiленген, жеке және заңды тұлғалардың қажеттiлiктерiн қанағаттандыруға бағытталған (мемлекеттiк органдарды қоспағанда), жеке сипаттағы және жеке және заңды тұлғалардың өтiнiшiмен (мемлекеттiк органдарды қоспағанда) жүзеге асырылатын қызметтерiн iске асыру нысандарының бірі болып табылатын, мемлекеттiк органдардың, олардың ведомстволық бағыныстағы ұйымдарының және басқа да жеке және заңды тұлғалардың қызметтерi;</w:t>
      </w:r>
      <w:r>
        <w:br/>
      </w:r>
      <w:r>
        <w:rPr>
          <w:rFonts w:ascii="Times New Roman"/>
          <w:b w:val="false"/>
          <w:i w:val="false"/>
          <w:color w:val="000000"/>
          <w:sz w:val="28"/>
        </w:rPr>
        <w:t>
      2) мемлекеттiк қызметтi алушылар - мемлекеттiк қызмет көрсетiлетiн жеке тұлғалар;</w:t>
      </w:r>
      <w:r>
        <w:br/>
      </w:r>
      <w:r>
        <w:rPr>
          <w:rFonts w:ascii="Times New Roman"/>
          <w:b w:val="false"/>
          <w:i w:val="false"/>
          <w:color w:val="000000"/>
          <w:sz w:val="28"/>
        </w:rPr>
        <w:t>
      3) уәкiлеттi орган - мемлекеттiк қызмет көрсетудi жүзеге асыратын мемлекеттiк орган (мемлекеттiк мекеме);</w:t>
      </w:r>
      <w:r>
        <w:br/>
      </w:r>
      <w:r>
        <w:rPr>
          <w:rFonts w:ascii="Times New Roman"/>
          <w:b w:val="false"/>
          <w:i w:val="false"/>
          <w:color w:val="000000"/>
          <w:sz w:val="28"/>
        </w:rPr>
        <w:t>
      4) жалпы бiлiм беретiн мектеп - бастауыш, негiзгi орта және жалпы орта бiлiмнің оқу бағдарламасын, сондай-ақ оқушы мен тәрбиеленушiге қосымша бiлiм бағдарламасын іске асырушы оқу орны;</w:t>
      </w:r>
      <w:r>
        <w:br/>
      </w:r>
      <w:r>
        <w:rPr>
          <w:rFonts w:ascii="Times New Roman"/>
          <w:b w:val="false"/>
          <w:i w:val="false"/>
          <w:color w:val="000000"/>
          <w:sz w:val="28"/>
        </w:rPr>
        <w:t>
      5) бастауыш бiлiм - баланың жеке басын қалыптастыруға, оның жеке қабiлеттерiн, оқу iсiндегi оң талпынысы мен алғырлығын: негiзгi мектептiң бiлiм беру бағдарламаларын кейiннен меңгеру үшiн оқудың, жазудың, есептеудiң, тiлдiк қатынастың, шығармашылық тұрғыдан өзiн-өзi көрсетудiң, мiнез-құлық мәдениетiнiң берiк дағдыларын дамытуға бағытталған жалпы бiлiм беретiн оқу бағдарламалары;</w:t>
      </w:r>
      <w:r>
        <w:br/>
      </w:r>
      <w:r>
        <w:rPr>
          <w:rFonts w:ascii="Times New Roman"/>
          <w:b w:val="false"/>
          <w:i w:val="false"/>
          <w:color w:val="000000"/>
          <w:sz w:val="28"/>
        </w:rPr>
        <w:t>
      6) негiзгi орта бiлiм - бiлiм алушылардың ғылым жүйесiнiң базалық негiздерiн меңгеруге, олардың бойында тұлғааралық және этносаралық қатынастың жоғары мәдениетiн қалыптастыруға, жеке адамның өзiн-өзi билеуiне және кәсiптiк бағдарлануына бағытталған жалпы бiлiм беретiн оқу бағдарламалары;</w:t>
      </w:r>
      <w:r>
        <w:br/>
      </w:r>
      <w:r>
        <w:rPr>
          <w:rFonts w:ascii="Times New Roman"/>
          <w:b w:val="false"/>
          <w:i w:val="false"/>
          <w:color w:val="000000"/>
          <w:sz w:val="28"/>
        </w:rPr>
        <w:t>
      7) жалпы орта бiлiм - жаратылыстану-математикалық және қоғамдық-гуманитарлық бағыттар бойынша бейiндiк оқытуды енгiзе отырып саралау, интеграциялау және бiлiм беру мазмұнын кәсiптiк бағдарлау негiзiнде әзiрленетін жалпы бiлiм беретiн оқу бағдарламалары.</w:t>
      </w:r>
    </w:p>
    <w:bookmarkEnd w:id="60"/>
    <w:bookmarkStart w:name="z137" w:id="61"/>
    <w:p>
      <w:pPr>
        <w:spacing w:after="0"/>
        <w:ind w:left="0"/>
        <w:jc w:val="left"/>
      </w:pPr>
      <w:r>
        <w:rPr>
          <w:rFonts w:ascii="Times New Roman"/>
          <w:b/>
          <w:i w:val="false"/>
          <w:color w:val="000000"/>
        </w:rPr>
        <w:t xml:space="preserve"> 
2. Жалпы ережелер</w:t>
      </w:r>
    </w:p>
    <w:bookmarkEnd w:id="61"/>
    <w:bookmarkStart w:name="z138" w:id="62"/>
    <w:p>
      <w:pPr>
        <w:spacing w:after="0"/>
        <w:ind w:left="0"/>
        <w:jc w:val="both"/>
      </w:pPr>
      <w:r>
        <w:rPr>
          <w:rFonts w:ascii="Times New Roman"/>
          <w:b w:val="false"/>
          <w:i w:val="false"/>
          <w:color w:val="000000"/>
          <w:sz w:val="28"/>
        </w:rPr>
        <w:t>
      2. Осы мемлекеттік қызмет Регламенті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қызмет мекенжайлары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бастауыш, негiзгi орта, жалпы орта бiлiмнiң оқу бағдарламаларын iске асыратын Алматы қаласының бiлiм беру ұйымдары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мынадай нормативтiк құқықтық актiлермен реттеледi:</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2) Қазақстан Республикасының 2007 жылғы 27 шiлдедегi № 319-III «Бiлiм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«Бастауыш, негiзгi орта және жалпы орта бiлiм берудiң жалпы бiлiм беретiн оқу бағдарламаларын iске асыратын бiлiм беру ұйымдарына оқуға қабылдаудың үлгi қағидаларын бекiту туралы» Қазақстан Республикасы Үкiметiнiң 2012 жылғы 19 қаңтардағы № 127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4)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құжаттарды қабылдау және оқуға қабылдау» мемлекеттік қызмет стандарты (бұдан әрі – Стандарт).</w:t>
      </w:r>
      <w:r>
        <w:br/>
      </w:r>
      <w:r>
        <w:rPr>
          <w:rFonts w:ascii="Times New Roman"/>
          <w:b w:val="false"/>
          <w:i w:val="false"/>
          <w:color w:val="000000"/>
          <w:sz w:val="28"/>
        </w:rPr>
        <w:t>
</w:t>
      </w:r>
      <w:r>
        <w:rPr>
          <w:rFonts w:ascii="Times New Roman"/>
          <w:b w:val="false"/>
          <w:i w:val="false"/>
          <w:color w:val="000000"/>
          <w:sz w:val="28"/>
        </w:rPr>
        <w:t>
      6. Мемлекеттiк қызметтi алушыға берiлетiн мемлекеттiк қызметтiң аяқталу нысаны бiлiм беру ұйымдарының жалпы орта бiлiм беретiн ұйымдарға оқуға қабылдау туралы жалпы бұйрығы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62"/>
    <w:bookmarkStart w:name="z144" w:id="63"/>
    <w:p>
      <w:pPr>
        <w:spacing w:after="0"/>
        <w:ind w:left="0"/>
        <w:jc w:val="left"/>
      </w:pPr>
      <w:r>
        <w:rPr>
          <w:rFonts w:ascii="Times New Roman"/>
          <w:b/>
          <w:i w:val="false"/>
          <w:color w:val="000000"/>
        </w:rPr>
        <w:t xml:space="preserve"> 
3. Мемлекеттiк қызметтi көрсету</w:t>
      </w:r>
      <w:r>
        <w:br/>
      </w:r>
      <w:r>
        <w:rPr>
          <w:rFonts w:ascii="Times New Roman"/>
          <w:b/>
          <w:i w:val="false"/>
          <w:color w:val="000000"/>
        </w:rPr>
        <w:t>
тәртiбiне қойылатын талаптар</w:t>
      </w:r>
    </w:p>
    <w:bookmarkEnd w:id="63"/>
    <w:bookmarkStart w:name="z145" w:id="64"/>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білім беру ұйымдарынан, сонымен қатар Алматы қаласы Білім басқармасының ресми сайтынан www.dep.edu.almaty.kz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көрсетудiң мерзiмi мемлекеттiк қызметтi алушылар қажеттi құжаттарды тапсырған уақыттан бастап бiр жұмыс күнiн құрайды:</w:t>
      </w:r>
      <w:r>
        <w:br/>
      </w:r>
      <w:r>
        <w:rPr>
          <w:rFonts w:ascii="Times New Roman"/>
          <w:b w:val="false"/>
          <w:i w:val="false"/>
          <w:color w:val="000000"/>
          <w:sz w:val="28"/>
        </w:rPr>
        <w:t>
      1) өтiнiш берiлген күнi (тiркеу кезiнде) сол жерде көрсетiлетiн мемлекеттiк қызметтi алуға дейiнгi күту уақыты – 30 минут;</w:t>
      </w:r>
      <w:r>
        <w:br/>
      </w:r>
      <w:r>
        <w:rPr>
          <w:rFonts w:ascii="Times New Roman"/>
          <w:b w:val="false"/>
          <w:i w:val="false"/>
          <w:color w:val="000000"/>
          <w:sz w:val="28"/>
        </w:rPr>
        <w:t>
      2) өтiнiш берiлген күнi сол жерде көрсетiлетiн мемлекеттiк қызметтi алушыға қызмет көрсету уақыты – 30 минуттан аспауы керек.</w:t>
      </w:r>
      <w:r>
        <w:br/>
      </w:r>
      <w:r>
        <w:rPr>
          <w:rFonts w:ascii="Times New Roman"/>
          <w:b w:val="false"/>
          <w:i w:val="false"/>
          <w:color w:val="000000"/>
          <w:sz w:val="28"/>
        </w:rPr>
        <w:t>
      Көрсетiлетiн мемлекеттiк қызметтiң соңғы нәтижесiн (бiлiм беру ұйымдарына оқуға қабылдау туралы бұйрық) алу мерзiмi – 3 айдан аспауы керек, себебi оқуға қабылдау туралы бұйрық барлық бiлiм алушылар үшiн ортақ болып табылады.</w:t>
      </w:r>
      <w:r>
        <w:br/>
      </w:r>
      <w:r>
        <w:rPr>
          <w:rFonts w:ascii="Times New Roman"/>
          <w:b w:val="false"/>
          <w:i w:val="false"/>
          <w:color w:val="000000"/>
          <w:sz w:val="28"/>
        </w:rPr>
        <w:t>
</w:t>
      </w:r>
      <w:r>
        <w:rPr>
          <w:rFonts w:ascii="Times New Roman"/>
          <w:b w:val="false"/>
          <w:i w:val="false"/>
          <w:color w:val="000000"/>
          <w:sz w:val="28"/>
        </w:rPr>
        <w:t>
      10. Мемлекеттiк қызметтi алу үшiн мемлекеттiк қызметтi алушы бiлiм беру ұйымына өтiнiш бiлдiрген жағдайда мынадай құжаттарды ұсынады:</w:t>
      </w:r>
      <w:r>
        <w:br/>
      </w:r>
      <w:r>
        <w:rPr>
          <w:rFonts w:ascii="Times New Roman"/>
          <w:b w:val="false"/>
          <w:i w:val="false"/>
          <w:color w:val="000000"/>
          <w:sz w:val="28"/>
        </w:rPr>
        <w:t>
      1) баланың заңды өкiлдерiнен өтiнiш (еркiн нысанда);</w:t>
      </w:r>
      <w:r>
        <w:br/>
      </w:r>
      <w:r>
        <w:rPr>
          <w:rFonts w:ascii="Times New Roman"/>
          <w:b w:val="false"/>
          <w:i w:val="false"/>
          <w:color w:val="000000"/>
          <w:sz w:val="28"/>
        </w:rPr>
        <w:t>
      2) туу туралы куәлiктiң көшiрмесi;</w:t>
      </w:r>
      <w:r>
        <w:br/>
      </w:r>
      <w:r>
        <w:rPr>
          <w:rFonts w:ascii="Times New Roman"/>
          <w:b w:val="false"/>
          <w:i w:val="false"/>
          <w:color w:val="000000"/>
          <w:sz w:val="28"/>
        </w:rPr>
        <w:t>
      3) денсаулығы туралы анықтама (денсаулық паспорты);</w:t>
      </w:r>
      <w:r>
        <w:br/>
      </w:r>
      <w:r>
        <w:rPr>
          <w:rFonts w:ascii="Times New Roman"/>
          <w:b w:val="false"/>
          <w:i w:val="false"/>
          <w:color w:val="000000"/>
          <w:sz w:val="28"/>
        </w:rPr>
        <w:t>
      4) тұратын жерiнен анықтама немесе тұратын жерiн растайтын басқа құжат;</w:t>
      </w:r>
      <w:r>
        <w:br/>
      </w:r>
      <w:r>
        <w:rPr>
          <w:rFonts w:ascii="Times New Roman"/>
          <w:b w:val="false"/>
          <w:i w:val="false"/>
          <w:color w:val="000000"/>
          <w:sz w:val="28"/>
        </w:rPr>
        <w:t>
      5) 3х4 көлемiндегi 2 дана фотосурет.</w:t>
      </w:r>
      <w:r>
        <w:br/>
      </w:r>
      <w:r>
        <w:rPr>
          <w:rFonts w:ascii="Times New Roman"/>
          <w:b w:val="false"/>
          <w:i w:val="false"/>
          <w:color w:val="000000"/>
          <w:sz w:val="28"/>
        </w:rPr>
        <w:t>
</w:t>
      </w:r>
      <w:r>
        <w:rPr>
          <w:rFonts w:ascii="Times New Roman"/>
          <w:b w:val="false"/>
          <w:i w:val="false"/>
          <w:color w:val="000000"/>
          <w:sz w:val="28"/>
        </w:rPr>
        <w:t>
      11. Бастауыш бiлiм беру ұйымдарына қабылдау тәртiбi:</w:t>
      </w:r>
      <w:r>
        <w:br/>
      </w:r>
      <w:r>
        <w:rPr>
          <w:rFonts w:ascii="Times New Roman"/>
          <w:b w:val="false"/>
          <w:i w:val="false"/>
          <w:color w:val="000000"/>
          <w:sz w:val="28"/>
        </w:rPr>
        <w:t>
      бастауыш бiлiм беру ұйымдары даярлық деңгейiне қарамастан, кезектi оқу жылының 1 қыркүйегiне дейiн бiлiм беру ұйымдарының қызмет көрсету аумақтарындағы алты (жетi) жасқа толған барлық балалардың бiрiншi сыныпқа қабылдануын қамтамасыз етедi.</w:t>
      </w:r>
      <w:r>
        <w:br/>
      </w:r>
      <w:r>
        <w:rPr>
          <w:rFonts w:ascii="Times New Roman"/>
          <w:b w:val="false"/>
          <w:i w:val="false"/>
          <w:color w:val="000000"/>
          <w:sz w:val="28"/>
        </w:rPr>
        <w:t>
      Бастауыш бiлiм беру ұйымының бiрiншi сыныбына баратын балалардың заңды өкiлдерiнен өтiнiш қабылдау ағымдағы жылдың 1 маусымы мен 30 тамызы аралығында жүргiзiледi.</w:t>
      </w:r>
      <w:r>
        <w:br/>
      </w:r>
      <w:r>
        <w:rPr>
          <w:rFonts w:ascii="Times New Roman"/>
          <w:b w:val="false"/>
          <w:i w:val="false"/>
          <w:color w:val="000000"/>
          <w:sz w:val="28"/>
        </w:rPr>
        <w:t>
</w:t>
      </w:r>
      <w:r>
        <w:rPr>
          <w:rFonts w:ascii="Times New Roman"/>
          <w:b w:val="false"/>
          <w:i w:val="false"/>
          <w:color w:val="000000"/>
          <w:sz w:val="28"/>
        </w:rPr>
        <w:t>
      12. Бастауыш бiлiм беру ұйымдарына бiлiм алушыларды қабылдау кезiнде басшылар оқуға келушiлердi, олардың заңды өкiлдерiн осы Қағидалармен, жарғымен және бiлiм беру процесiн ұйымдастыруды регламенттейтiн басқа да құжаттармен таныстырады.</w:t>
      </w:r>
      <w:r>
        <w:br/>
      </w:r>
      <w:r>
        <w:rPr>
          <w:rFonts w:ascii="Times New Roman"/>
          <w:b w:val="false"/>
          <w:i w:val="false"/>
          <w:color w:val="000000"/>
          <w:sz w:val="28"/>
        </w:rPr>
        <w:t>
      Бастауыш бiлiм беру ұйымының бiрiншi сыныбына қабылдау кезiнде емтихандар, тестiлеулер, сынақтар, конкурстар жүргiзiлмейдi.</w:t>
      </w:r>
      <w:r>
        <w:br/>
      </w:r>
      <w:r>
        <w:rPr>
          <w:rFonts w:ascii="Times New Roman"/>
          <w:b w:val="false"/>
          <w:i w:val="false"/>
          <w:color w:val="000000"/>
          <w:sz w:val="28"/>
        </w:rPr>
        <w:t>
</w:t>
      </w:r>
      <w:r>
        <w:rPr>
          <w:rFonts w:ascii="Times New Roman"/>
          <w:b w:val="false"/>
          <w:i w:val="false"/>
          <w:color w:val="000000"/>
          <w:sz w:val="28"/>
        </w:rPr>
        <w:t>
      13. Негiзгi орта бiлiм беру ұйымдарына қабылдау тәртiбi:</w:t>
      </w:r>
      <w:r>
        <w:br/>
      </w:r>
      <w:r>
        <w:rPr>
          <w:rFonts w:ascii="Times New Roman"/>
          <w:b w:val="false"/>
          <w:i w:val="false"/>
          <w:color w:val="000000"/>
          <w:sz w:val="28"/>
        </w:rPr>
        <w:t>
      бастауыш бiлiм беру деңгейiн аяқтаған бiлiм алушыларды, негiзгi орта бiлiмнiң оқу бағдарламаларын iске асыратын бiлiм беру ұйымдарының бесiншi, алтыншы, жетiншi, сегiзiншi, тоғызыншы сыныптарына қабылдау бiлiм беру ұйымы басшысының бұйрығымен құрылатын комиссияның шешiмiмен жүзеге асырылады және заңды өкiлдердiң мүдделерi ескерiле отырып аталған ұйымға бекiтiлген аумақта тұратын барлық бiлiм алушылардың қол жеткiзуi қамтамасыз етiледi.</w:t>
      </w:r>
      <w:r>
        <w:br/>
      </w:r>
      <w:r>
        <w:rPr>
          <w:rFonts w:ascii="Times New Roman"/>
          <w:b w:val="false"/>
          <w:i w:val="false"/>
          <w:color w:val="000000"/>
          <w:sz w:val="28"/>
        </w:rPr>
        <w:t>
      Негiзгi орта бiлiм беру оқу бағдарламаларын iске асыратын жекеменшiк бiлiм беру ұйымдарының бесiншi, алтыншы, жетiншi, сегiзiншi, тоғызыншы сыныптарына қабылдау Бiлiм беру қызметтерiн көрсетудiң үлгiлiк шартына сәйкес бiлiм беру ұйымы мен бiлiм алушының заңды өкiлдерiнiң арасында жасалған ақылы негiзде бiлiм беру қызметтерiн көрсетуге арналған шарттың ережелерi ескерiле отырып жүзеге асырылады.</w:t>
      </w:r>
      <w:r>
        <w:br/>
      </w:r>
      <w:r>
        <w:rPr>
          <w:rFonts w:ascii="Times New Roman"/>
          <w:b w:val="false"/>
          <w:i w:val="false"/>
          <w:color w:val="000000"/>
          <w:sz w:val="28"/>
        </w:rPr>
        <w:t>
</w:t>
      </w:r>
      <w:r>
        <w:rPr>
          <w:rFonts w:ascii="Times New Roman"/>
          <w:b w:val="false"/>
          <w:i w:val="false"/>
          <w:color w:val="000000"/>
          <w:sz w:val="28"/>
        </w:rPr>
        <w:t>
      14. Жалпы орта бiлiм беру ұйымдарына қабылдау тәртiбi:</w:t>
      </w:r>
      <w:r>
        <w:br/>
      </w:r>
      <w:r>
        <w:rPr>
          <w:rFonts w:ascii="Times New Roman"/>
          <w:b w:val="false"/>
          <w:i w:val="false"/>
          <w:color w:val="000000"/>
          <w:sz w:val="28"/>
        </w:rPr>
        <w:t>
      бейiндi мектептiң оныншы немесе он бiрiншi сыныптарына қабылдау оқытудың бейiнiн таңдау кезiнде бiлiм алушының қызығушылығы, бейiмi мен қабiлетi ескерiле отырып, бiлiм алушының тұратын аумағын ескерместен баланың заңды өкiлiнiң келiсiмiмен бiлiм алушының жеке өтiнiшi және негiзгi орта бiлiм деңгейi туралы мемлекеттiк үлгiдегi құжатының болуы негiзiнде жүзеге асырылады.</w:t>
      </w:r>
      <w:r>
        <w:br/>
      </w:r>
      <w:r>
        <w:rPr>
          <w:rFonts w:ascii="Times New Roman"/>
          <w:b w:val="false"/>
          <w:i w:val="false"/>
          <w:color w:val="000000"/>
          <w:sz w:val="28"/>
        </w:rPr>
        <w:t>
      Өтiнiштердi қабылдау негiзгi орта бiлiм беру деңгейi туралы мемлекеттiк үлгiдегi құжатты бергеннен кейiн басталады.</w:t>
      </w:r>
      <w:r>
        <w:br/>
      </w:r>
      <w:r>
        <w:rPr>
          <w:rFonts w:ascii="Times New Roman"/>
          <w:b w:val="false"/>
          <w:i w:val="false"/>
          <w:color w:val="000000"/>
          <w:sz w:val="28"/>
        </w:rPr>
        <w:t>
</w:t>
      </w:r>
      <w:r>
        <w:rPr>
          <w:rFonts w:ascii="Times New Roman"/>
          <w:b w:val="false"/>
          <w:i w:val="false"/>
          <w:color w:val="000000"/>
          <w:sz w:val="28"/>
        </w:rPr>
        <w:t>
      15. Жалпы бiлiм беретiн гимназиялардың, лицейлердiң оныншы немесе он бiрiншi сыныптарына қабылдау бiлiм алушылардың жеке өтiнiшi немесе олардың заңды өкiлдерiнiң өтiнiшi негiзiнде және бiлiм алушының тұратын аумағын ескерместен негiзгi орта бiлiм деңгейi туралы мемлекеттiк үлгiдегi құжаты бар болғанда жүзеге асырылады.</w:t>
      </w:r>
      <w:r>
        <w:br/>
      </w:r>
      <w:r>
        <w:rPr>
          <w:rFonts w:ascii="Times New Roman"/>
          <w:b w:val="false"/>
          <w:i w:val="false"/>
          <w:color w:val="000000"/>
          <w:sz w:val="28"/>
        </w:rPr>
        <w:t>
</w:t>
      </w:r>
      <w:r>
        <w:rPr>
          <w:rFonts w:ascii="Times New Roman"/>
          <w:b w:val="false"/>
          <w:i w:val="false"/>
          <w:color w:val="000000"/>
          <w:sz w:val="28"/>
        </w:rPr>
        <w:t>
      16. Бiлiм алушыларға және бiлiм алушының заңды өкiлдерiне осы Қағидалармен, бiлiм беру ұйымының жарғысымен, бiлiм беру қызметiн жүргiзу құқығына берiлетiн лицензиямен, жалпы орта бiлiм беретiн оқу бағдарламаларын iске асыратын бiлiм беру ұйымына қабылдау тәртiбiмен, бiлiм беру ұйымының қызметiн реттейтiн басқа да құжаттармен танысуға мүмкiндiк берiледi.</w:t>
      </w:r>
      <w:r>
        <w:br/>
      </w:r>
      <w:r>
        <w:rPr>
          <w:rFonts w:ascii="Times New Roman"/>
          <w:b w:val="false"/>
          <w:i w:val="false"/>
          <w:color w:val="000000"/>
          <w:sz w:val="28"/>
        </w:rPr>
        <w:t>
</w:t>
      </w:r>
      <w:r>
        <w:rPr>
          <w:rFonts w:ascii="Times New Roman"/>
          <w:b w:val="false"/>
          <w:i w:val="false"/>
          <w:color w:val="000000"/>
          <w:sz w:val="28"/>
        </w:rPr>
        <w:t>
      17. Ақылы бiлiм беру қызметтерiн iске асыратын жекеменшiк ұйымдарда бiлiм алушылардың, олардың заңды өкiлдерiнiң өзара қарым-қатынастары бiлiм беру қызметтерiн көрсетудiң үлгiлiк шартына сәйкес бiлiм беру ұйымы мен заңды өкiлдердiң арасында жасалған ақылы негiзде бiлiм беру қызметтерiн көрсетуге арналған шарттың ережелерi ескерiле отырып реттеледi.</w:t>
      </w:r>
      <w:r>
        <w:br/>
      </w:r>
      <w:r>
        <w:rPr>
          <w:rFonts w:ascii="Times New Roman"/>
          <w:b w:val="false"/>
          <w:i w:val="false"/>
          <w:color w:val="000000"/>
          <w:sz w:val="28"/>
        </w:rPr>
        <w:t>
</w:t>
      </w:r>
      <w:r>
        <w:rPr>
          <w:rFonts w:ascii="Times New Roman"/>
          <w:b w:val="false"/>
          <w:i w:val="false"/>
          <w:color w:val="000000"/>
          <w:sz w:val="28"/>
        </w:rPr>
        <w:t>
      18. Жалпы орта бiлiмнiң жалпы бiлiм беретiн оқу бағдарламаларын iске асыратын бiлiм беру ұйымының оныншы немесе он бiрiншi сыныбына қабылдаудан бас тартылған жағдайда бiлiм беру ұйымын бiтiрушi және (немесе) оның заңды өкiлдерi бiлiм беру саласындағы уәкiлеттi органдарға шағымданады.</w:t>
      </w:r>
      <w:r>
        <w:br/>
      </w:r>
      <w:r>
        <w:rPr>
          <w:rFonts w:ascii="Times New Roman"/>
          <w:b w:val="false"/>
          <w:i w:val="false"/>
          <w:color w:val="000000"/>
          <w:sz w:val="28"/>
        </w:rPr>
        <w:t>
</w:t>
      </w:r>
      <w:r>
        <w:rPr>
          <w:rFonts w:ascii="Times New Roman"/>
          <w:b w:val="false"/>
          <w:i w:val="false"/>
          <w:color w:val="000000"/>
          <w:sz w:val="28"/>
        </w:rPr>
        <w:t>
      19. Мамандандырылған бiлiм беру ұйымдарына қабылдау тәртiбi:</w:t>
      </w:r>
      <w:r>
        <w:br/>
      </w:r>
      <w:r>
        <w:rPr>
          <w:rFonts w:ascii="Times New Roman"/>
          <w:b w:val="false"/>
          <w:i w:val="false"/>
          <w:color w:val="000000"/>
          <w:sz w:val="28"/>
        </w:rPr>
        <w:t>
      мамандандырылған бiлiм беру ұйымдарына, дарынды балаларға арналған мамандандырылған мектептерге қабылдау конкурстық негiзде жүргiзiледi.</w:t>
      </w:r>
      <w:r>
        <w:br/>
      </w:r>
      <w:r>
        <w:rPr>
          <w:rFonts w:ascii="Times New Roman"/>
          <w:b w:val="false"/>
          <w:i w:val="false"/>
          <w:color w:val="000000"/>
          <w:sz w:val="28"/>
        </w:rPr>
        <w:t>
      Мамандандырылған бiлiм беру ұйымдары оқуға қабылдаудың қосымша конкурстық турларын белгiлейдi. Оқушыларды iрiктеудiң мазмұны мен нысаны, қабылдау, ауыстыру және бiтiру тәртiбi аталған бiлiм беру ұйымының Жарғысына сәйкес жүзеге асырылады.</w:t>
      </w:r>
      <w:r>
        <w:br/>
      </w:r>
      <w:r>
        <w:rPr>
          <w:rFonts w:ascii="Times New Roman"/>
          <w:b w:val="false"/>
          <w:i w:val="false"/>
          <w:color w:val="000000"/>
          <w:sz w:val="28"/>
        </w:rPr>
        <w:t>
</w:t>
      </w:r>
      <w:r>
        <w:rPr>
          <w:rFonts w:ascii="Times New Roman"/>
          <w:b w:val="false"/>
          <w:i w:val="false"/>
          <w:color w:val="000000"/>
          <w:sz w:val="28"/>
        </w:rPr>
        <w:t>
      20. Жалпы бiлiм беретiн лицейлер мен гимназиялар белгiлi бiр шағын учаскеде тұратын балалардың Қазақстан Республикасының мемлекеттiк жалпыға мiндеттi бiлiм беру стандартында анықталған мiндеттi бiлiм көлемiн алуын қамтамасыз ету үшiн жалпы бiлiм беретiн сыныптарды құрады.</w:t>
      </w:r>
      <w:r>
        <w:br/>
      </w:r>
      <w:r>
        <w:rPr>
          <w:rFonts w:ascii="Times New Roman"/>
          <w:b w:val="false"/>
          <w:i w:val="false"/>
          <w:color w:val="000000"/>
          <w:sz w:val="28"/>
        </w:rPr>
        <w:t>
</w:t>
      </w:r>
      <w:r>
        <w:rPr>
          <w:rFonts w:ascii="Times New Roman"/>
          <w:b w:val="false"/>
          <w:i w:val="false"/>
          <w:color w:val="000000"/>
          <w:sz w:val="28"/>
        </w:rPr>
        <w:t>
      21. Бастауыш, негiзгi орта, жалпы орта бiлiм берудiң жалпы бiлiм беру бағдарламалары бойынша оқу үшiн ұйымдарға құжаттарды қабылдау және оқуға қабылдау бойынша мемлекеттiк қызмет барлық санаттағы азаматтар үшiн мемлекеттiк бiлiм беру ұйымдарында тегiн болып табылады.</w:t>
      </w:r>
      <w:r>
        <w:br/>
      </w:r>
      <w:r>
        <w:rPr>
          <w:rFonts w:ascii="Times New Roman"/>
          <w:b w:val="false"/>
          <w:i w:val="false"/>
          <w:color w:val="000000"/>
          <w:sz w:val="28"/>
        </w:rPr>
        <w:t>
</w:t>
      </w:r>
      <w:r>
        <w:rPr>
          <w:rFonts w:ascii="Times New Roman"/>
          <w:b w:val="false"/>
          <w:i w:val="false"/>
          <w:color w:val="000000"/>
          <w:sz w:val="28"/>
        </w:rPr>
        <w:t>
      22. Мемлекеттiк қызмет демалыс және мереке күндерiн қоспағанда, сағат 13.00-ден 14.00-ге дейiн түскi үзiлiспен сағат 9.00-ден бастап 18.00-ге дейiн көрсетiледi.</w:t>
      </w:r>
      <w:r>
        <w:br/>
      </w:r>
      <w:r>
        <w:rPr>
          <w:rFonts w:ascii="Times New Roman"/>
          <w:b w:val="false"/>
          <w:i w:val="false"/>
          <w:color w:val="000000"/>
          <w:sz w:val="28"/>
        </w:rPr>
        <w:t>
      Қабылдау алдын ала жазылусыз және жедел қызмет көрсетусiз кезек күту тәртiбiмен жүргiзiледi.</w:t>
      </w:r>
      <w:r>
        <w:br/>
      </w:r>
      <w:r>
        <w:rPr>
          <w:rFonts w:ascii="Times New Roman"/>
          <w:b w:val="false"/>
          <w:i w:val="false"/>
          <w:color w:val="000000"/>
          <w:sz w:val="28"/>
        </w:rPr>
        <w:t>
      Алдын ала жазылу және жеделдетiп ресiмдеу қарастырылмаған.</w:t>
      </w:r>
      <w:r>
        <w:br/>
      </w:r>
      <w:r>
        <w:rPr>
          <w:rFonts w:ascii="Times New Roman"/>
          <w:b w:val="false"/>
          <w:i w:val="false"/>
          <w:color w:val="000000"/>
          <w:sz w:val="28"/>
        </w:rPr>
        <w:t>
</w:t>
      </w:r>
      <w:r>
        <w:rPr>
          <w:rFonts w:ascii="Times New Roman"/>
          <w:b w:val="false"/>
          <w:i w:val="false"/>
          <w:color w:val="000000"/>
          <w:sz w:val="28"/>
        </w:rPr>
        <w:t>
      23. Мемлекеттiк қызмет өтiнiш берушiнiң тұрғылықты жерi бойынша және аталған бiлiм беру ұйымының қызмет көрсету аумағын (шағын аудан) есепке ала отырып, бiлiм беру ұйымдарында көрсетiледi.</w:t>
      </w:r>
      <w:r>
        <w:br/>
      </w:r>
      <w:r>
        <w:rPr>
          <w:rFonts w:ascii="Times New Roman"/>
          <w:b w:val="false"/>
          <w:i w:val="false"/>
          <w:color w:val="000000"/>
          <w:sz w:val="28"/>
        </w:rPr>
        <w:t>
</w:t>
      </w:r>
      <w:r>
        <w:rPr>
          <w:rFonts w:ascii="Times New Roman"/>
          <w:b w:val="false"/>
          <w:i w:val="false"/>
          <w:color w:val="000000"/>
          <w:sz w:val="28"/>
        </w:rPr>
        <w:t>
      24. Мемлекеттiк қызметтi алушыға мемлекеттiк қызмет көрсетуден бас тартуға мыналар негiз болуы мүмкiн:</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пакетiнiң толық берiлмеуi;</w:t>
      </w:r>
      <w:r>
        <w:br/>
      </w:r>
      <w:r>
        <w:rPr>
          <w:rFonts w:ascii="Times New Roman"/>
          <w:b w:val="false"/>
          <w:i w:val="false"/>
          <w:color w:val="000000"/>
          <w:sz w:val="28"/>
        </w:rPr>
        <w:t>
      2) құжаттарда дәйексiз немесе бұрмаланған фактiлердiң (мәлiметтердiң) анықталуы;</w:t>
      </w:r>
      <w:r>
        <w:br/>
      </w:r>
      <w:r>
        <w:rPr>
          <w:rFonts w:ascii="Times New Roman"/>
          <w:b w:val="false"/>
          <w:i w:val="false"/>
          <w:color w:val="000000"/>
          <w:sz w:val="28"/>
        </w:rPr>
        <w:t>
      3) аталған бiлiм беру ұйымында сұратылған бiлiм беру деңгейiнiң жоқтығы немесе сәйкес келмеуi;</w:t>
      </w:r>
      <w:r>
        <w:br/>
      </w:r>
      <w:r>
        <w:rPr>
          <w:rFonts w:ascii="Times New Roman"/>
          <w:b w:val="false"/>
          <w:i w:val="false"/>
          <w:color w:val="000000"/>
          <w:sz w:val="28"/>
        </w:rPr>
        <w:t>
      4) мемлекеттiк қызметтi алушының оқу көрсеткiшiнiң таңдалған бiлiм беру ұйымының мәртебесiне сәйкес келмеуi;</w:t>
      </w:r>
      <w:r>
        <w:br/>
      </w:r>
      <w:r>
        <w:rPr>
          <w:rFonts w:ascii="Times New Roman"/>
          <w:b w:val="false"/>
          <w:i w:val="false"/>
          <w:color w:val="000000"/>
          <w:sz w:val="28"/>
        </w:rPr>
        <w:t>
      5) аталған бiлiм беру ұйымының қызмет көрсету аумағына тұрғылықты жерiнiң сәйкес келмеуi.</w:t>
      </w:r>
      <w:r>
        <w:br/>
      </w:r>
      <w:r>
        <w:rPr>
          <w:rFonts w:ascii="Times New Roman"/>
          <w:b w:val="false"/>
          <w:i w:val="false"/>
          <w:color w:val="000000"/>
          <w:sz w:val="28"/>
        </w:rPr>
        <w:t>
      Аталған бiлiм беру ұйымдарында қажеттi оқыту бейiнi жоқ болса, мемлекеттiк қызметтi алушыға қала аумағындағы басқа да жалпы бiлiм беретiн мектептерде таңдаған оқыту бейiнi бойынша бос орындардың болуы туралы ақпарат берiледi.</w:t>
      </w:r>
    </w:p>
    <w:bookmarkEnd w:id="64"/>
    <w:bookmarkStart w:name="z162" w:id="65"/>
    <w:p>
      <w:pPr>
        <w:spacing w:after="0"/>
        <w:ind w:left="0"/>
        <w:jc w:val="left"/>
      </w:pPr>
      <w:r>
        <w:rPr>
          <w:rFonts w:ascii="Times New Roman"/>
          <w:b/>
          <w:i w:val="false"/>
          <w:color w:val="000000"/>
        </w:rPr>
        <w:t xml:space="preserve"> 
4. Мемлекеттiк қызметтi көрсету үдерісіндегі</w:t>
      </w:r>
      <w:r>
        <w:br/>
      </w:r>
      <w:r>
        <w:rPr>
          <w:rFonts w:ascii="Times New Roman"/>
          <w:b/>
          <w:i w:val="false"/>
          <w:color w:val="000000"/>
        </w:rPr>
        <w:t>
iс-әрекет (өзара іс-қимыл жасасу) тәртiбiнiң</w:t>
      </w:r>
      <w:r>
        <w:br/>
      </w:r>
      <w:r>
        <w:rPr>
          <w:rFonts w:ascii="Times New Roman"/>
          <w:b/>
          <w:i w:val="false"/>
          <w:color w:val="000000"/>
        </w:rPr>
        <w:t>
сипаттамасы</w:t>
      </w:r>
    </w:p>
    <w:bookmarkEnd w:id="65"/>
    <w:bookmarkStart w:name="z163" w:id="66"/>
    <w:p>
      <w:pPr>
        <w:spacing w:after="0"/>
        <w:ind w:left="0"/>
        <w:jc w:val="both"/>
      </w:pPr>
      <w:r>
        <w:rPr>
          <w:rFonts w:ascii="Times New Roman"/>
          <w:b w:val="false"/>
          <w:i w:val="false"/>
          <w:color w:val="000000"/>
          <w:sz w:val="28"/>
        </w:rPr>
        <w:t>
      25. Мемлекеттiк қызметтi алушының құжаттары бiлiм беру ұйымының кеңсесiне жауапты тұлғаға тапсырылады.</w:t>
      </w:r>
      <w:r>
        <w:br/>
      </w:r>
      <w:r>
        <w:rPr>
          <w:rFonts w:ascii="Times New Roman"/>
          <w:b w:val="false"/>
          <w:i w:val="false"/>
          <w:color w:val="000000"/>
          <w:sz w:val="28"/>
        </w:rPr>
        <w:t>
</w:t>
      </w:r>
      <w:r>
        <w:rPr>
          <w:rFonts w:ascii="Times New Roman"/>
          <w:b w:val="false"/>
          <w:i w:val="false"/>
          <w:color w:val="000000"/>
          <w:sz w:val="28"/>
        </w:rPr>
        <w:t>
      26. Мемлекеттiк қызметтi алу үшiн құжаттарды тапсыру кезiнде мемлекеттiк қызметтi алушыға қажет құжаттардың қабылданғаны туралы қолхат берiледi, онда:</w:t>
      </w:r>
      <w:r>
        <w:br/>
      </w:r>
      <w:r>
        <w:rPr>
          <w:rFonts w:ascii="Times New Roman"/>
          <w:b w:val="false"/>
          <w:i w:val="false"/>
          <w:color w:val="000000"/>
          <w:sz w:val="28"/>
        </w:rPr>
        <w:t>
      1) өтiнiштi қабылдау нөмiрi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тегi, аты, әкесiнiң аты.</w:t>
      </w:r>
      <w:r>
        <w:br/>
      </w:r>
      <w:r>
        <w:rPr>
          <w:rFonts w:ascii="Times New Roman"/>
          <w:b w:val="false"/>
          <w:i w:val="false"/>
          <w:color w:val="000000"/>
          <w:sz w:val="28"/>
        </w:rPr>
        <w:t>
</w:t>
      </w:r>
      <w:r>
        <w:rPr>
          <w:rFonts w:ascii="Times New Roman"/>
          <w:b w:val="false"/>
          <w:i w:val="false"/>
          <w:color w:val="000000"/>
          <w:sz w:val="28"/>
        </w:rPr>
        <w:t>
      27. Қызмет көрсету нәтижесiн жеткiзу тәсiлi бiлiм беру ұйымдарына өтiнiш берушiнiң жеке қатысуы арқылы.</w:t>
      </w:r>
      <w:r>
        <w:br/>
      </w:r>
      <w:r>
        <w:rPr>
          <w:rFonts w:ascii="Times New Roman"/>
          <w:b w:val="false"/>
          <w:i w:val="false"/>
          <w:color w:val="000000"/>
          <w:sz w:val="28"/>
        </w:rPr>
        <w:t>
</w:t>
      </w:r>
      <w:r>
        <w:rPr>
          <w:rFonts w:ascii="Times New Roman"/>
          <w:b w:val="false"/>
          <w:i w:val="false"/>
          <w:color w:val="000000"/>
          <w:sz w:val="28"/>
        </w:rPr>
        <w:t>
      28. Мемлекеттiк қызметтi көрсету үдерісіне:</w:t>
      </w:r>
      <w:r>
        <w:br/>
      </w:r>
      <w:r>
        <w:rPr>
          <w:rFonts w:ascii="Times New Roman"/>
          <w:b w:val="false"/>
          <w:i w:val="false"/>
          <w:color w:val="000000"/>
          <w:sz w:val="28"/>
        </w:rPr>
        <w:t>
      1) бiлiм беру ұйымының жауапты тұлғасы;</w:t>
      </w:r>
      <w:r>
        <w:br/>
      </w:r>
      <w:r>
        <w:rPr>
          <w:rFonts w:ascii="Times New Roman"/>
          <w:b w:val="false"/>
          <w:i w:val="false"/>
          <w:color w:val="000000"/>
          <w:sz w:val="28"/>
        </w:rPr>
        <w:t>
      2) бiлiм беру ұйымының бірінші басшысы қатысады.</w:t>
      </w:r>
    </w:p>
    <w:bookmarkEnd w:id="66"/>
    <w:bookmarkStart w:name="z167" w:id="67"/>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67"/>
    <w:bookmarkStart w:name="z168" w:id="68"/>
    <w:p>
      <w:pPr>
        <w:spacing w:after="0"/>
        <w:ind w:left="0"/>
        <w:jc w:val="both"/>
      </w:pPr>
      <w:r>
        <w:rPr>
          <w:rFonts w:ascii="Times New Roman"/>
          <w:b w:val="false"/>
          <w:i w:val="false"/>
          <w:color w:val="000000"/>
          <w:sz w:val="28"/>
        </w:rPr>
        <w:t>
      29. Қабылданған шешімдерге және мемлекеттік қызмет көрсету барысындағы әрекет (әрекетсіздік) үшін жауапкершілік Қазақстан Республикасының заңнамасында көрсетілген тәртіпте білім беру ұйымының бірінші басшысына жүктеледі.</w:t>
      </w:r>
    </w:p>
    <w:bookmarkEnd w:id="68"/>
    <w:bookmarkStart w:name="z169" w:id="69"/>
    <w:p>
      <w:pPr>
        <w:spacing w:after="0"/>
        <w:ind w:left="0"/>
        <w:jc w:val="left"/>
      </w:pPr>
      <w:r>
        <w:rPr>
          <w:rFonts w:ascii="Times New Roman"/>
          <w:b/>
          <w:i w:val="false"/>
          <w:color w:val="000000"/>
        </w:rPr>
        <w:t xml:space="preserve"> 
6. Шағым беру тәртiбi</w:t>
      </w:r>
    </w:p>
    <w:bookmarkEnd w:id="69"/>
    <w:bookmarkStart w:name="z170" w:id="70"/>
    <w:p>
      <w:pPr>
        <w:spacing w:after="0"/>
        <w:ind w:left="0"/>
        <w:jc w:val="both"/>
      </w:pPr>
      <w:r>
        <w:rPr>
          <w:rFonts w:ascii="Times New Roman"/>
          <w:b w:val="false"/>
          <w:i w:val="false"/>
          <w:color w:val="000000"/>
          <w:sz w:val="28"/>
        </w:rPr>
        <w:t>
      30. Уәкiлеттi лауазымды тұлғаның iс-әрекетiне немесе әрекетсiздiгiне шағымдану қажет болған жағдайда мемлекеттiк қызметтi алушы немесе оның заңды өкiлi мекенжайлары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аудандық бiлiм беру бөлімдеріне және Алматы қаласы Білім басқармасына хабарласуына болады.</w:t>
      </w:r>
      <w:r>
        <w:br/>
      </w:r>
      <w:r>
        <w:rPr>
          <w:rFonts w:ascii="Times New Roman"/>
          <w:b w:val="false"/>
          <w:i w:val="false"/>
          <w:color w:val="000000"/>
          <w:sz w:val="28"/>
        </w:rPr>
        <w:t>
      Егер мемлекеттiк қызметтi алушының заңды өкiлi қабылданған шараларға қанағаттанбаса не мәселе жоғары деңгейде қарауды талап еткен жағдайда заңды өкiл Астана қаласы, Орынбор к-сi, 8, 11-кiреберiс мекенжайы бойынша Қазақстан Республикасы Бiлiм және ғылым министрлiгiне жазбаша түрде шағым жолдауына болады.</w:t>
      </w:r>
      <w:r>
        <w:br/>
      </w:r>
      <w:r>
        <w:rPr>
          <w:rFonts w:ascii="Times New Roman"/>
          <w:b w:val="false"/>
          <w:i w:val="false"/>
          <w:color w:val="000000"/>
          <w:sz w:val="28"/>
        </w:rPr>
        <w:t>
      Шағымдар поштамен немесе жұмыс күндерi министрлiктiң кеңсесi арқылы хат түрiнде қолма-қол қабылданады.</w:t>
      </w:r>
      <w:r>
        <w:br/>
      </w:r>
      <w:r>
        <w:rPr>
          <w:rFonts w:ascii="Times New Roman"/>
          <w:b w:val="false"/>
          <w:i w:val="false"/>
          <w:color w:val="000000"/>
          <w:sz w:val="28"/>
        </w:rPr>
        <w:t>
</w:t>
      </w:r>
      <w:r>
        <w:rPr>
          <w:rFonts w:ascii="Times New Roman"/>
          <w:b w:val="false"/>
          <w:i w:val="false"/>
          <w:color w:val="000000"/>
          <w:sz w:val="28"/>
        </w:rPr>
        <w:t>
      31. Мемлекеттiк қызмет көрсету сапасына наразы болған жағдайда мемлекеттiк қызметтi алушылар Алматы қаласы Білім басқармасы бастығының атына шағымданады.</w:t>
      </w:r>
      <w:r>
        <w:br/>
      </w:r>
      <w:r>
        <w:rPr>
          <w:rFonts w:ascii="Times New Roman"/>
          <w:b w:val="false"/>
          <w:i w:val="false"/>
          <w:color w:val="000000"/>
          <w:sz w:val="28"/>
        </w:rPr>
        <w:t>
</w:t>
      </w:r>
      <w:r>
        <w:rPr>
          <w:rFonts w:ascii="Times New Roman"/>
          <w:b w:val="false"/>
          <w:i w:val="false"/>
          <w:color w:val="000000"/>
          <w:sz w:val="28"/>
        </w:rPr>
        <w:t>
      32. Мемлекеттiк қызметтi алушы көрсетiлген мемлекеттiк қызмет нәтижесiмен келiспеген жағдайда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33. Шағым беру кезiнде мемлекеттiк қызметтi алушы еркiн нысандағы өтiнiштi тапсырады.</w:t>
      </w:r>
      <w:r>
        <w:br/>
      </w:r>
      <w:r>
        <w:rPr>
          <w:rFonts w:ascii="Times New Roman"/>
          <w:b w:val="false"/>
          <w:i w:val="false"/>
          <w:color w:val="000000"/>
          <w:sz w:val="28"/>
        </w:rPr>
        <w:t>
</w:t>
      </w:r>
      <w:r>
        <w:rPr>
          <w:rFonts w:ascii="Times New Roman"/>
          <w:b w:val="false"/>
          <w:i w:val="false"/>
          <w:color w:val="000000"/>
          <w:sz w:val="28"/>
        </w:rPr>
        <w:t>
      34. Қабылданған шағымдар бiлiм бөлiмдерiнiң кiрiс хат-хабарлар журналына тiркеледi және Қазақстан Республикасының 2007 жылғы 12 қаңтардағы № 221 «Жеке және заңды тұлғалардың өтiнiштерiн қарау тәртiбi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қарастырылады. Мемлекеттiк қызметтi алушыға қабылдау мерзiмi мен уақыты көрсетiлген, қабылдаған қызметкердiң аты-жөнi жазылған талон берiледi.</w:t>
      </w:r>
      <w:r>
        <w:br/>
      </w:r>
      <w:r>
        <w:rPr>
          <w:rFonts w:ascii="Times New Roman"/>
          <w:b w:val="false"/>
          <w:i w:val="false"/>
          <w:color w:val="000000"/>
          <w:sz w:val="28"/>
        </w:rPr>
        <w:t>
      Шағымды қарастыру нәтижесi туралы мемлекеттiк қызметтi алушыға жазбаша түрде пошта арқылы хабарланады.</w:t>
      </w:r>
    </w:p>
    <w:bookmarkEnd w:id="70"/>
    <w:bookmarkStart w:name="z175" w:id="71"/>
    <w:p>
      <w:pPr>
        <w:spacing w:after="0"/>
        <w:ind w:left="0"/>
        <w:jc w:val="both"/>
      </w:pPr>
      <w:r>
        <w:rPr>
          <w:rFonts w:ascii="Times New Roman"/>
          <w:b w:val="false"/>
          <w:i w:val="false"/>
          <w:color w:val="000000"/>
          <w:sz w:val="28"/>
        </w:rPr>
        <w:t>
«Бастауыш, негiзгi орта, жалпы орта бiлiм</w:t>
      </w:r>
      <w:r>
        <w:br/>
      </w:r>
      <w:r>
        <w:rPr>
          <w:rFonts w:ascii="Times New Roman"/>
          <w:b w:val="false"/>
          <w:i w:val="false"/>
          <w:color w:val="000000"/>
          <w:sz w:val="28"/>
        </w:rPr>
        <w:t>
берудiң жалпы бiлiм беретiн бағдарламалары</w:t>
      </w:r>
      <w:r>
        <w:br/>
      </w:r>
      <w:r>
        <w:rPr>
          <w:rFonts w:ascii="Times New Roman"/>
          <w:b w:val="false"/>
          <w:i w:val="false"/>
          <w:color w:val="000000"/>
          <w:sz w:val="28"/>
        </w:rPr>
        <w:t>
бойынша оқыту үшiн ведомстволық</w:t>
      </w:r>
      <w:r>
        <w:br/>
      </w:r>
      <w:r>
        <w:rPr>
          <w:rFonts w:ascii="Times New Roman"/>
          <w:b w:val="false"/>
          <w:i w:val="false"/>
          <w:color w:val="000000"/>
          <w:sz w:val="28"/>
        </w:rPr>
        <w:t>
бағыныстылығына қарамастан бiлiм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71"/>
    <w:p>
      <w:pPr>
        <w:spacing w:after="0"/>
        <w:ind w:left="0"/>
        <w:jc w:val="left"/>
      </w:pPr>
      <w:r>
        <w:rPr>
          <w:rFonts w:ascii="Times New Roman"/>
          <w:b/>
          <w:i w:val="false"/>
          <w:color w:val="000000"/>
        </w:rPr>
        <w:t xml:space="preserve"> Бастауыш, негізгі орта, жалпы орта</w:t>
      </w:r>
      <w:r>
        <w:br/>
      </w:r>
      <w:r>
        <w:rPr>
          <w:rFonts w:ascii="Times New Roman"/>
          <w:b/>
          <w:i w:val="false"/>
          <w:color w:val="000000"/>
        </w:rPr>
        <w:t>
білім беру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585"/>
        <w:gridCol w:w="1927"/>
        <w:gridCol w:w="2414"/>
        <w:gridCol w:w="3372"/>
        <w:gridCol w:w="2028"/>
      </w:tblGrid>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w:t>
            </w:r>
            <w:r>
              <w:br/>
            </w:r>
            <w:r>
              <w:rPr>
                <w:rFonts w:ascii="Times New Roman"/>
                <w:b/>
                <w:i w:val="false"/>
                <w:color w:val="000000"/>
                <w:sz w:val="20"/>
              </w:rPr>
              <w:t>
мекенжайы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Сайты немесе электрондық поштасы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кестесі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ауданы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Усть-Каменогорская көшесі,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2560201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2406582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күндеріаралығында сағат 9.00-ден-18.00-ге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26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 шағынауданы Жанқожа батыр көшесі, 202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2459968</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«Абдолла Қарсақбаев атындағы № 41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Көкорай көшесі, 2а/2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2701534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82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Ахрименко көшесі, 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2244881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Докучаев көшесі, 31а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2477898</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Коунрадская көшесі, 12а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2687117</w:t>
            </w:r>
            <w:r>
              <w:br/>
            </w:r>
            <w:r>
              <w:rPr>
                <w:rFonts w:ascii="Times New Roman"/>
                <w:b w:val="false"/>
                <w:i w:val="false"/>
                <w:color w:val="000000"/>
                <w:sz w:val="20"/>
              </w:rPr>
              <w:t>
8(727)</w:t>
            </w:r>
            <w:r>
              <w:br/>
            </w:r>
            <w:r>
              <w:rPr>
                <w:rFonts w:ascii="Times New Roman"/>
                <w:b w:val="false"/>
                <w:i w:val="false"/>
                <w:color w:val="000000"/>
                <w:sz w:val="20"/>
              </w:rPr>
              <w:t>
2416444</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149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«Әйгерім-1» шағынауданы, Ленин көшесі, 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2454745</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Хамраев атындағы № 150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шағынауданы, Биянху көшесі, 87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2455910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щағынауданы, Новая садовая көшесі, 100а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2452410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2972410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152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шағынауданы, 81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2272504         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«Иштван Қоңыр Мандоки атындағы № 154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«Ақбұлақ» шағынауданы, Шәріпов көшесі, 38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2566086 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2999517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156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"Өжет" шағынауданы, Әуезов көшесі, 48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2981363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160 Жалпы білім беретін мектеп» коммуналдық мемлекеттік мекемесі</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«Қарасу» шағынауданы, Заводская көшесі, 95а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2994242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2994311     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school_160@edualmaty.kz ; edualmaty.kz/school-160</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«Қарасу»</w:t>
            </w:r>
            <w:r>
              <w:br/>
            </w:r>
            <w:r>
              <w:rPr>
                <w:rFonts w:ascii="Times New Roman"/>
                <w:b w:val="false"/>
                <w:i w:val="false"/>
                <w:color w:val="000000"/>
                <w:sz w:val="20"/>
              </w:rPr>
              <w:t>
шағынауданы, Черемушки көшесі,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2994303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2994401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166 Лицей»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Горняцкая көшесі, 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3017871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school_1660@edualmaty.kz;</w:t>
            </w:r>
            <w:r>
              <w:br/>
            </w:r>
            <w:r>
              <w:rPr>
                <w:rFonts w:ascii="Times New Roman"/>
                <w:b w:val="false"/>
                <w:i w:val="false"/>
                <w:color w:val="000000"/>
                <w:sz w:val="20"/>
              </w:rPr>
              <w:t>
</w:t>
            </w:r>
            <w:r>
              <w:rPr>
                <w:rFonts w:ascii="Times New Roman"/>
                <w:b w:val="false"/>
                <w:i w:val="false"/>
                <w:color w:val="000080"/>
                <w:sz w:val="20"/>
              </w:rPr>
              <w:t>fmsl166\infofmsl166@mail.ru</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169 Мектеп-лицей»</w:t>
            </w:r>
            <w:r>
              <w:br/>
            </w:r>
            <w:r>
              <w:rPr>
                <w:rFonts w:ascii="Times New Roman"/>
                <w:b w:val="false"/>
                <w:i w:val="false"/>
                <w:color w:val="000000"/>
                <w:sz w:val="20"/>
              </w:rPr>
              <w:t>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«Шаңырақ-1» шағынауданы, Өтемісұлы көшесі, 109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2637888  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«Әйгерім-1» шағынауданы,</w:t>
            </w:r>
            <w:r>
              <w:br/>
            </w:r>
            <w:r>
              <w:rPr>
                <w:rFonts w:ascii="Times New Roman"/>
                <w:b w:val="false"/>
                <w:i w:val="false"/>
                <w:color w:val="000000"/>
                <w:sz w:val="20"/>
              </w:rPr>
              <w:t>
Ленин көшесі, 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2473698</w:t>
            </w:r>
          </w:p>
          <w:p>
            <w:pPr>
              <w:spacing w:after="20"/>
              <w:ind w:left="20"/>
              <w:jc w:val="both"/>
            </w:pPr>
            <w:r>
              <w:rPr>
                <w:rFonts w:ascii="Times New Roman"/>
                <w:b w:val="false"/>
                <w:i w:val="false"/>
                <w:color w:val="000000"/>
                <w:sz w:val="20"/>
              </w:rPr>
              <w:t>8-778-4163633</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school_171@edualmaty.kz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649"/>
        <w:gridCol w:w="2017"/>
        <w:gridCol w:w="2515"/>
        <w:gridCol w:w="3090"/>
        <w:gridCol w:w="204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ауданы
</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Мектеп-лицей»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Шәріпов көшесі, 105</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2926747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2922737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school_8@edualmaty.kz</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Гоголь көшесі, 133</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2795015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xml:space="preserve">
2795010   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 Шәріпов атындағы № 16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Шәріпов көшесі,  26/27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2337496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2399260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18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38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3794117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3793442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school_18@edualmaty.kz;</w:t>
            </w:r>
            <w:r>
              <w:br/>
            </w:r>
            <w:r>
              <w:rPr>
                <w:rFonts w:ascii="Times New Roman"/>
                <w:b w:val="false"/>
                <w:i w:val="false"/>
                <w:color w:val="000000"/>
                <w:sz w:val="20"/>
              </w:rPr>
              <w:t>
</w:t>
            </w:r>
            <w:r>
              <w:rPr>
                <w:rFonts w:ascii="Times New Roman"/>
                <w:b w:val="false"/>
                <w:i w:val="false"/>
                <w:color w:val="000080"/>
                <w:sz w:val="20"/>
              </w:rPr>
              <w:t>lg18.ucoz.kz</w:t>
            </w:r>
          </w:p>
        </w:tc>
        <w:tc>
          <w:tcPr>
            <w:tcW w:w="0" w:type="auto"/>
            <w:vMerge/>
            <w:tcBorders>
              <w:top w:val="nil"/>
              <w:left w:val="single" w:color="cfcfcf" w:sz="5"/>
              <w:bottom w:val="single" w:color="cfcfcf" w:sz="5"/>
              <w:right w:val="single" w:color="cfcfcf" w:sz="5"/>
            </w:tcBorders>
          </w:tcPr>
          <w:p/>
        </w:tc>
      </w:tr>
      <w:tr>
        <w:trPr>
          <w:trHeight w:val="15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24 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Гоголь көшесі,  187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3788230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«Ілияс Есенберлин атындағы № 25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Кабанбай батыр көшесі, 128</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2674343 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2674595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34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Дүйсенов көшесі</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8(727)2410123  </w:t>
            </w:r>
          </w:p>
          <w:p>
            <w:pPr>
              <w:spacing w:after="20"/>
              <w:ind w:left="20"/>
              <w:jc w:val="both"/>
            </w:pPr>
            <w:r>
              <w:rPr>
                <w:rFonts w:ascii="Times New Roman"/>
                <w:b w:val="false"/>
                <w:i w:val="false"/>
                <w:color w:val="000000"/>
                <w:sz w:val="20"/>
              </w:rPr>
              <w:t>8(727)2455976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«Б. Атыханұлы атындағы № 36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2275488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2615355  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«Сұлтан-Ахмет Қожықов атындағы № 39 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76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2721179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3277809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2612153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46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Карасай батыр көшесі, 157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3780446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3780448  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school_46@edualmaty.kz;</w:t>
            </w:r>
            <w:r>
              <w:br/>
            </w:r>
            <w:r>
              <w:rPr>
                <w:rFonts w:ascii="Times New Roman"/>
                <w:b w:val="false"/>
                <w:i w:val="false"/>
                <w:color w:val="000000"/>
                <w:sz w:val="20"/>
              </w:rPr>
              <w:t>
</w:t>
            </w:r>
            <w:r>
              <w:rPr>
                <w:rFonts w:ascii="Times New Roman"/>
                <w:b w:val="false"/>
                <w:i w:val="false"/>
                <w:color w:val="000080"/>
                <w:sz w:val="20"/>
              </w:rPr>
              <w:t>gimnazia.kz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«И. Панфилов атындағы № 54 Қазақстан-Ресей мектеп-гимназия»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73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2735731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2731532 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school_54@edualmaty.kz;</w:t>
            </w:r>
            <w:r>
              <w:br/>
            </w:r>
            <w:r>
              <w:rPr>
                <w:rFonts w:ascii="Times New Roman"/>
                <w:b w:val="false"/>
                <w:i w:val="false"/>
                <w:color w:val="000000"/>
                <w:sz w:val="20"/>
              </w:rPr>
              <w:t>
</w:t>
            </w:r>
            <w:r>
              <w:rPr>
                <w:rFonts w:ascii="Times New Roman"/>
                <w:b w:val="false"/>
                <w:i w:val="false"/>
                <w:color w:val="000080"/>
                <w:sz w:val="20"/>
              </w:rPr>
              <w:t>krg.54.ru</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55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көшесі, 36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3754754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3754868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58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Тұргыт Өзал көшесі, 30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2408470</w:t>
            </w:r>
            <w:r>
              <w:br/>
            </w:r>
            <w:r>
              <w:rPr>
                <w:rFonts w:ascii="Times New Roman"/>
                <w:b w:val="false"/>
                <w:i w:val="false"/>
                <w:color w:val="000000"/>
                <w:sz w:val="20"/>
              </w:rPr>
              <w:t xml:space="preserve">
8(727)2409516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«Ш.Смаханұлы атындағы № 62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көшесі,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2410549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2411336</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67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Розыбакиев көшесі, 33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2740282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«Шәкәрім Құдайбердіұлы атындағы № 75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көшесі, 176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2414500 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2751241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79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Жароков көшесі, 9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3759947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90 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Чайковский көшесі, 28</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2332010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2790901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95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Шәріпов көшесі, 53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96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Тілендиев көшесі, 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8(727)2401654, 8(727)2401596</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«Мәжит Бегалин атындағы № 120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Құрманғазы, 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2721843</w:t>
            </w:r>
            <w:r>
              <w:br/>
            </w:r>
            <w:r>
              <w:rPr>
                <w:rFonts w:ascii="Times New Roman"/>
                <w:b w:val="false"/>
                <w:i w:val="false"/>
                <w:color w:val="000000"/>
                <w:sz w:val="20"/>
              </w:rPr>
              <w:t>
8(727)</w:t>
            </w:r>
            <w:r>
              <w:br/>
            </w:r>
            <w:r>
              <w:rPr>
                <w:rFonts w:ascii="Times New Roman"/>
                <w:b w:val="false"/>
                <w:i w:val="false"/>
                <w:color w:val="000000"/>
                <w:sz w:val="20"/>
              </w:rPr>
              <w:t>
2722412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124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көшесі, 260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3760489   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school_124@edualmaty.kz;</w:t>
            </w:r>
            <w:r>
              <w:br/>
            </w:r>
            <w:r>
              <w:rPr>
                <w:rFonts w:ascii="Times New Roman"/>
                <w:b w:val="false"/>
                <w:i w:val="false"/>
                <w:color w:val="000000"/>
                <w:sz w:val="20"/>
              </w:rPr>
              <w:t>
</w:t>
            </w:r>
            <w:r>
              <w:rPr>
                <w:rFonts w:ascii="Times New Roman"/>
                <w:b w:val="false"/>
                <w:i w:val="false"/>
                <w:color w:val="000080"/>
                <w:sz w:val="20"/>
              </w:rPr>
              <w:t>almaty-sh-124.ucoz.kz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Әуезов атындағы № 128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көшесі, 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3757004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3751437</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134 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көшесі, 24</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3760311  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school_134@edualmaty.kz;</w:t>
            </w:r>
            <w:r>
              <w:br/>
            </w:r>
            <w:r>
              <w:rPr>
                <w:rFonts w:ascii="Times New Roman"/>
                <w:b w:val="false"/>
                <w:i w:val="false"/>
                <w:color w:val="000000"/>
                <w:sz w:val="20"/>
              </w:rPr>
              <w:t>
</w:t>
            </w:r>
            <w:r>
              <w:rPr>
                <w:rFonts w:ascii="Times New Roman"/>
                <w:b w:val="false"/>
                <w:i w:val="false"/>
                <w:color w:val="000080"/>
                <w:sz w:val="20"/>
              </w:rPr>
              <w:t>school134.ucoz.kz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Дулатов атындағы № 135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Клочков көшесі, 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3751190   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136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Байзақов көшесі, 130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3797629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3797790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144 мектеп-</w:t>
            </w:r>
            <w:r>
              <w:br/>
            </w:r>
            <w:r>
              <w:rPr>
                <w:rFonts w:ascii="Times New Roman"/>
                <w:b w:val="false"/>
                <w:i w:val="false"/>
                <w:color w:val="000000"/>
                <w:sz w:val="20"/>
              </w:rPr>
              <w:t>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93 көшесі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2456578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2412393    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147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20</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2 711556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2714119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167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Тұргыт Өзал көшесі, 45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8(727)2456503, </w:t>
            </w:r>
          </w:p>
          <w:p>
            <w:pPr>
              <w:spacing w:after="20"/>
              <w:ind w:left="20"/>
              <w:jc w:val="both"/>
            </w:pPr>
            <w:r>
              <w:rPr>
                <w:rFonts w:ascii="Times New Roman"/>
                <w:b w:val="false"/>
                <w:i w:val="false"/>
                <w:color w:val="000000"/>
                <w:sz w:val="20"/>
              </w:rPr>
              <w:t>8(727)2971258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school_167@edualmaty.kz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2723"/>
        <w:gridCol w:w="2016"/>
        <w:gridCol w:w="2484"/>
        <w:gridCol w:w="3016"/>
        <w:gridCol w:w="2067"/>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ауданы
</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 мектеп-</w:t>
            </w:r>
            <w:r>
              <w:br/>
            </w:r>
            <w:r>
              <w:rPr>
                <w:rFonts w:ascii="Times New Roman"/>
                <w:b w:val="false"/>
                <w:i w:val="false"/>
                <w:color w:val="000000"/>
                <w:sz w:val="20"/>
              </w:rPr>
              <w:t>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10-шағынаудан, 23 </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0302003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3032001</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school_1@edualmaty.kz</w:t>
            </w:r>
            <w:r>
              <w:br/>
            </w:r>
            <w:r>
              <w:rPr>
                <w:rFonts w:ascii="Times New Roman"/>
                <w:b w:val="false"/>
                <w:i w:val="false"/>
                <w:color w:val="000000"/>
                <w:sz w:val="20"/>
              </w:rPr>
              <w:t>
 </w:t>
            </w:r>
            <w:r>
              <w:br/>
            </w:r>
            <w:r>
              <w:rPr>
                <w:rFonts w:ascii="Times New Roman"/>
                <w:b w:val="false"/>
                <w:i w:val="false"/>
                <w:color w:val="000000"/>
                <w:sz w:val="20"/>
              </w:rPr>
              <w:t>
 </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r>
              <w:br/>
            </w:r>
            <w:r>
              <w:rPr>
                <w:rFonts w:ascii="Times New Roman"/>
                <w:b w:val="false"/>
                <w:i w:val="false"/>
                <w:color w:val="000000"/>
                <w:sz w:val="20"/>
              </w:rPr>
              <w:t>
 </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 мектеп-</w:t>
            </w:r>
            <w:r>
              <w:br/>
            </w:r>
            <w:r>
              <w:rPr>
                <w:rFonts w:ascii="Times New Roman"/>
                <w:b w:val="false"/>
                <w:i w:val="false"/>
                <w:color w:val="000000"/>
                <w:sz w:val="20"/>
              </w:rPr>
              <w:t>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9-шағынаудан, 16</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 мектеп-</w:t>
            </w:r>
            <w:r>
              <w:br/>
            </w:r>
            <w:r>
              <w:rPr>
                <w:rFonts w:ascii="Times New Roman"/>
                <w:b w:val="false"/>
                <w:i w:val="false"/>
                <w:color w:val="000000"/>
                <w:sz w:val="20"/>
              </w:rPr>
              <w:t>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 шағынаудан Қуанышбаев көшесі, 49а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2423858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2423674</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 жалпы білім беретін мектеп» коммуналдық мемлекеттік мекемес</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12-шағынаудан,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 мектеп-</w:t>
            </w:r>
            <w:r>
              <w:br/>
            </w:r>
            <w:r>
              <w:rPr>
                <w:rFonts w:ascii="Times New Roman"/>
                <w:b w:val="false"/>
                <w:i w:val="false"/>
                <w:color w:val="000000"/>
                <w:sz w:val="20"/>
              </w:rPr>
              <w:t>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11-шағынаудан, 36</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3034637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2424117</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27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5-шағынаудан, 8б</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2493128,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2493482</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42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«Ақсай-2» шағынаудан, 33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2305379, 8(727)</w:t>
            </w:r>
            <w:r>
              <w:br/>
            </w:r>
            <w:r>
              <w:rPr>
                <w:rFonts w:ascii="Times New Roman"/>
                <w:b w:val="false"/>
                <w:i w:val="false"/>
                <w:color w:val="000000"/>
                <w:sz w:val="20"/>
              </w:rPr>
              <w:t>
2305395</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72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Сүлейменов көшесі,16</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3023445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3023509</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«Ғ. Мүсірепов атындағы № 86 мектеп-</w:t>
            </w:r>
            <w:r>
              <w:br/>
            </w:r>
            <w:r>
              <w:rPr>
                <w:rFonts w:ascii="Times New Roman"/>
                <w:b w:val="false"/>
                <w:i w:val="false"/>
                <w:color w:val="000000"/>
                <w:sz w:val="20"/>
              </w:rPr>
              <w:t>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6-шағынаудан, 63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8(727)2497438,</w:t>
            </w:r>
          </w:p>
          <w:p>
            <w:pPr>
              <w:spacing w:after="20"/>
              <w:ind w:left="20"/>
              <w:jc w:val="both"/>
            </w:pPr>
            <w:r>
              <w:rPr>
                <w:rFonts w:ascii="Times New Roman"/>
                <w:b w:val="false"/>
                <w:i w:val="false"/>
                <w:color w:val="000000"/>
                <w:sz w:val="20"/>
              </w:rPr>
              <w:t>8(727)2497480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97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1-шағынаудан, 76 а</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2761593</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2773680</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104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2- шағынаудан, Ұлықбек көшесі,59</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2760962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2770582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111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1-шағынаудан, 37б</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2771257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2761119</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113 мектеп-</w:t>
            </w:r>
            <w:r>
              <w:br/>
            </w:r>
            <w:r>
              <w:rPr>
                <w:rFonts w:ascii="Times New Roman"/>
                <w:b w:val="false"/>
                <w:i w:val="false"/>
                <w:color w:val="000000"/>
                <w:sz w:val="20"/>
              </w:rPr>
              <w:t>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6- шағынаудан, 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116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46</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2498494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school_116@edualmaty.kz ; school117.freenit.kz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117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«Жетысу-2»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3737677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3737210</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119 мектеп-лицей»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2498497</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121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«Ақсай-2» шағынаудан, 69 а</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122 мектеп-</w:t>
            </w:r>
            <w:r>
              <w:br/>
            </w:r>
            <w:r>
              <w:rPr>
                <w:rFonts w:ascii="Times New Roman"/>
                <w:b w:val="false"/>
                <w:i w:val="false"/>
                <w:color w:val="000000"/>
                <w:sz w:val="20"/>
              </w:rPr>
              <w:t>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3-шағынаудан, 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2767606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2760256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«Қожа Ахмет Яссауи атындағы № 123 мектеп-</w:t>
            </w:r>
            <w:r>
              <w:br/>
            </w:r>
            <w:r>
              <w:rPr>
                <w:rFonts w:ascii="Times New Roman"/>
                <w:b w:val="false"/>
                <w:i w:val="false"/>
                <w:color w:val="000000"/>
                <w:sz w:val="20"/>
              </w:rPr>
              <w:t>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мкр. «Ақсай-3а» шағынаудан, 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2305684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2305694</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126 мектеп-лицей»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«Ақсай-4» шағынауданы</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243138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2431404</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school_126@edualmaty.kz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127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Тоқтабаев көшесі, 64</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2552744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«І. Жансүгіров атындағы № 130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«Тастақ-1» шағынауданы, 26а</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3816691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3819900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132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«Ақсай-4» шағынауданы</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2731055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2731183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133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«Ақсай-1» шағынауданы, 26</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2308544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2308229</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 Байтұрсынов атындағы № 139 мектеп-</w:t>
            </w:r>
            <w:r>
              <w:br/>
            </w:r>
            <w:r>
              <w:rPr>
                <w:rFonts w:ascii="Times New Roman"/>
                <w:b w:val="false"/>
                <w:i w:val="false"/>
                <w:color w:val="000000"/>
                <w:sz w:val="20"/>
              </w:rPr>
              <w:t>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Черепанов көшесі, 14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3033863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3024233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141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«Жетісу-2» шағынауданы, 68 б</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3736939</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3736743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 Розыбақиев атындағы № 153 мектеп-</w:t>
            </w:r>
            <w:r>
              <w:br/>
            </w:r>
            <w:r>
              <w:rPr>
                <w:rFonts w:ascii="Times New Roman"/>
                <w:b w:val="false"/>
                <w:i w:val="false"/>
                <w:color w:val="000000"/>
                <w:sz w:val="20"/>
              </w:rPr>
              <w:t>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шағынауданы, Сәдуақасов көшесі, 27</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3903890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155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«Достық» шағынауданы, Сәдуақасов көшесі, 29</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2309771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2309896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157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Латиф қыдырбеков көшесі, 32</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2264535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158 жалпы білім беретін мектеп»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 шағынауданы, Степная көшесі, 8</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2936170</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2936136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173 лицей»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«Мамыр-1» шағынауданы, 21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2555839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2555795</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175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«Таугүл-3» шағынауданы, Шәймерденов көшесі, 21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2391891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2391748</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school_175@edualmaty.kz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176 мектеп-</w:t>
            </w:r>
            <w:r>
              <w:br/>
            </w:r>
            <w:r>
              <w:rPr>
                <w:rFonts w:ascii="Times New Roman"/>
                <w:b w:val="false"/>
                <w:i w:val="false"/>
                <w:color w:val="000000"/>
                <w:sz w:val="20"/>
              </w:rPr>
              <w:t>
гимназия»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«Қалқаман-3» шағынауданы, Мақатаев  көшесі, 47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3818650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«Дарынды балаларға арналған мамандандырылған қазақ-түрік мектеп-лицей-интернаты»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p>
            <w:pPr>
              <w:spacing w:after="20"/>
              <w:ind w:left="20"/>
              <w:jc w:val="both"/>
            </w:pPr>
            <w:r>
              <w:rPr>
                <w:rFonts w:ascii="Times New Roman"/>
                <w:b w:val="false"/>
                <w:i w:val="false"/>
                <w:color w:val="000000"/>
                <w:sz w:val="20"/>
              </w:rPr>
              <w:t>«Ақсай-3б» шағынауданы, 27</w:t>
            </w:r>
            <w:r>
              <w:br/>
            </w: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2306879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2307061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Aksau@Katev.Ord</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 мектеп-</w:t>
            </w:r>
            <w:r>
              <w:br/>
            </w:r>
            <w:r>
              <w:rPr>
                <w:rFonts w:ascii="Times New Roman"/>
                <w:b w:val="false"/>
                <w:i w:val="false"/>
                <w:color w:val="000000"/>
                <w:sz w:val="20"/>
              </w:rPr>
              <w:t>
интернат» коммуналдық мемлекеттік мекемесі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«Қалқаман» шағынауданы</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3278311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3817826</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int15@edualmaty.kz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741"/>
        <w:gridCol w:w="2028"/>
        <w:gridCol w:w="2322"/>
        <w:gridCol w:w="3090"/>
        <w:gridCol w:w="2072"/>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ауданы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көшесі, 50б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3948335  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school_10@edualmaty.kz;</w:t>
            </w:r>
            <w:r>
              <w:br/>
            </w:r>
            <w:r>
              <w:rPr>
                <w:rFonts w:ascii="Times New Roman"/>
                <w:b w:val="false"/>
                <w:i w:val="false"/>
                <w:color w:val="000000"/>
                <w:sz w:val="20"/>
              </w:rPr>
              <w:t>
</w:t>
            </w:r>
            <w:r>
              <w:rPr>
                <w:rFonts w:ascii="Times New Roman"/>
                <w:b w:val="false"/>
                <w:i w:val="false"/>
                <w:color w:val="000080"/>
                <w:sz w:val="20"/>
              </w:rPr>
              <w:t>almatyschool10.siteedit.ru</w:t>
            </w:r>
            <w:r>
              <w:br/>
            </w:r>
            <w:r>
              <w:rPr>
                <w:rFonts w:ascii="Times New Roman"/>
                <w:b w:val="false"/>
                <w:i w:val="false"/>
                <w:color w:val="000000"/>
                <w:sz w:val="20"/>
              </w:rPr>
              <w:t>
 </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21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Пирогов көшесі, 28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3872042 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school_21@edualmaty.kz;</w:t>
            </w:r>
            <w:r>
              <w:br/>
            </w:r>
            <w:r>
              <w:rPr>
                <w:rFonts w:ascii="Times New Roman"/>
                <w:b w:val="false"/>
                <w:i w:val="false"/>
                <w:color w:val="000000"/>
                <w:sz w:val="20"/>
              </w:rPr>
              <w:t>
</w:t>
            </w:r>
            <w:r>
              <w:rPr>
                <w:rFonts w:ascii="Times New Roman"/>
                <w:b w:val="false"/>
                <w:i w:val="false"/>
                <w:color w:val="000080"/>
                <w:sz w:val="20"/>
              </w:rPr>
              <w:t>mpg21.ucoz.kz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22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Сәтбаев көшесі,  69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2464432 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school_22@edualmaty.kz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23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3а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2643816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Рысқұлбеков көшесі, 20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2202544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«М.В. Ломоносов атындағы № 38 Қазақстан-</w:t>
            </w:r>
            <w:r>
              <w:br/>
            </w:r>
            <w:r>
              <w:rPr>
                <w:rFonts w:ascii="Times New Roman"/>
                <w:b w:val="false"/>
                <w:i w:val="false"/>
                <w:color w:val="000000"/>
                <w:sz w:val="20"/>
              </w:rPr>
              <w:t>
Ресей гимназиясы»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Радостовец көшесі, 367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2934194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 ауданы,55а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2292822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«Орбита-3» шағынауданы, 55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2293364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51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Мүсірепов көшесі, 23</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3949841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60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«Орбита-1» шағынауданы, 41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2291235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school_60@edualmaty.kz;</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Каблуков көшесі, 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3765921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101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3928622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«Орбита-2» шағынауданы, 25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school_68@edualmaty.kz;</w:t>
            </w:r>
            <w:r>
              <w:br/>
            </w:r>
            <w:r>
              <w:rPr>
                <w:rFonts w:ascii="Times New Roman"/>
                <w:b w:val="false"/>
                <w:i w:val="false"/>
                <w:color w:val="000000"/>
                <w:sz w:val="20"/>
              </w:rPr>
              <w:t>
</w:t>
            </w:r>
            <w:r>
              <w:rPr>
                <w:rFonts w:ascii="Times New Roman"/>
                <w:b w:val="false"/>
                <w:i w:val="false"/>
                <w:color w:val="000080"/>
                <w:sz w:val="20"/>
              </w:rPr>
              <w:t>school68almaty.ucoz.kz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Ғабдуллин көшесі,  67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«Қазақфильм» шағынауданы, 15а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2992402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73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қаласы,Бәсенов көшесі, 14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2748499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81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көшесі, 38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3949699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88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«Қазақфильм» шағынауданы, 34</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2992527 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«Махатма Ганди атындағы дарынды балаларға арналған № 92 мамандандырылған мектеп-</w:t>
            </w:r>
            <w:r>
              <w:br/>
            </w:r>
            <w:r>
              <w:rPr>
                <w:rFonts w:ascii="Times New Roman"/>
                <w:b w:val="false"/>
                <w:i w:val="false"/>
                <w:color w:val="000000"/>
                <w:sz w:val="20"/>
              </w:rPr>
              <w:t>
лицей»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Панфилов көшесі, 205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193а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2745989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school_93@edualmaty.kz;</w:t>
            </w:r>
            <w:r>
              <w:br/>
            </w:r>
            <w:r>
              <w:rPr>
                <w:rFonts w:ascii="Times New Roman"/>
                <w:b w:val="false"/>
                <w:i w:val="false"/>
                <w:color w:val="000000"/>
                <w:sz w:val="20"/>
              </w:rPr>
              <w:t>
</w:t>
            </w:r>
            <w:r>
              <w:rPr>
                <w:rFonts w:ascii="Times New Roman"/>
                <w:b w:val="false"/>
                <w:i w:val="false"/>
                <w:color w:val="000080"/>
                <w:sz w:val="20"/>
              </w:rPr>
              <w:t>school93.kz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94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даңғылы, 135а</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3920055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school_94@edualmaty.kz;</w:t>
            </w:r>
            <w:r>
              <w:br/>
            </w:r>
            <w:r>
              <w:rPr>
                <w:rFonts w:ascii="Times New Roman"/>
                <w:b w:val="false"/>
                <w:i w:val="false"/>
                <w:color w:val="000000"/>
                <w:sz w:val="20"/>
              </w:rPr>
              <w:t>
</w:t>
            </w:r>
            <w:r>
              <w:rPr>
                <w:rFonts w:ascii="Times New Roman"/>
                <w:b w:val="false"/>
                <w:i w:val="false"/>
                <w:color w:val="000080"/>
                <w:sz w:val="20"/>
              </w:rPr>
              <w:t>school94.kz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«Ораз Жандосов атындағы № 105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54</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3921964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42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2496511 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Базарбаев атындағы № 138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«Көктем-1» шағынауданы, 26 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2474871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«М.Мақатаев атындағы № 140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Түркебаев көшесі, 233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3764420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«Әл-Фараби атындағы № 145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шағынауданы, 5 г</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2553321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school_145@edualmaty.kz;</w:t>
            </w:r>
            <w:r>
              <w:br/>
            </w:r>
            <w:r>
              <w:rPr>
                <w:rFonts w:ascii="Times New Roman"/>
                <w:b w:val="false"/>
                <w:i w:val="false"/>
                <w:color w:val="000000"/>
                <w:sz w:val="20"/>
              </w:rPr>
              <w:t>
</w:t>
            </w:r>
            <w:r>
              <w:rPr>
                <w:rFonts w:ascii="Times New Roman"/>
                <w:b w:val="false"/>
                <w:i w:val="false"/>
                <w:color w:val="000080"/>
                <w:sz w:val="20"/>
              </w:rPr>
              <w:t>school145.os.kz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146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2481090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«Дарынды балаларға арналған № 165 мамандандырылған мектеп-</w:t>
            </w:r>
            <w:r>
              <w:br/>
            </w:r>
            <w:r>
              <w:rPr>
                <w:rFonts w:ascii="Times New Roman"/>
                <w:b w:val="false"/>
                <w:i w:val="false"/>
                <w:color w:val="000000"/>
                <w:sz w:val="20"/>
              </w:rPr>
              <w:t>
лицейі» коммуналдық мемлекеттік мекемесі</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көшесі, 193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2482766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school_165@edualmaty.kz;</w:t>
            </w:r>
            <w:r>
              <w:br/>
            </w:r>
            <w:r>
              <w:rPr>
                <w:rFonts w:ascii="Times New Roman"/>
                <w:b w:val="false"/>
                <w:i w:val="false"/>
                <w:color w:val="000000"/>
                <w:sz w:val="20"/>
              </w:rPr>
              <w:t>
</w:t>
            </w:r>
            <w:r>
              <w:rPr>
                <w:rFonts w:ascii="Times New Roman"/>
                <w:b w:val="false"/>
                <w:i w:val="false"/>
                <w:color w:val="000080"/>
                <w:sz w:val="20"/>
              </w:rPr>
              <w:t>tl165.kz</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ауданы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Черкасск қорғанысы көшесі, 71</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3975511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school_2@edualmaty.kz</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Вольная көшесі, 6а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2799766   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Шилов көшесі,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3827355 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Ахтанов көшесі, 57</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2780018 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66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Казаков көшесі, 6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2530893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Жеңіс көшесі, 26</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2907492  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«Дорожник» шағынауданы, 38а</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2904341   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101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352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3840303   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Потанин көшесі, 226</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2979422   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103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Қыдырбекұлы, 158</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108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Ақбаев көшесі, 59а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Гончаров көшесі, 23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2414191   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110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 166а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school_110@edualmaty.kz;</w:t>
            </w:r>
            <w:r>
              <w:br/>
            </w:r>
            <w:r>
              <w:rPr>
                <w:rFonts w:ascii="Times New Roman"/>
                <w:b w:val="false"/>
                <w:i w:val="false"/>
                <w:color w:val="000000"/>
                <w:sz w:val="20"/>
              </w:rPr>
              <w:t>
</w:t>
            </w:r>
            <w:r>
              <w:rPr>
                <w:rFonts w:ascii="Times New Roman"/>
                <w:b w:val="false"/>
                <w:i w:val="false"/>
                <w:color w:val="000080"/>
                <w:sz w:val="20"/>
              </w:rPr>
              <w:t>school-1.10.2008.narod.ru</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Ратушный көшесі, 131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2942959  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«Айнабұлақ-2» шағынауданы, 65-а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school_118@edualmaty.kz;</w:t>
            </w:r>
            <w:r>
              <w:br/>
            </w:r>
            <w:r>
              <w:rPr>
                <w:rFonts w:ascii="Times New Roman"/>
                <w:b w:val="false"/>
                <w:i w:val="false"/>
                <w:color w:val="000000"/>
                <w:sz w:val="20"/>
              </w:rPr>
              <w:t>
</w:t>
            </w:r>
            <w:r>
              <w:rPr>
                <w:rFonts w:ascii="Times New Roman"/>
                <w:b w:val="false"/>
                <w:i w:val="false"/>
                <w:color w:val="000080"/>
                <w:sz w:val="20"/>
              </w:rPr>
              <w:t>118gimnazia.ucoz.kz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2525720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school_129@edualmaty.kz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Жұмабаев атындағы № 137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 шағынауданы, Жұмабаев көшесі, 65а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2947740     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«Сүйінбай атындағы № 143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Колпаковкая көшесі, 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2301715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52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2445568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174 негізгі орта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Новгородская көшесі, 5</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2793190  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school_174@edualmaty.kz;</w:t>
            </w:r>
            <w:r>
              <w:br/>
            </w:r>
            <w:r>
              <w:rPr>
                <w:rFonts w:ascii="Times New Roman"/>
                <w:b w:val="false"/>
                <w:i w:val="false"/>
                <w:color w:val="000000"/>
                <w:sz w:val="20"/>
              </w:rPr>
              <w:t>
</w:t>
            </w:r>
            <w:r>
              <w:rPr>
                <w:rFonts w:ascii="Times New Roman"/>
                <w:b w:val="false"/>
                <w:i w:val="false"/>
                <w:color w:val="000080"/>
                <w:sz w:val="20"/>
              </w:rPr>
              <w:t>almatysh174.kz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«Көкжиек» шағынауданы, 63</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3850291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school_177@edualmaty.kz;</w:t>
            </w:r>
            <w:r>
              <w:br/>
            </w:r>
            <w:r>
              <w:rPr>
                <w:rFonts w:ascii="Times New Roman"/>
                <w:b w:val="false"/>
                <w:i w:val="false"/>
                <w:color w:val="000000"/>
                <w:sz w:val="20"/>
              </w:rPr>
              <w:t>
</w:t>
            </w:r>
            <w:r>
              <w:rPr>
                <w:rFonts w:ascii="Times New Roman"/>
                <w:b w:val="false"/>
                <w:i w:val="false"/>
                <w:color w:val="000080"/>
                <w:sz w:val="20"/>
              </w:rPr>
              <w:t>almatysh177.kz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2771"/>
        <w:gridCol w:w="2047"/>
        <w:gridCol w:w="2260"/>
        <w:gridCol w:w="3090"/>
        <w:gridCol w:w="208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ауданы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«А.С.Пушкин атындағы № 4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Янушкевич көшесі, 58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2302071 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school_4@edualmaty.kz</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шағынауданы, Космонавттар көшесі, 15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2546492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school_7@edualmaty.kz;</w:t>
            </w:r>
            <w:r>
              <w:br/>
            </w:r>
            <w:r>
              <w:rPr>
                <w:rFonts w:ascii="Times New Roman"/>
                <w:b w:val="false"/>
                <w:i w:val="false"/>
                <w:color w:val="000000"/>
                <w:sz w:val="20"/>
              </w:rPr>
              <w:t>
s7.ucoz.kz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 Уәлиханов атындағы № 12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Уәлиханов көшесі, 79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2916873</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school_12@edualmaty.kz;</w:t>
            </w:r>
            <w:r>
              <w:br/>
            </w:r>
            <w:r>
              <w:rPr>
                <w:rFonts w:ascii="Times New Roman"/>
                <w:b w:val="false"/>
                <w:i w:val="false"/>
                <w:color w:val="000000"/>
                <w:sz w:val="20"/>
              </w:rPr>
              <w:t>
school12.kz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Абдуллиндер көшесі, 11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2302724  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Мәметова атындағы № 28 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Фурманов көшесі, 102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2616482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көшесі 42,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2916154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 Снегин атындағы № 30 мектеп-</w:t>
            </w:r>
            <w:r>
              <w:br/>
            </w:r>
            <w:r>
              <w:rPr>
                <w:rFonts w:ascii="Times New Roman"/>
                <w:b w:val="false"/>
                <w:i w:val="false"/>
                <w:color w:val="000000"/>
                <w:sz w:val="20"/>
              </w:rPr>
              <w:t>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226-а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2621074 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33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Қалдаяқов көшесі, 62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2914299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35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59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2919932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school_35@edualmaty.kz;</w:t>
            </w:r>
            <w:r>
              <w:br/>
            </w:r>
            <w:r>
              <w:rPr>
                <w:rFonts w:ascii="Times New Roman"/>
                <w:b w:val="false"/>
                <w:i w:val="false"/>
                <w:color w:val="000000"/>
                <w:sz w:val="20"/>
              </w:rPr>
              <w:t>
schoollg35.kz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«Каменское Плато» санаторийі, Олимпийская көшесі,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2715415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48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310-б</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2651628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52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2718562</w:t>
            </w:r>
            <w:r>
              <w:br/>
            </w:r>
            <w:r>
              <w:rPr>
                <w:rFonts w:ascii="Times New Roman"/>
                <w:b w:val="false"/>
                <w:i w:val="false"/>
                <w:color w:val="000000"/>
                <w:sz w:val="20"/>
              </w:rPr>
              <w:t>
 </w:t>
            </w:r>
            <w:r>
              <w:br/>
            </w:r>
            <w:r>
              <w:rPr>
                <w:rFonts w:ascii="Times New Roman"/>
                <w:b w:val="false"/>
                <w:i w:val="false"/>
                <w:color w:val="000000"/>
                <w:sz w:val="20"/>
              </w:rPr>
              <w:t>
2738579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53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Глубокая көшесі, 18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2310789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«Қ. Сәтбаев атындағы № 56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Фурманов көшесі, 138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2613681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school_56@edualmaty.kz;</w:t>
            </w:r>
            <w:r>
              <w:br/>
            </w:r>
            <w:r>
              <w:rPr>
                <w:rFonts w:ascii="Times New Roman"/>
                <w:b w:val="false"/>
                <w:i w:val="false"/>
                <w:color w:val="000000"/>
                <w:sz w:val="20"/>
              </w:rPr>
              <w:t>
live56my.ru</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73 Гвардиялық Қызыл тулы Сталинград Дунай атқыштар дивизиясы атындағы № 64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Оренбургская көшесі, 17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2310156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«Горный Гигант»  шағын ауданы, Жуков көшесі, 140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2647663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school_77@edualmaty.kz;</w:t>
            </w:r>
            <w:r>
              <w:br/>
            </w:r>
            <w:r>
              <w:rPr>
                <w:rFonts w:ascii="Times New Roman"/>
                <w:b w:val="false"/>
                <w:i w:val="false"/>
                <w:color w:val="000000"/>
                <w:sz w:val="20"/>
              </w:rPr>
              <w:t>
gornyigigant.kz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98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Тәтібеков көшесі, 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2781251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Иштван Коңыр көшесі, 53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2781244 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100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Погодин көшесі, 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2781455</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«Б. Момышұлы атындағы № 131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«Самал-2» шағынауданы, 22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2641472</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«Ы. Алтынсарин атындағы № 159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Қабанбай батыр көшесі, 86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2914066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school_159@edualmaty.kz;</w:t>
            </w:r>
            <w:r>
              <w:br/>
            </w:r>
            <w:r>
              <w:rPr>
                <w:rFonts w:ascii="Times New Roman"/>
                <w:b w:val="false"/>
                <w:i w:val="false"/>
                <w:color w:val="000000"/>
                <w:sz w:val="20"/>
              </w:rPr>
              <w:t>
gimnazaic159freenet.kz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«Ж. Жабаев атындағы № 161 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көшесі, 40</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2732944 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school_161@edualmaty.kz;</w:t>
            </w:r>
            <w:r>
              <w:br/>
            </w:r>
            <w:r>
              <w:rPr>
                <w:rFonts w:ascii="Times New Roman"/>
                <w:b w:val="false"/>
                <w:i w:val="false"/>
                <w:color w:val="000000"/>
                <w:sz w:val="20"/>
              </w:rPr>
              <w:t>
161.kz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163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көшесі, 289</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2620083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168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«Көктөбе» шағынауданы, Радлов көшесі, 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2918953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172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«Думан» шағынауданы, Қарқаралы, 15</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2828074</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school_172@edualmaty.kz</w:t>
            </w:r>
            <w:r>
              <w:br/>
            </w:r>
            <w:r>
              <w:rPr>
                <w:rFonts w:ascii="Times New Roman"/>
                <w:b w:val="false"/>
                <w:i w:val="false"/>
                <w:color w:val="000000"/>
                <w:sz w:val="20"/>
              </w:rPr>
              <w:t>
172-mektep@mail.ru</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 мектеп-</w:t>
            </w:r>
            <w:r>
              <w:br/>
            </w:r>
            <w:r>
              <w:rPr>
                <w:rFonts w:ascii="Times New Roman"/>
                <w:b w:val="false"/>
                <w:i w:val="false"/>
                <w:color w:val="000000"/>
                <w:sz w:val="20"/>
              </w:rPr>
              <w:t>
интернат»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266а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2872632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scoolint 17@mail.ru</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810"/>
        <w:gridCol w:w="2072"/>
        <w:gridCol w:w="2255"/>
        <w:gridCol w:w="3016"/>
        <w:gridCol w:w="209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ауданы
</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Волгоградская көшесі, 22</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көшесі, 177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2579718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Герцен көшесі, 154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2785557 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p>
            <w:pPr>
              <w:spacing w:after="20"/>
              <w:ind w:left="20"/>
              <w:jc w:val="both"/>
            </w:pPr>
            <w:r>
              <w:rPr>
                <w:rFonts w:ascii="Times New Roman"/>
                <w:b w:val="false"/>
                <w:i w:val="false"/>
                <w:color w:val="000000"/>
                <w:sz w:val="20"/>
              </w:rPr>
              <w:t>Гете көшесі, 261</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2570868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32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Красногвардейский тракт, 505</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2903933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44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Огарев көшесі, 6</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2574049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school_44@edualmaty.kz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49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Кассин көшесі, 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2351430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Бурундайская көшесі, 44</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2358881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school_50@edualmaty.kz;</w:t>
            </w:r>
            <w:r>
              <w:br/>
            </w:r>
            <w:r>
              <w:rPr>
                <w:rFonts w:ascii="Times New Roman"/>
                <w:b w:val="false"/>
                <w:i w:val="false"/>
                <w:color w:val="000000"/>
                <w:sz w:val="20"/>
              </w:rPr>
              <w:t>
</w:t>
            </w:r>
            <w:r>
              <w:rPr>
                <w:rFonts w:ascii="Times New Roman"/>
                <w:b w:val="false"/>
                <w:i w:val="false"/>
                <w:color w:val="000080"/>
                <w:sz w:val="20"/>
              </w:rPr>
              <w:t>school50.ucoz.kz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59 мектеп-</w:t>
            </w:r>
            <w:r>
              <w:br/>
            </w:r>
            <w:r>
              <w:rPr>
                <w:rFonts w:ascii="Times New Roman"/>
                <w:b w:val="false"/>
                <w:i w:val="false"/>
                <w:color w:val="000000"/>
                <w:sz w:val="20"/>
              </w:rPr>
              <w:t>
гимназия» коммуналдық мемлекеттік мекемесі</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Сауранбаев көшесі, 12</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school_59@edualmaty.kz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Толстой көшесі,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2358288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71 лицей»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Стахановская көшесі, 23</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 Сейфуллин атындағы № 74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Ақан Сері көшесі,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76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Чехов көшесі, 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3856218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78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«Алтай-2» шағынауданы, 57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2516916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83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2719092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school_83@edualmaty.kz ; school83.ucoz.kz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84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Тельман көшесі, 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85 жалпы білім беретін мектеп»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Урицкий көшесі, 2а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89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Поддубный көшесі, 155</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2512829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106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Фучик көшесі, 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2382474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107 лицей»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Александров көшесі, 11</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3861184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 Бабаев атындағы № 115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«Алтай-1» шағынауданы, Майлин көшесі</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2579714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142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«Жұлдыз-1»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2516912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«Сапар Байжанов атындағы № 162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Сүйінбай көшесі, 207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2719097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school_162@edualmaty.kz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Магнитная көшесі, 31</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2579717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«Тұрмысы төмен отбасыдан шыққан балаларға арналған № 10 жалпы білім беретін мектеп-</w:t>
            </w:r>
            <w:r>
              <w:br/>
            </w:r>
            <w:r>
              <w:rPr>
                <w:rFonts w:ascii="Times New Roman"/>
                <w:b w:val="false"/>
                <w:i w:val="false"/>
                <w:color w:val="000000"/>
                <w:sz w:val="20"/>
              </w:rPr>
              <w:t>
интернаты»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Физули көшесі, 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2579783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buch.int10@edualmaty.kz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Мемлекеттік емес білім беру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473"/>
        <w:gridCol w:w="3253"/>
        <w:gridCol w:w="2253"/>
        <w:gridCol w:w="735"/>
        <w:gridCol w:w="27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Мектептің атауы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орны (елді мекен, көшенің атауы, нөмірі)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Телефоны (коды, телефон нөмірі)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кестесі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ауданы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мектебі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«Қарасу» шағынауданы, Шоссейная көшесі, 11б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3984263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ауданы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«Жания Әубәкірованың» мектеп-</w:t>
            </w:r>
            <w:r>
              <w:br/>
            </w:r>
            <w:r>
              <w:rPr>
                <w:rFonts w:ascii="Times New Roman"/>
                <w:b w:val="false"/>
                <w:i w:val="false"/>
                <w:color w:val="000000"/>
                <w:sz w:val="20"/>
              </w:rPr>
              <w:t>
колледжі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2547710</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«Достар» халықаралық мектеп-лицейі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3929095</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жеке меншік мектебі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3944053</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«Зейнеп» мектебі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Жұмалиев көшесі,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37827070</w:t>
            </w:r>
          </w:p>
        </w:tc>
        <w:tc>
          <w:tcPr>
            <w:tcW w:w="0" w:type="auto"/>
            <w:vMerge/>
            <w:tcBorders>
              <w:top w:val="nil"/>
              <w:left w:val="single" w:color="cfcfcf" w:sz="5"/>
              <w:bottom w:val="single" w:color="cfcfcf" w:sz="5"/>
              <w:right w:val="single" w:color="cfcfcf" w:sz="5"/>
            </w:tcBorders>
          </w:tcP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«Данашым» жеке меншік физика-математикалық мектебі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Досмұхамедов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3978493</w:t>
            </w:r>
          </w:p>
        </w:tc>
        <w:tc>
          <w:tcPr>
            <w:tcW w:w="0" w:type="auto"/>
            <w:vMerge/>
            <w:tcBorders>
              <w:top w:val="nil"/>
              <w:left w:val="single" w:color="cfcfcf" w:sz="5"/>
              <w:bottom w:val="single" w:color="cfcfcf" w:sz="5"/>
              <w:right w:val="single" w:color="cfcfcf" w:sz="5"/>
            </w:tcBorders>
          </w:tcP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білім беру колледжі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Желтоқсан көшесі,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2794338</w:t>
            </w:r>
          </w:p>
        </w:tc>
        <w:tc>
          <w:tcPr>
            <w:tcW w:w="0" w:type="auto"/>
            <w:vMerge/>
            <w:tcBorders>
              <w:top w:val="nil"/>
              <w:left w:val="single" w:color="cfcfcf" w:sz="5"/>
              <w:bottom w:val="single" w:color="cfcfcf" w:sz="5"/>
              <w:right w:val="single" w:color="cfcfcf" w:sz="5"/>
            </w:tcBorders>
          </w:tcP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«Көгілдір желкен» білім беру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Панфилов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2713212</w:t>
            </w:r>
          </w:p>
        </w:tc>
        <w:tc>
          <w:tcPr>
            <w:tcW w:w="0" w:type="auto"/>
            <w:vMerge/>
            <w:tcBorders>
              <w:top w:val="nil"/>
              <w:left w:val="single" w:color="cfcfcf" w:sz="5"/>
              <w:bottom w:val="single" w:color="cfcfcf" w:sz="5"/>
              <w:right w:val="single" w:color="cfcfcf" w:sz="5"/>
            </w:tcBorders>
          </w:tcP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мемлекеттік халықаралық қатынастар мен әлем тілдері университеті жанындағы лингвистикалық мектеп-лицей</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Досмұхамедов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2334353</w:t>
            </w:r>
          </w:p>
        </w:tc>
        <w:tc>
          <w:tcPr>
            <w:tcW w:w="0" w:type="auto"/>
            <w:vMerge/>
            <w:tcBorders>
              <w:top w:val="nil"/>
              <w:left w:val="single" w:color="cfcfcf" w:sz="5"/>
              <w:bottom w:val="single" w:color="cfcfcf" w:sz="5"/>
              <w:right w:val="single" w:color="cfcfcf" w:sz="5"/>
            </w:tcBorders>
          </w:tcPr>
          <w:p/>
        </w:tc>
      </w:tr>
      <w:tr>
        <w:trPr>
          <w:trHeight w:val="16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Қазақ Ұлттық университетінің бейіндік мектебі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39/47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2923318</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ауданы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«Архимед мектебі» білім беру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Ладыгин көшесі, 35а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3097289</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 қазақ гимназиясы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Тепличная көшесі,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2936309</w:t>
            </w:r>
          </w:p>
        </w:tc>
        <w:tc>
          <w:tcPr>
            <w:tcW w:w="0" w:type="auto"/>
            <w:vMerge/>
            <w:tcBorders>
              <w:top w:val="nil"/>
              <w:left w:val="single" w:color="cfcfcf" w:sz="5"/>
              <w:bottom w:val="single" w:color="cfcfcf" w:sz="5"/>
              <w:right w:val="single" w:color="cfcfcf" w:sz="5"/>
            </w:tcBorders>
          </w:tcP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оқу-әдістемелік білім беру орталығы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«Ақсай-2» шағынауданы,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2224448</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Ниет»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2 шағынаудан,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2769927</w:t>
            </w:r>
          </w:p>
        </w:tc>
        <w:tc>
          <w:tcPr>
            <w:tcW w:w="0" w:type="auto"/>
            <w:vMerge/>
            <w:tcBorders>
              <w:top w:val="nil"/>
              <w:left w:val="single" w:color="cfcfcf" w:sz="5"/>
              <w:bottom w:val="single" w:color="cfcfcf" w:sz="5"/>
              <w:right w:val="single" w:color="cfcfcf" w:sz="5"/>
            </w:tcBorders>
          </w:tcP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мектеп» жеке меншік мектебі» жауапкершілігі шектеулі серіктестігі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102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2258034</w:t>
            </w:r>
          </w:p>
        </w:tc>
        <w:tc>
          <w:tcPr>
            <w:tcW w:w="0" w:type="auto"/>
            <w:vMerge/>
            <w:tcBorders>
              <w:top w:val="nil"/>
              <w:left w:val="single" w:color="cfcfcf" w:sz="5"/>
              <w:bottom w:val="single" w:color="cfcfcf" w:sz="5"/>
              <w:right w:val="single" w:color="cfcfcf" w:sz="5"/>
            </w:tcBorders>
          </w:tcP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зияткерлікмектебі» білім беру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102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2250030</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 Т» гимназиясы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«Қалқаман-2» шағынауданы, Нұпейісов көшесі,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3938127</w:t>
            </w:r>
          </w:p>
        </w:tc>
        <w:tc>
          <w:tcPr>
            <w:tcW w:w="0" w:type="auto"/>
            <w:vMerge/>
            <w:tcBorders>
              <w:top w:val="nil"/>
              <w:left w:val="single" w:color="cfcfcf" w:sz="5"/>
              <w:bottom w:val="single" w:color="cfcfcf" w:sz="5"/>
              <w:right w:val="single" w:color="cfcfcf" w:sz="5"/>
            </w:tcBorders>
          </w:tcP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«Шахлан» мемлекеттік емес білім беру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4 шағынаудан, Алтынсарин көшесі,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2269225</w:t>
            </w:r>
          </w:p>
        </w:tc>
        <w:tc>
          <w:tcPr>
            <w:tcW w:w="0" w:type="auto"/>
            <w:vMerge/>
            <w:tcBorders>
              <w:top w:val="nil"/>
              <w:left w:val="single" w:color="cfcfcf" w:sz="5"/>
              <w:bottom w:val="single" w:color="cfcfcf" w:sz="5"/>
              <w:right w:val="single" w:color="cfcfcf" w:sz="5"/>
            </w:tcBorders>
          </w:tcPr>
          <w:p/>
        </w:tc>
      </w:tr>
      <w:tr>
        <w:trPr>
          <w:trHeight w:val="15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қазақ-түрік қыздар лицейі» мемлекеттік емес білім беру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Шепетков көшесі,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3036593</w:t>
            </w:r>
            <w:r>
              <w:br/>
            </w:r>
            <w:r>
              <w:rPr>
                <w:rFonts w:ascii="Times New Roman"/>
                <w:b w:val="false"/>
                <w:i w:val="false"/>
                <w:color w:val="000000"/>
                <w:sz w:val="20"/>
              </w:rPr>
              <w:t>
 </w:t>
            </w:r>
            <w:r>
              <w:br/>
            </w:r>
            <w:r>
              <w:rPr>
                <w:rFonts w:ascii="Times New Roman"/>
                <w:b w:val="false"/>
                <w:i w:val="false"/>
                <w:color w:val="000000"/>
                <w:sz w:val="20"/>
              </w:rPr>
              <w:t>
8 (727)</w:t>
            </w:r>
            <w:r>
              <w:br/>
            </w:r>
            <w:r>
              <w:rPr>
                <w:rFonts w:ascii="Times New Roman"/>
                <w:b w:val="false"/>
                <w:i w:val="false"/>
                <w:color w:val="000000"/>
                <w:sz w:val="20"/>
              </w:rPr>
              <w:t>
3036586</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ауданы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«Элко» жауапкершілігі шектеулі серіктестігі</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«Мамыр-4» шағынауданы, 59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2551521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«БЭСТ» білімді дамытудың қоры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Мыңбаев көшесі, 12а</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2453212</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жеке меншік мектеп-колледжі» білім беру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«Көктем-3» шағынауданы,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2479022</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 мемлекеттік емес білім беру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«Орбита-4» шағынауданы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2552944</w:t>
            </w:r>
          </w:p>
        </w:tc>
        <w:tc>
          <w:tcPr>
            <w:tcW w:w="0" w:type="auto"/>
            <w:gridSpan w:val="2"/>
            <w:vMerge/>
            <w:tcBorders>
              <w:top w:val="nil"/>
              <w:left w:val="single" w:color="cfcfcf" w:sz="5"/>
              <w:bottom w:val="single" w:color="cfcfcf" w:sz="5"/>
              <w:right w:val="single" w:color="cfcfcf" w:sz="5"/>
            </w:tcBorders>
          </w:tcP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«Тамос Эдьюкейшин» физика-математикалық мектебі» мемлекеттік емес білім беру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Каблуков көшесі, 129/4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2484848</w:t>
            </w:r>
          </w:p>
        </w:tc>
        <w:tc>
          <w:tcPr>
            <w:tcW w:w="0" w:type="auto"/>
            <w:gridSpan w:val="2"/>
            <w:vMerge/>
            <w:tcBorders>
              <w:top w:val="nil"/>
              <w:left w:val="single" w:color="cfcfcf" w:sz="5"/>
              <w:bottom w:val="single" w:color="cfcfcf" w:sz="5"/>
              <w:right w:val="single" w:color="cfcfcf" w:sz="5"/>
            </w:tcBorders>
          </w:tcPr>
          <w:p/>
        </w:tc>
      </w:tr>
      <w:tr>
        <w:trPr>
          <w:trHeight w:val="15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Назарбаев білім беру қоры» қоғамдық қоры филиалының Алматы халықаралық мектебі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Сәтбаев көшесі, 40б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2744808</w:t>
            </w:r>
          </w:p>
        </w:tc>
        <w:tc>
          <w:tcPr>
            <w:tcW w:w="0" w:type="auto"/>
            <w:gridSpan w:val="2"/>
            <w:vMerge/>
            <w:tcBorders>
              <w:top w:val="nil"/>
              <w:left w:val="single" w:color="cfcfcf" w:sz="5"/>
              <w:bottom w:val="single" w:color="cfcfcf" w:sz="5"/>
              <w:right w:val="single" w:color="cfcfcf" w:sz="5"/>
            </w:tcBorders>
          </w:tcPr>
          <w:p/>
        </w:tc>
      </w:tr>
      <w:tr>
        <w:trPr>
          <w:trHeight w:val="15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Назарбаев білім беру қоры» қоғамдық қоры филиалының Алматы қаласындағы «Мирас» халықаралық мектебі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 190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2551292</w:t>
            </w:r>
          </w:p>
        </w:tc>
        <w:tc>
          <w:tcPr>
            <w:tcW w:w="0" w:type="auto"/>
            <w:gridSpan w:val="2"/>
            <w:vMerge/>
            <w:tcBorders>
              <w:top w:val="nil"/>
              <w:left w:val="single" w:color="cfcfcf" w:sz="5"/>
              <w:bottom w:val="single" w:color="cfcfcf" w:sz="5"/>
              <w:right w:val="single" w:color="cfcfcf" w:sz="5"/>
            </w:tcBorders>
          </w:tcP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ФМСШИ «Келешек мектебі»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Бұхар Жырау көшесі, 36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2471778</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Университетінің» мекемесі</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Чайкина көшесі, 12А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2468859</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Америка университеті жанындағы мектеп</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Сәтбаев көшесі, 18а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2268110</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«Zerde» мектебі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47 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22605885</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мектебі» мемлекеттік емес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Бұхар Жырау бульвары, 12 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22937593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ауданы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 жеке меншік мектебі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Мұратбаев көшесі, 23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2334168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ауданы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жеке меншік мектеп-колледжі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Шашкин көшесі, 32 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2640555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«Көкіл» мектеп- колледжі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Қалдаяков көшесі, 25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2300514</w:t>
            </w:r>
          </w:p>
        </w:tc>
        <w:tc>
          <w:tcPr>
            <w:tcW w:w="0" w:type="auto"/>
            <w:gridSpan w:val="2"/>
            <w:vMerge/>
            <w:tcBorders>
              <w:top w:val="nil"/>
              <w:left w:val="single" w:color="cfcfcf" w:sz="5"/>
              <w:bottom w:val="single" w:color="cfcfcf" w:sz="5"/>
              <w:right w:val="single" w:color="cfcfcf" w:sz="5"/>
            </w:tcBorders>
          </w:tcP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«Кәсіпкерлер мектебі» білім беру мекемесі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226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2620592</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«Қайнар» университеті жанындағы «Бакалавриат» мектебі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«Самал-1» шағынауданы, 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2645636</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 Жандосов атындағы лицей»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108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2645746</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гимназия «Лика» жауапкершілігі шектеулі серіктестігі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Чайковский көшесі, 9/11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2790724</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«Haileybury Almаty» коммерциялық емес акционерлік қоғамы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23557777</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күні мектеп-кешені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Горная көшесі, 502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2716443</w:t>
            </w:r>
          </w:p>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2718124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ауданы
</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арнайы мамандандырылған орта мектебі» мемлекеттік емес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Сейфуллин даңғылы, 68</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2511627</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бастау» мектебі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көшесі, 267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2510296</w:t>
            </w:r>
          </w:p>
        </w:tc>
        <w:tc>
          <w:tcPr>
            <w:tcW w:w="0" w:type="auto"/>
            <w:gridSpan w:val="2"/>
            <w:vMerge/>
            <w:tcBorders>
              <w:top w:val="nil"/>
              <w:left w:val="single" w:color="cfcfcf" w:sz="5"/>
              <w:bottom w:val="single" w:color="cfcfcf" w:sz="5"/>
              <w:right w:val="single" w:color="cfcfcf" w:sz="5"/>
            </w:tcBorders>
          </w:tcPr>
          <w:p/>
        </w:tc>
      </w:tr>
    </w:tbl>
    <w:bookmarkStart w:name="z176" w:id="72"/>
    <w:p>
      <w:pPr>
        <w:spacing w:after="0"/>
        <w:ind w:left="0"/>
        <w:jc w:val="both"/>
      </w:pPr>
      <w:r>
        <w:rPr>
          <w:rFonts w:ascii="Times New Roman"/>
          <w:b w:val="false"/>
          <w:i w:val="false"/>
          <w:color w:val="000000"/>
          <w:sz w:val="28"/>
        </w:rPr>
        <w:t>
«Бастауыш, негiзгi орта, жалпы орта бiлiм</w:t>
      </w:r>
      <w:r>
        <w:br/>
      </w:r>
      <w:r>
        <w:rPr>
          <w:rFonts w:ascii="Times New Roman"/>
          <w:b w:val="false"/>
          <w:i w:val="false"/>
          <w:color w:val="000000"/>
          <w:sz w:val="28"/>
        </w:rPr>
        <w:t>
берудiң жалпы бiлiм беретiн бағдарламалары</w:t>
      </w:r>
      <w:r>
        <w:br/>
      </w:r>
      <w:r>
        <w:rPr>
          <w:rFonts w:ascii="Times New Roman"/>
          <w:b w:val="false"/>
          <w:i w:val="false"/>
          <w:color w:val="000000"/>
          <w:sz w:val="28"/>
        </w:rPr>
        <w:t>
бойынша оқыту үшiн ведомстволық</w:t>
      </w:r>
      <w:r>
        <w:br/>
      </w:r>
      <w:r>
        <w:rPr>
          <w:rFonts w:ascii="Times New Roman"/>
          <w:b w:val="false"/>
          <w:i w:val="false"/>
          <w:color w:val="000000"/>
          <w:sz w:val="28"/>
        </w:rPr>
        <w:t>
бағыныстылығына қарамастан бiлiм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3259"/>
        <w:gridCol w:w="3234"/>
        <w:gridCol w:w="3235"/>
        <w:gridCol w:w="2545"/>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атауы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271-65-09</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Демалыс және мерекелік күндерді қоспағанда, күн сайын сағат 9:00-ден 18:00-ге дейін, түскі үзіліс сағат 13:00-ден 14:00-ге дейін (сенбі және жексенбі – демалыс күндері)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«Ұлжан-1» шағынауданы, № 152 ЖБМ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көшесi, 260, № 124 ЖБМ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4/1097 қаулысымен бекітілді</w:t>
      </w:r>
    </w:p>
    <w:bookmarkStart w:name="z177" w:id="73"/>
    <w:p>
      <w:pPr>
        <w:spacing w:after="0"/>
        <w:ind w:left="0"/>
        <w:jc w:val="left"/>
      </w:pPr>
      <w:r>
        <w:rPr>
          <w:rFonts w:ascii="Times New Roman"/>
          <w:b/>
          <w:i w:val="false"/>
          <w:color w:val="000000"/>
        </w:rPr>
        <w:t xml:space="preserve"> 
«Бастауыш, негiзгi орта, жалпы орта бiлiм беру</w:t>
      </w:r>
      <w:r>
        <w:br/>
      </w:r>
      <w:r>
        <w:rPr>
          <w:rFonts w:ascii="Times New Roman"/>
          <w:b/>
          <w:i w:val="false"/>
          <w:color w:val="000000"/>
        </w:rPr>
        <w:t>
ұйымдарына денсаулығына байланысты ұзақ уақыт бойы</w:t>
      </w:r>
      <w:r>
        <w:br/>
      </w:r>
      <w:r>
        <w:rPr>
          <w:rFonts w:ascii="Times New Roman"/>
          <w:b/>
          <w:i w:val="false"/>
          <w:color w:val="000000"/>
        </w:rPr>
        <w:t>
бара алмайтын балаларды үйде жеке тегiн оқытуды</w:t>
      </w:r>
      <w:r>
        <w:br/>
      </w:r>
      <w:r>
        <w:rPr>
          <w:rFonts w:ascii="Times New Roman"/>
          <w:b/>
          <w:i w:val="false"/>
          <w:color w:val="000000"/>
        </w:rPr>
        <w:t>
ұйымдастыру үшiн құжаттарды қабылдау»</w:t>
      </w:r>
      <w:r>
        <w:br/>
      </w:r>
      <w:r>
        <w:rPr>
          <w:rFonts w:ascii="Times New Roman"/>
          <w:b/>
          <w:i w:val="false"/>
          <w:color w:val="000000"/>
        </w:rPr>
        <w:t>
мемлекеттік қызмет регламенті 1. Негізгі ұғымдар</w:t>
      </w:r>
    </w:p>
    <w:bookmarkEnd w:id="73"/>
    <w:bookmarkStart w:name="z178" w:id="74"/>
    <w:p>
      <w:pPr>
        <w:spacing w:after="0"/>
        <w:ind w:left="0"/>
        <w:jc w:val="both"/>
      </w:pPr>
      <w:r>
        <w:rPr>
          <w:rFonts w:ascii="Times New Roman"/>
          <w:b w:val="false"/>
          <w:i w:val="false"/>
          <w:color w:val="000000"/>
          <w:sz w:val="28"/>
        </w:rPr>
        <w:t>
      1. Осы «Бастауыш, негiзгi орта, жалпы орта бiлiм беру ұйымдарына денсаулығына байланысты ұзақ уақыт бойы бара алмайтын балаларды үйде жеке тегiн оқытуды ұйымдастыру үшiн құжаттарды қабылдау» мемлекеттік қызмет регламентінде (бұдан әрі - Регламент) келесі ұғымдар пайдаланылады:</w:t>
      </w:r>
      <w:r>
        <w:br/>
      </w:r>
      <w:r>
        <w:rPr>
          <w:rFonts w:ascii="Times New Roman"/>
          <w:b w:val="false"/>
          <w:i w:val="false"/>
          <w:color w:val="000000"/>
          <w:sz w:val="28"/>
        </w:rPr>
        <w:t>
      1) мемлекеттiк қызмет - мемлекеттiк органдардың Қазақстан Республикасының заңнамасымен белгiленген, жеке және заңды тұлғалардың қажеттiлiктерiн қанағаттандыруға бағытталған (мемлекеттiк органдарды қоспағанда), жеке сипаттағы және жеке және заңды тұлғалардың өтiнiшiмен (мемлекеттiк органдарды қоспағанда) жүзеге асырылатын қызметтерiн iске асыру нысандарының бірі болып табылатын, мемлекеттiк органдардың, олардың ведомстволық бағыныстағы ұйымдарының және басқа да жеке және заңды тұлғалардың қызметтерi;</w:t>
      </w:r>
      <w:r>
        <w:br/>
      </w:r>
      <w:r>
        <w:rPr>
          <w:rFonts w:ascii="Times New Roman"/>
          <w:b w:val="false"/>
          <w:i w:val="false"/>
          <w:color w:val="000000"/>
          <w:sz w:val="28"/>
        </w:rPr>
        <w:t>
      2) мемлекеттiк қызметтi алушылар - мемлекеттiк қызмет көрсетiлетiн денсаулық жағдайына байланысты уақытша немесе үнемi бiлiм беру ұйымдарына бару мүмкiндiгi жоқ жеке тұлғалар.</w:t>
      </w:r>
    </w:p>
    <w:bookmarkEnd w:id="74"/>
    <w:bookmarkStart w:name="z179" w:id="75"/>
    <w:p>
      <w:pPr>
        <w:spacing w:after="0"/>
        <w:ind w:left="0"/>
        <w:jc w:val="left"/>
      </w:pPr>
      <w:r>
        <w:rPr>
          <w:rFonts w:ascii="Times New Roman"/>
          <w:b/>
          <w:i w:val="false"/>
          <w:color w:val="000000"/>
        </w:rPr>
        <w:t xml:space="preserve"> 
2. Жалпы ережелер</w:t>
      </w:r>
    </w:p>
    <w:bookmarkEnd w:id="75"/>
    <w:bookmarkStart w:name="z180" w:id="76"/>
    <w:p>
      <w:pPr>
        <w:spacing w:after="0"/>
        <w:ind w:left="0"/>
        <w:jc w:val="both"/>
      </w:pPr>
      <w:r>
        <w:rPr>
          <w:rFonts w:ascii="Times New Roman"/>
          <w:b w:val="false"/>
          <w:i w:val="false"/>
          <w:color w:val="000000"/>
          <w:sz w:val="28"/>
        </w:rPr>
        <w:t>
      2. Осы мемлекеттік қызмет Регламенті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қызмет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қосымшаларында көрсетілген Алматы қаласының бiлiм беру ұйымдарымен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w:t>
      </w:r>
      <w:r>
        <w:br/>
      </w:r>
      <w:r>
        <w:rPr>
          <w:rFonts w:ascii="Times New Roman"/>
          <w:b w:val="false"/>
          <w:i w:val="false"/>
          <w:color w:val="000000"/>
          <w:sz w:val="28"/>
        </w:rPr>
        <w:t>
      1) Қазақстан Республикасының 2007 жылғы 27 шiлдедегi № 319-ІІІ «Бiлiм туралы» </w:t>
      </w:r>
      <w:r>
        <w:rPr>
          <w:rFonts w:ascii="Times New Roman"/>
          <w:b w:val="false"/>
          <w:i w:val="false"/>
          <w:color w:val="000000"/>
          <w:sz w:val="28"/>
        </w:rPr>
        <w:t>Заңымен</w:t>
      </w:r>
      <w:r>
        <w:rPr>
          <w:rFonts w:ascii="Times New Roman"/>
          <w:b w:val="false"/>
          <w:i w:val="false"/>
          <w:color w:val="000000"/>
          <w:sz w:val="28"/>
        </w:rPr>
        <w:t>;</w:t>
      </w:r>
      <w:r>
        <w:br/>
      </w:r>
      <w:r>
        <w:rPr>
          <w:rFonts w:ascii="Times New Roman"/>
          <w:b w:val="false"/>
          <w:i w:val="false"/>
          <w:color w:val="000000"/>
          <w:sz w:val="28"/>
        </w:rPr>
        <w:t>
      2) «Кемтар балаларды әлеуметтiк және медициналық-педагогикалық түзеу арқылы қолдау туралы» Қазақстан Республикасының 2002 жылғы 11 шiлдедегi </w:t>
      </w:r>
      <w:r>
        <w:rPr>
          <w:rFonts w:ascii="Times New Roman"/>
          <w:b w:val="false"/>
          <w:i w:val="false"/>
          <w:color w:val="000000"/>
          <w:sz w:val="28"/>
        </w:rPr>
        <w:t>Заңымен</w:t>
      </w:r>
      <w:r>
        <w:rPr>
          <w:rFonts w:ascii="Times New Roman"/>
          <w:b w:val="false"/>
          <w:i w:val="false"/>
          <w:color w:val="000000"/>
          <w:sz w:val="28"/>
        </w:rPr>
        <w:t>;</w:t>
      </w:r>
      <w:r>
        <w:br/>
      </w:r>
      <w:r>
        <w:rPr>
          <w:rFonts w:ascii="Times New Roman"/>
          <w:b w:val="false"/>
          <w:i w:val="false"/>
          <w:color w:val="000000"/>
          <w:sz w:val="28"/>
        </w:rPr>
        <w:t>
      3) Қазақстан Республикасы Үкiметiнiң 2005 жылғы 3 ақпандағы № 100 </w:t>
      </w:r>
      <w:r>
        <w:rPr>
          <w:rFonts w:ascii="Times New Roman"/>
          <w:b w:val="false"/>
          <w:i w:val="false"/>
          <w:color w:val="000000"/>
          <w:sz w:val="28"/>
        </w:rPr>
        <w:t>қаулысымен</w:t>
      </w:r>
      <w:r>
        <w:rPr>
          <w:rFonts w:ascii="Times New Roman"/>
          <w:b w:val="false"/>
          <w:i w:val="false"/>
          <w:color w:val="000000"/>
          <w:sz w:val="28"/>
        </w:rPr>
        <w:t xml:space="preserve"> бекiтiлген Арнаулы (түзеу) бiлiм беру ұйымдарының қызметiн ұйымдастыру тәртiбi туралы ережемен;</w:t>
      </w:r>
      <w:r>
        <w:br/>
      </w:r>
      <w:r>
        <w:rPr>
          <w:rFonts w:ascii="Times New Roman"/>
          <w:b w:val="false"/>
          <w:i w:val="false"/>
          <w:color w:val="000000"/>
          <w:sz w:val="28"/>
        </w:rPr>
        <w:t>
      4) Қазақстан Республикасы Бiлiм және ғылым министрiнiң 2004 жылғы 26 қарашадағы № 974 </w:t>
      </w:r>
      <w:r>
        <w:rPr>
          <w:rFonts w:ascii="Times New Roman"/>
          <w:b w:val="false"/>
          <w:i w:val="false"/>
          <w:color w:val="000000"/>
          <w:sz w:val="28"/>
        </w:rPr>
        <w:t>бұйрығымен</w:t>
      </w:r>
      <w:r>
        <w:rPr>
          <w:rFonts w:ascii="Times New Roman"/>
          <w:b w:val="false"/>
          <w:i w:val="false"/>
          <w:color w:val="000000"/>
          <w:sz w:val="28"/>
        </w:rPr>
        <w:t xml:space="preserve"> бекiтiлген Стационарлық емдеу-алдын алу, оңалту және басқа денсаулық сақтау ұйымдарында емдеу курсынан өтiп жатқан мүгедек балалар үшiн оқу сабақтарын ұйымдастыру, оқу-тәрбие ұйымдарының мүгедек балаларды үйде оқытуда ата-аналарға көмек көрсету тәртiбi туралы ережемен;</w:t>
      </w:r>
      <w:r>
        <w:br/>
      </w:r>
      <w:r>
        <w:rPr>
          <w:rFonts w:ascii="Times New Roman"/>
          <w:b w:val="false"/>
          <w:i w:val="false"/>
          <w:color w:val="000000"/>
          <w:sz w:val="28"/>
        </w:rPr>
        <w:t>
      5)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негiзгi орта, жалпы орта бiлiм беру ұйымдарына денсаулығына байланысты ұзақ уақыт бойы бара алмайтын балаларды үйде жеке тегiн оқытуды ұйымдастыру үшiн құжаттарды қабылдау» мемлекеттік қызмет стандартымен (бұдан әрі – Стандарт) реттеледi.</w:t>
      </w:r>
      <w:r>
        <w:br/>
      </w:r>
      <w:r>
        <w:rPr>
          <w:rFonts w:ascii="Times New Roman"/>
          <w:b w:val="false"/>
          <w:i w:val="false"/>
          <w:color w:val="000000"/>
          <w:sz w:val="28"/>
        </w:rPr>
        <w:t>
</w:t>
      </w:r>
      <w:r>
        <w:rPr>
          <w:rFonts w:ascii="Times New Roman"/>
          <w:b w:val="false"/>
          <w:i w:val="false"/>
          <w:color w:val="000000"/>
          <w:sz w:val="28"/>
        </w:rPr>
        <w:t>
      6. Мемлекеттiк қызметтi аяқтау нысаны бiлiм беру ұйымының бұйрығы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76"/>
    <w:bookmarkStart w:name="z186" w:id="77"/>
    <w:p>
      <w:pPr>
        <w:spacing w:after="0"/>
        <w:ind w:left="0"/>
        <w:jc w:val="left"/>
      </w:pPr>
      <w:r>
        <w:rPr>
          <w:rFonts w:ascii="Times New Roman"/>
          <w:b/>
          <w:i w:val="false"/>
          <w:color w:val="000000"/>
        </w:rPr>
        <w:t xml:space="preserve"> 
3. Мемлекеттiк қызметтi көрсету</w:t>
      </w:r>
      <w:r>
        <w:br/>
      </w:r>
      <w:r>
        <w:rPr>
          <w:rFonts w:ascii="Times New Roman"/>
          <w:b/>
          <w:i w:val="false"/>
          <w:color w:val="000000"/>
        </w:rPr>
        <w:t>
тәртiбiне қойылатын талаптар</w:t>
      </w:r>
    </w:p>
    <w:bookmarkEnd w:id="77"/>
    <w:bookmarkStart w:name="z187" w:id="78"/>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қосымшаларында көрсетiлген білім беру ұйымдарынан, сонымен қатар Алматы қаласы Білім басқармасының ресми сайтынан www.dep.edu.almaty.kz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демалыс және мереке күндерiн қоспағанда, сағат 13.00-ден 14.00-ға дейiнгi түскi үзiлiспен күн сайын сағат 9.00-ден 18.00-ке дейiн жүзеге асырылады.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мерзiмдерi:</w:t>
      </w:r>
      <w:r>
        <w:br/>
      </w:r>
      <w:r>
        <w:rPr>
          <w:rFonts w:ascii="Times New Roman"/>
          <w:b w:val="false"/>
          <w:i w:val="false"/>
          <w:color w:val="000000"/>
          <w:sz w:val="28"/>
        </w:rPr>
        <w:t>
      мемлекеттiк қызметтi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 3 жұмыс күнi.</w:t>
      </w:r>
      <w:r>
        <w:br/>
      </w:r>
      <w:r>
        <w:rPr>
          <w:rFonts w:ascii="Times New Roman"/>
          <w:b w:val="false"/>
          <w:i w:val="false"/>
          <w:color w:val="000000"/>
          <w:sz w:val="28"/>
        </w:rPr>
        <w:t>
      Мемлекеттiк қызметтi алушылар белгіленген бiлiм мекемесiнiң жұмыс кестесiне сәйкес мемлекеттiк қызмет пайдалану үшін жауапты тұлғаға өтiнiш бiлдiредi, қызмет көрсету тәртiбi туралы қажеттi кеңестi алады,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көшiрмесi мен түпнұсқаларын ұсынады.</w:t>
      </w:r>
      <w:r>
        <w:br/>
      </w:r>
      <w:r>
        <w:rPr>
          <w:rFonts w:ascii="Times New Roman"/>
          <w:b w:val="false"/>
          <w:i w:val="false"/>
          <w:color w:val="000000"/>
          <w:sz w:val="28"/>
        </w:rPr>
        <w:t>
      Құжаттардың түпнұсқалары оның көшiрмелерiмен салыстыру үшiн ұсынылады, кейiн мемлекеттiк қызметтi пайдаланушыға қайтарылады.</w:t>
      </w:r>
      <w:r>
        <w:br/>
      </w:r>
      <w:r>
        <w:rPr>
          <w:rFonts w:ascii="Times New Roman"/>
          <w:b w:val="false"/>
          <w:i w:val="false"/>
          <w:color w:val="000000"/>
          <w:sz w:val="28"/>
        </w:rPr>
        <w:t>
      Алдын ала жазылу және жедел рәсiмдеу қарастырылмаған.</w:t>
      </w:r>
      <w:r>
        <w:br/>
      </w:r>
      <w:r>
        <w:rPr>
          <w:rFonts w:ascii="Times New Roman"/>
          <w:b w:val="false"/>
          <w:i w:val="false"/>
          <w:color w:val="000000"/>
          <w:sz w:val="28"/>
        </w:rPr>
        <w:t>
</w:t>
      </w:r>
      <w:r>
        <w:rPr>
          <w:rFonts w:ascii="Times New Roman"/>
          <w:b w:val="false"/>
          <w:i w:val="false"/>
          <w:color w:val="000000"/>
          <w:sz w:val="28"/>
        </w:rPr>
        <w:t>
      11. Қызмет көрсету нәтижесiн беру мемлекеттiк қызметтi алушының заңды өкiлiнiң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мемлекеттiк қызмет көрсетудi тоқтату немесе мемлекеттiк қызметтi көрсетуден бас тарту, сонымен қатар құжаттарды қабылдаудан және қараудан бас тартуға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толық емес құжаттарды ұсынуы негіз болып табылады.</w:t>
      </w:r>
    </w:p>
    <w:bookmarkEnd w:id="78"/>
    <w:bookmarkStart w:name="z192" w:id="79"/>
    <w:p>
      <w:pPr>
        <w:spacing w:after="0"/>
        <w:ind w:left="0"/>
        <w:jc w:val="left"/>
      </w:pPr>
      <w:r>
        <w:rPr>
          <w:rFonts w:ascii="Times New Roman"/>
          <w:b/>
          <w:i w:val="false"/>
          <w:color w:val="000000"/>
        </w:rPr>
        <w:t xml:space="preserve"> 
4. Мемлекеттiк қызметтi көрсету үрдiсiндегі</w:t>
      </w:r>
      <w:r>
        <w:br/>
      </w:r>
      <w:r>
        <w:rPr>
          <w:rFonts w:ascii="Times New Roman"/>
          <w:b/>
          <w:i w:val="false"/>
          <w:color w:val="000000"/>
        </w:rPr>
        <w:t>
iс-әрекет (өзара іс-қимыл) тәртiбiнiң сипаттамасы</w:t>
      </w:r>
    </w:p>
    <w:bookmarkEnd w:id="79"/>
    <w:bookmarkStart w:name="z193" w:id="80"/>
    <w:p>
      <w:pPr>
        <w:spacing w:after="0"/>
        <w:ind w:left="0"/>
        <w:jc w:val="both"/>
      </w:pPr>
      <w:r>
        <w:rPr>
          <w:rFonts w:ascii="Times New Roman"/>
          <w:b w:val="false"/>
          <w:i w:val="false"/>
          <w:color w:val="000000"/>
          <w:sz w:val="28"/>
        </w:rPr>
        <w:t>
      13. Мемлекеттiк қызметтi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бiлiм беру ұйымына ұсынады.</w:t>
      </w:r>
      <w:r>
        <w:br/>
      </w:r>
      <w:r>
        <w:rPr>
          <w:rFonts w:ascii="Times New Roman"/>
          <w:b w:val="false"/>
          <w:i w:val="false"/>
          <w:color w:val="000000"/>
          <w:sz w:val="28"/>
        </w:rPr>
        <w:t>
</w:t>
      </w:r>
      <w:r>
        <w:rPr>
          <w:rFonts w:ascii="Times New Roman"/>
          <w:b w:val="false"/>
          <w:i w:val="false"/>
          <w:color w:val="000000"/>
          <w:sz w:val="28"/>
        </w:rPr>
        <w:t>
      14. Бiлiм беру ұйымының жауапты тұлғасы:</w:t>
      </w:r>
      <w:r>
        <w:br/>
      </w:r>
      <w:r>
        <w:rPr>
          <w:rFonts w:ascii="Times New Roman"/>
          <w:b w:val="false"/>
          <w:i w:val="false"/>
          <w:color w:val="000000"/>
          <w:sz w:val="28"/>
        </w:rPr>
        <w:t>
      1) құжаттарды қабылдайды;</w:t>
      </w:r>
      <w:r>
        <w:br/>
      </w:r>
      <w:r>
        <w:rPr>
          <w:rFonts w:ascii="Times New Roman"/>
          <w:b w:val="false"/>
          <w:i w:val="false"/>
          <w:color w:val="000000"/>
          <w:sz w:val="28"/>
        </w:rPr>
        <w:t>
      2)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барлық құжаттарды алғаны туралы өтiнiштi қабылдау нөмiрi, күнi және уақыты, құжаттарды ресiмдеуге өтiнiштi қабылдап алған бiлiм беру ұйымының жауапты тұлғасының тегi, аты, әкесiнiң аты көрсетiлген қолхат болып табылатын өтiнiштiң көшiрмесiн бередi;</w:t>
      </w:r>
      <w:r>
        <w:br/>
      </w:r>
      <w:r>
        <w:rPr>
          <w:rFonts w:ascii="Times New Roman"/>
          <w:b w:val="false"/>
          <w:i w:val="false"/>
          <w:color w:val="000000"/>
          <w:sz w:val="28"/>
        </w:rPr>
        <w:t>
      3) білім беру ұйымына қабылдау туралы бұйрық шығару үшiн қабылданған құжаттарды бiлiм беру ұйымының басшысына тапсырады.</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үдерісіне:</w:t>
      </w:r>
      <w:r>
        <w:br/>
      </w:r>
      <w:r>
        <w:rPr>
          <w:rFonts w:ascii="Times New Roman"/>
          <w:b w:val="false"/>
          <w:i w:val="false"/>
          <w:color w:val="000000"/>
          <w:sz w:val="28"/>
        </w:rPr>
        <w:t>
      1) бiлiм беру ұйымының жауапты тұлғасы;</w:t>
      </w:r>
      <w:r>
        <w:br/>
      </w:r>
      <w:r>
        <w:rPr>
          <w:rFonts w:ascii="Times New Roman"/>
          <w:b w:val="false"/>
          <w:i w:val="false"/>
          <w:color w:val="000000"/>
          <w:sz w:val="28"/>
        </w:rPr>
        <w:t>
      2) бiлiм беру ұйымының бірінші басшысы қатысады.</w:t>
      </w:r>
    </w:p>
    <w:bookmarkEnd w:id="80"/>
    <w:bookmarkStart w:name="z196" w:id="8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81"/>
    <w:bookmarkStart w:name="z197" w:id="82"/>
    <w:p>
      <w:pPr>
        <w:spacing w:after="0"/>
        <w:ind w:left="0"/>
        <w:jc w:val="both"/>
      </w:pPr>
      <w:r>
        <w:rPr>
          <w:rFonts w:ascii="Times New Roman"/>
          <w:b w:val="false"/>
          <w:i w:val="false"/>
          <w:color w:val="000000"/>
          <w:sz w:val="28"/>
        </w:rPr>
        <w:t>
      16. Қабылданған шешімдерге және мемлекеттік қызмет көрсету барысындағы әрекет (әрекетсіздік) үшін жауапкершілік Қазақстан Республикасының заңнамасында көрсетілген тәртіпте білім беру ұйымының бірінші басшысына жүктеледі.</w:t>
      </w:r>
    </w:p>
    <w:bookmarkEnd w:id="82"/>
    <w:bookmarkStart w:name="z198" w:id="83"/>
    <w:p>
      <w:pPr>
        <w:spacing w:after="0"/>
        <w:ind w:left="0"/>
        <w:jc w:val="left"/>
      </w:pPr>
      <w:r>
        <w:rPr>
          <w:rFonts w:ascii="Times New Roman"/>
          <w:b/>
          <w:i w:val="false"/>
          <w:color w:val="000000"/>
        </w:rPr>
        <w:t xml:space="preserve"> 
6. Шағымдану тәртiбi</w:t>
      </w:r>
    </w:p>
    <w:bookmarkEnd w:id="83"/>
    <w:bookmarkStart w:name="z199" w:id="84"/>
    <w:p>
      <w:pPr>
        <w:spacing w:after="0"/>
        <w:ind w:left="0"/>
        <w:jc w:val="both"/>
      </w:pPr>
      <w:r>
        <w:rPr>
          <w:rFonts w:ascii="Times New Roman"/>
          <w:b w:val="false"/>
          <w:i w:val="false"/>
          <w:color w:val="000000"/>
          <w:sz w:val="28"/>
        </w:rPr>
        <w:t>
      17. Уәкiлеттi лауазымды тұлғалардың әрекетiне (әрекетсiздiгiне) шағымдану қажет болған жағдайда, мемлекеттiк қызметтi алушының заңды өкiлi мекенжайлары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аудандық бiлiм бөлiмдеріне және Алматы қаласы Білім басқармасына хабарласуына болады.</w:t>
      </w:r>
      <w:r>
        <w:br/>
      </w:r>
      <w:r>
        <w:rPr>
          <w:rFonts w:ascii="Times New Roman"/>
          <w:b w:val="false"/>
          <w:i w:val="false"/>
          <w:color w:val="000000"/>
          <w:sz w:val="28"/>
        </w:rPr>
        <w:t>
</w:t>
      </w:r>
      <w:r>
        <w:rPr>
          <w:rFonts w:ascii="Times New Roman"/>
          <w:b w:val="false"/>
          <w:i w:val="false"/>
          <w:color w:val="000000"/>
          <w:sz w:val="28"/>
        </w:rPr>
        <w:t>
      18. Шағымдар жазбаша түрде поштамен немесе аудандық бiлiм бөлiмдерінің және Алматы қаласы Білім басқармасының кеңсесi арқылы жұмыс күндерi қолма қол қабылданады. Жұмыс кестесi: демалыс және мереке күндерiн қоспағанда, сағат 13.00-ден 14.00-ға дейiнгi түскi үзiлiспен 9.00-ден 18.00-ге дейiн жүзеге асырылады.</w:t>
      </w:r>
      <w:r>
        <w:br/>
      </w:r>
      <w:r>
        <w:rPr>
          <w:rFonts w:ascii="Times New Roman"/>
          <w:b w:val="false"/>
          <w:i w:val="false"/>
          <w:color w:val="000000"/>
          <w:sz w:val="28"/>
        </w:rPr>
        <w:t>
</w:t>
      </w:r>
      <w:r>
        <w:rPr>
          <w:rFonts w:ascii="Times New Roman"/>
          <w:b w:val="false"/>
          <w:i w:val="false"/>
          <w:color w:val="000000"/>
          <w:sz w:val="28"/>
        </w:rPr>
        <w:t>
      19. Көрсетiлген мемлекеттiк қызмет нәтижесiмен келiспеген жағдайда, мемлекеттiк қызметтi алушының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20. Қабылданған шағымдар бiлiм бөлiмiнiң кiрiс хат-хабарлар журналына тiркеледi және Қазақстан Республикасының 2007 жылғы 12 қаңтардағы № 221 «Жеке және заңды тұлғалардың өтiнiштерiн қарау тәртiбi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қарастырылады. Мемлекеттiк қызметтi алушыға қабылдау мерзiмi мен уақыты көрсетiлген, қабылдаған қызметкердiң аты-жөнi жазылған талон берiледi.</w:t>
      </w:r>
      <w:r>
        <w:br/>
      </w:r>
      <w:r>
        <w:rPr>
          <w:rFonts w:ascii="Times New Roman"/>
          <w:b w:val="false"/>
          <w:i w:val="false"/>
          <w:color w:val="000000"/>
          <w:sz w:val="28"/>
        </w:rPr>
        <w:t>
      Шағымды қарастыру нәтижесi туралы мемлекеттiк қызметтi алушыға жазбаша түрде пошта арқылы хабарланады.</w:t>
      </w:r>
    </w:p>
    <w:bookmarkEnd w:id="84"/>
    <w:bookmarkStart w:name="z203" w:id="85"/>
    <w:p>
      <w:pPr>
        <w:spacing w:after="0"/>
        <w:ind w:left="0"/>
        <w:jc w:val="both"/>
      </w:pPr>
      <w:r>
        <w:rPr>
          <w:rFonts w:ascii="Times New Roman"/>
          <w:b w:val="false"/>
          <w:i w:val="false"/>
          <w:color w:val="000000"/>
          <w:sz w:val="28"/>
        </w:rPr>
        <w:t>
«Бастауыш, негiзгi орта, жалпы орта</w:t>
      </w:r>
      <w:r>
        <w:br/>
      </w:r>
      <w:r>
        <w:rPr>
          <w:rFonts w:ascii="Times New Roman"/>
          <w:b w:val="false"/>
          <w:i w:val="false"/>
          <w:color w:val="000000"/>
          <w:sz w:val="28"/>
        </w:rPr>
        <w:t>
бiлiм беру ұйымдарына денсаулығына</w:t>
      </w:r>
      <w:r>
        <w:br/>
      </w:r>
      <w:r>
        <w:rPr>
          <w:rFonts w:ascii="Times New Roman"/>
          <w:b w:val="false"/>
          <w:i w:val="false"/>
          <w:color w:val="000000"/>
          <w:sz w:val="28"/>
        </w:rPr>
        <w:t>
байланысты ұзақ уақыт бойы бара</w:t>
      </w:r>
      <w:r>
        <w:br/>
      </w:r>
      <w:r>
        <w:rPr>
          <w:rFonts w:ascii="Times New Roman"/>
          <w:b w:val="false"/>
          <w:i w:val="false"/>
          <w:color w:val="000000"/>
          <w:sz w:val="28"/>
        </w:rPr>
        <w:t>
алмайтын балаларды үйде жеке тегiн оқытуды</w:t>
      </w:r>
      <w:r>
        <w:br/>
      </w:r>
      <w:r>
        <w:rPr>
          <w:rFonts w:ascii="Times New Roman"/>
          <w:b w:val="false"/>
          <w:i w:val="false"/>
          <w:color w:val="000000"/>
          <w:sz w:val="28"/>
        </w:rPr>
        <w:t>
ұйымдастыру үшiн құжаттарды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4554"/>
        <w:gridCol w:w="2367"/>
        <w:gridCol w:w="2368"/>
        <w:gridCol w:w="3193"/>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Бiлiм басқармасының «Есту қабілеті нашар балаларға (естімейтін балаларға) арналған № 1 арнайы (түзету) мектеп-интернаты» коммуналдық мемлекеттiк мекемесі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Торайғыров көшесі, 1,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227-62-96</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8:00-ден 18:00-ге дейін, түскі үзіліс сағат 13:00-ден 14:00-ге дейін (сенбі және жексенбі – демалыс күндері)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8:00-ден 18:00-ге дейін, түскі үзіліс сағат 13:00-ден 14:00-ге дейін (сенбі және жексенбі – демалыс күндері)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«Аяқ қолы кемтар балаларға арналған № 2 арнайы (түзету) мектеп-интернаты» коммуналдық мемлекеттiк мекемесі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Қожанов көшесі, 40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377-37-00</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мамандандырылған «Жанұя» кешені коммуналдық мемлекеттiк мекемесі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Бегалин көшесі,82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291-69-84</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«Н. Островский атындағы зағиптер және көздері нашар көретін балаларға арналған № 4 арнайы мектеп-интернаты» коммуналдық мемлекеттiк мекемесі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Ладыгин көшесі, 33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309-65-97</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«Есту қабілеті  төмен балаларға арналған № 5 арнайы (түзету) мектеп - интернаты» коммуналдық мемлекеттiк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Пятницкий көшесі, 98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309-73-47</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«Даму интеллектуалдық қабілеті төмен балаларға арналған № 6 арнайы (түзету) мектеп-интернаты» коммуналдық мемлекеттiк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Шухов көшесі, 84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271-00-41</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«Даму интеллектуалдық қабілеті төмен балаларға арналған № 7 арнайы (түзету) мектеп - интернаты» коммуналдық мемлекеттiк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көшесі,150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292-97-17</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хал-ахуал даму қабілеті төмен балаларға, жетім және ата-анасының қамқорлығынан айырылған балаларға арналған арнайы (түзету) мектеп-интернаты» коммуналдық мемлекеттiк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Каблуков көшесі, 93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376-59-23</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«Сөйлеу қабілеті өте нашар балаларға арналған № 9 арнайы (түзету) мектеп-интернаты» коммуналдық мемлекеттiк мекемесі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Каблуков көшесі, 95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376-58-37</w:t>
            </w:r>
          </w:p>
        </w:tc>
        <w:tc>
          <w:tcPr>
            <w:tcW w:w="0" w:type="auto"/>
            <w:vMerge/>
            <w:tcBorders>
              <w:top w:val="nil"/>
              <w:left w:val="single" w:color="cfcfcf" w:sz="5"/>
              <w:bottom w:val="single" w:color="cfcfcf" w:sz="5"/>
              <w:right w:val="single" w:color="cfcfcf" w:sz="5"/>
            </w:tcBorders>
          </w:tcPr>
          <w:p/>
        </w:tc>
      </w:tr>
    </w:tbl>
    <w:bookmarkStart w:name="z204" w:id="86"/>
    <w:p>
      <w:pPr>
        <w:spacing w:after="0"/>
        <w:ind w:left="0"/>
        <w:jc w:val="both"/>
      </w:pPr>
      <w:r>
        <w:rPr>
          <w:rFonts w:ascii="Times New Roman"/>
          <w:b w:val="false"/>
          <w:i w:val="false"/>
          <w:color w:val="000000"/>
          <w:sz w:val="28"/>
        </w:rPr>
        <w:t>
«Бастауыш, негiзгi орта, жалпы орта</w:t>
      </w:r>
      <w:r>
        <w:br/>
      </w:r>
      <w:r>
        <w:rPr>
          <w:rFonts w:ascii="Times New Roman"/>
          <w:b w:val="false"/>
          <w:i w:val="false"/>
          <w:color w:val="000000"/>
          <w:sz w:val="28"/>
        </w:rPr>
        <w:t>
бiлiм беру ұйымдарына денсаулығына</w:t>
      </w:r>
      <w:r>
        <w:br/>
      </w:r>
      <w:r>
        <w:rPr>
          <w:rFonts w:ascii="Times New Roman"/>
          <w:b w:val="false"/>
          <w:i w:val="false"/>
          <w:color w:val="000000"/>
          <w:sz w:val="28"/>
        </w:rPr>
        <w:t>
байланысты ұзақ уақыт бойы бара</w:t>
      </w:r>
      <w:r>
        <w:br/>
      </w:r>
      <w:r>
        <w:rPr>
          <w:rFonts w:ascii="Times New Roman"/>
          <w:b w:val="false"/>
          <w:i w:val="false"/>
          <w:color w:val="000000"/>
          <w:sz w:val="28"/>
        </w:rPr>
        <w:t>
алмайтын балаларды үйде жеке тегiн оқытуды</w:t>
      </w:r>
      <w:r>
        <w:br/>
      </w:r>
      <w:r>
        <w:rPr>
          <w:rFonts w:ascii="Times New Roman"/>
          <w:b w:val="false"/>
          <w:i w:val="false"/>
          <w:color w:val="000000"/>
          <w:sz w:val="28"/>
        </w:rPr>
        <w:t>
ұйымдастыру үшiн құжаттарды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86"/>
    <w:p>
      <w:pPr>
        <w:spacing w:after="0"/>
        <w:ind w:left="0"/>
        <w:jc w:val="left"/>
      </w:pPr>
      <w:r>
        <w:rPr>
          <w:rFonts w:ascii="Times New Roman"/>
          <w:b/>
          <w:i w:val="false"/>
          <w:color w:val="000000"/>
        </w:rPr>
        <w:t xml:space="preserve"> Білім беру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585"/>
        <w:gridCol w:w="1927"/>
        <w:gridCol w:w="2414"/>
        <w:gridCol w:w="3372"/>
        <w:gridCol w:w="2028"/>
      </w:tblGrid>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w:t>
            </w:r>
            <w:r>
              <w:br/>
            </w:r>
            <w:r>
              <w:rPr>
                <w:rFonts w:ascii="Times New Roman"/>
                <w:b/>
                <w:i w:val="false"/>
                <w:color w:val="000000"/>
                <w:sz w:val="20"/>
              </w:rPr>
              <w:t>
мекенжайы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Сайты немесе электрондық поштасы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кестесі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ауданы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Усть-Каменогорская көшесі,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2560201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2406582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26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 шағынауданы Жанқожа батыр көшесі, 202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2459968</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«Абдолла Қарсақбаев атындағы № 41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Көкорай көшесі, 2а/2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2701534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82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Ахрименко көшесі, 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2244881</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Докучаев көшесі, 31а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2477898</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Коунрадская көшесі, 12а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2687117</w:t>
            </w:r>
            <w:r>
              <w:br/>
            </w:r>
            <w:r>
              <w:rPr>
                <w:rFonts w:ascii="Times New Roman"/>
                <w:b w:val="false"/>
                <w:i w:val="false"/>
                <w:color w:val="000000"/>
                <w:sz w:val="20"/>
              </w:rPr>
              <w:t>
8(727)</w:t>
            </w:r>
            <w:r>
              <w:br/>
            </w:r>
            <w:r>
              <w:rPr>
                <w:rFonts w:ascii="Times New Roman"/>
                <w:b w:val="false"/>
                <w:i w:val="false"/>
                <w:color w:val="000000"/>
                <w:sz w:val="20"/>
              </w:rPr>
              <w:t>
2416444</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149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«Әйгерім-1» шағынауданы, Ленин көшесі, 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2454745</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Хамраев атындағы № 150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шағынауданы, Биянху көшесі, 87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2455910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щағынауданы, Новая садовая көшесі, 100а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2452410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2972410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152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шағынауданы, 81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2272504         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«Иштван Қоңыр Мандоки атындағы № 154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«Ақбұлақ» шағынауданы, Шәріпов көшесі, 38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2566086 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2999517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156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"Өжет" шағынауданы, Әуезов көшесі, 48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2981363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160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«Қарасу» шағынауданы, Заводская көшесі, 95а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2994242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school_160@edualmaty.kz;</w:t>
            </w:r>
            <w:r>
              <w:br/>
            </w:r>
            <w:r>
              <w:rPr>
                <w:rFonts w:ascii="Times New Roman"/>
                <w:b w:val="false"/>
                <w:i w:val="false"/>
                <w:color w:val="000000"/>
                <w:sz w:val="20"/>
              </w:rPr>
              <w:t>
</w:t>
            </w:r>
            <w:r>
              <w:rPr>
                <w:rFonts w:ascii="Times New Roman"/>
                <w:b w:val="false"/>
                <w:i w:val="false"/>
                <w:color w:val="000080"/>
                <w:sz w:val="20"/>
              </w:rPr>
              <w:t>edualmaty.kz/school-160</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«Қарасу» шағынауданы, Черемушки көшесі,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2994303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2994401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166 Лицей»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Горняцкая көшесі, 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3017871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school_1660@edualmaty.kz;</w:t>
            </w:r>
            <w:r>
              <w:br/>
            </w:r>
            <w:r>
              <w:rPr>
                <w:rFonts w:ascii="Times New Roman"/>
                <w:b w:val="false"/>
                <w:i w:val="false"/>
                <w:color w:val="000000"/>
                <w:sz w:val="20"/>
              </w:rPr>
              <w:t>
</w:t>
            </w:r>
            <w:r>
              <w:rPr>
                <w:rFonts w:ascii="Times New Roman"/>
                <w:b w:val="false"/>
                <w:i w:val="false"/>
                <w:color w:val="000080"/>
                <w:sz w:val="20"/>
              </w:rPr>
              <w:t>fmsl166\infofmsl166@mail.ru</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169 Мектеп-лицей»</w:t>
            </w:r>
            <w:r>
              <w:br/>
            </w:r>
            <w:r>
              <w:rPr>
                <w:rFonts w:ascii="Times New Roman"/>
                <w:b w:val="false"/>
                <w:i w:val="false"/>
                <w:color w:val="000000"/>
                <w:sz w:val="20"/>
              </w:rPr>
              <w:t>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«Шаңырақ-1» шағынауданы, Өтемісұлы көшесі, 109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2637888  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«Әйгерім-1» шағынауданы,</w:t>
            </w:r>
            <w:r>
              <w:br/>
            </w:r>
            <w:r>
              <w:rPr>
                <w:rFonts w:ascii="Times New Roman"/>
                <w:b w:val="false"/>
                <w:i w:val="false"/>
                <w:color w:val="000000"/>
                <w:sz w:val="20"/>
              </w:rPr>
              <w:t>
Ленин көшесі, 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2473698</w:t>
            </w:r>
          </w:p>
          <w:p>
            <w:pPr>
              <w:spacing w:after="20"/>
              <w:ind w:left="20"/>
              <w:jc w:val="both"/>
            </w:pPr>
            <w:r>
              <w:rPr>
                <w:rFonts w:ascii="Times New Roman"/>
                <w:b w:val="false"/>
                <w:i w:val="false"/>
                <w:color w:val="000000"/>
                <w:sz w:val="20"/>
              </w:rPr>
              <w:t>8-778-4163633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school_171@edualmaty.kz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671"/>
        <w:gridCol w:w="2030"/>
        <w:gridCol w:w="2469"/>
        <w:gridCol w:w="3090"/>
        <w:gridCol w:w="205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ауданы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Мектеп-лицей»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Шәріпов көшесі, 105</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2926747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2922737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school_8@edualmaty.kz</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Гоголь көшесі, 133</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2795015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xml:space="preserve">
2795010   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 Шәріпов атындағы № 16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Шәріпов көшесі,  26/27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2337496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2399260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18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Радостовец көшесі, 38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3794117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3793442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school_18@edualmaty.kz;</w:t>
            </w:r>
            <w:r>
              <w:br/>
            </w:r>
            <w:r>
              <w:rPr>
                <w:rFonts w:ascii="Times New Roman"/>
                <w:b w:val="false"/>
                <w:i w:val="false"/>
                <w:color w:val="000000"/>
                <w:sz w:val="20"/>
              </w:rPr>
              <w:t>
</w:t>
            </w:r>
            <w:r>
              <w:rPr>
                <w:rFonts w:ascii="Times New Roman"/>
                <w:b w:val="false"/>
                <w:i w:val="false"/>
                <w:color w:val="000080"/>
                <w:sz w:val="20"/>
              </w:rPr>
              <w:t>lg18.ucoz.kz</w:t>
            </w:r>
          </w:p>
        </w:tc>
        <w:tc>
          <w:tcPr>
            <w:tcW w:w="0" w:type="auto"/>
            <w:vMerge/>
            <w:tcBorders>
              <w:top w:val="nil"/>
              <w:left w:val="single" w:color="cfcfcf" w:sz="5"/>
              <w:bottom w:val="single" w:color="cfcfcf" w:sz="5"/>
              <w:right w:val="single" w:color="cfcfcf" w:sz="5"/>
            </w:tcBorders>
          </w:tcPr>
          <w:p/>
        </w:tc>
      </w:tr>
      <w:tr>
        <w:trPr>
          <w:trHeight w:val="15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24 лицей»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Гоголь көшесі,  187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3788230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«Ілияс Есенберлин атындағы № 25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Кабанбай батыр көшесі, 128</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2674343 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2674595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34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Дүйсенов көшесі</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8(727)2410123</w:t>
            </w:r>
          </w:p>
          <w:p>
            <w:pPr>
              <w:spacing w:after="20"/>
              <w:ind w:left="20"/>
              <w:jc w:val="both"/>
            </w:pPr>
            <w:r>
              <w:rPr>
                <w:rFonts w:ascii="Times New Roman"/>
                <w:b w:val="false"/>
                <w:i w:val="false"/>
                <w:color w:val="000000"/>
                <w:sz w:val="20"/>
              </w:rPr>
              <w:t>8(727)2455976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«Б. Атыханұлы атындағы № 36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2275488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2615355  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«Сұлтан-Ахмет Қожықов атындағы № 39 лицей»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76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2721179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3277809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2612153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46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Карасай батыр көшесі, 157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3780446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3780448  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school_46@edualmaty.kz;</w:t>
            </w:r>
            <w:r>
              <w:br/>
            </w:r>
            <w:r>
              <w:rPr>
                <w:rFonts w:ascii="Times New Roman"/>
                <w:b w:val="false"/>
                <w:i w:val="false"/>
                <w:color w:val="000000"/>
                <w:sz w:val="20"/>
              </w:rPr>
              <w:t>
</w:t>
            </w:r>
            <w:r>
              <w:rPr>
                <w:rFonts w:ascii="Times New Roman"/>
                <w:b w:val="false"/>
                <w:i w:val="false"/>
                <w:color w:val="000080"/>
                <w:sz w:val="20"/>
              </w:rPr>
              <w:t>gimnazia.kz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«И. Панфилов атындағы № 54 Қазақстан-</w:t>
            </w:r>
            <w:r>
              <w:br/>
            </w:r>
            <w:r>
              <w:rPr>
                <w:rFonts w:ascii="Times New Roman"/>
                <w:b w:val="false"/>
                <w:i w:val="false"/>
                <w:color w:val="000000"/>
                <w:sz w:val="20"/>
              </w:rPr>
              <w:t>
Ресей мектеп-</w:t>
            </w:r>
            <w:r>
              <w:br/>
            </w:r>
            <w:r>
              <w:rPr>
                <w:rFonts w:ascii="Times New Roman"/>
                <w:b w:val="false"/>
                <w:i w:val="false"/>
                <w:color w:val="000000"/>
                <w:sz w:val="20"/>
              </w:rPr>
              <w:t>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73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2735731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2731532 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school_54@edualmaty.kz;</w:t>
            </w:r>
            <w:r>
              <w:br/>
            </w:r>
            <w:r>
              <w:rPr>
                <w:rFonts w:ascii="Times New Roman"/>
                <w:b w:val="false"/>
                <w:i w:val="false"/>
                <w:color w:val="000000"/>
                <w:sz w:val="20"/>
              </w:rPr>
              <w:t>
</w:t>
            </w:r>
            <w:r>
              <w:rPr>
                <w:rFonts w:ascii="Times New Roman"/>
                <w:b w:val="false"/>
                <w:i w:val="false"/>
                <w:color w:val="000080"/>
                <w:sz w:val="20"/>
              </w:rPr>
              <w:t>krg.54.ru</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55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көшесі, 36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3754754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3754868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58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Тұргыт Өзал көшесі, 30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2408470</w:t>
            </w:r>
            <w:r>
              <w:br/>
            </w:r>
            <w:r>
              <w:rPr>
                <w:rFonts w:ascii="Times New Roman"/>
                <w:b w:val="false"/>
                <w:i w:val="false"/>
                <w:color w:val="000000"/>
                <w:sz w:val="20"/>
              </w:rPr>
              <w:t>
8(727)2409516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«Ш.Смаханұлы атындағы № 62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көшесі,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2410549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2411336</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67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Розыбакиев көшесі, 33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2740282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«Шәкәрім Құдайбердіұлы атындағы № 75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көшесі, 176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2414500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2751241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79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Жароков көшесі, 9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3759947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90 лицей»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Чайковский көшесі, 28</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2332010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2790901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95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Шәріпов көшесі, 53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96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Тілендиев көшесі, 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2401654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2401596</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«Мәжит Бегалин атындағы № 120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Құрманғазы, 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2721843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2722412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124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көшесі, 260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3760489   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school_124@edualmaty.kz;</w:t>
            </w:r>
            <w:r>
              <w:br/>
            </w:r>
            <w:r>
              <w:rPr>
                <w:rFonts w:ascii="Times New Roman"/>
                <w:b w:val="false"/>
                <w:i w:val="false"/>
                <w:color w:val="000000"/>
                <w:sz w:val="20"/>
              </w:rPr>
              <w:t>
</w:t>
            </w:r>
            <w:r>
              <w:rPr>
                <w:rFonts w:ascii="Times New Roman"/>
                <w:b w:val="false"/>
                <w:i w:val="false"/>
                <w:color w:val="000080"/>
                <w:sz w:val="20"/>
              </w:rPr>
              <w:t>almaty-sh-124.ucoz.kz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Әуезов атындағы № 128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көшесі, 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3757004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3751437</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134 лицей» коммуналдық мемлекеттік мекемесі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көшесі, 24</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3760311  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school_134@edualmaty.kz;</w:t>
            </w:r>
            <w:r>
              <w:br/>
            </w:r>
            <w:r>
              <w:rPr>
                <w:rFonts w:ascii="Times New Roman"/>
                <w:b w:val="false"/>
                <w:i w:val="false"/>
                <w:color w:val="000000"/>
                <w:sz w:val="20"/>
              </w:rPr>
              <w:t>
</w:t>
            </w:r>
            <w:r>
              <w:rPr>
                <w:rFonts w:ascii="Times New Roman"/>
                <w:b w:val="false"/>
                <w:i w:val="false"/>
                <w:color w:val="000080"/>
                <w:sz w:val="20"/>
              </w:rPr>
              <w:t>school134.ucoz.kz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Дулатов атындағы № 135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Клочков көшесі, 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3751190   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136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Байзақов көшесі, 130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3797629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3797790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144 мектеп-</w:t>
            </w:r>
            <w:r>
              <w:br/>
            </w:r>
            <w:r>
              <w:rPr>
                <w:rFonts w:ascii="Times New Roman"/>
                <w:b w:val="false"/>
                <w:i w:val="false"/>
                <w:color w:val="000000"/>
                <w:sz w:val="20"/>
              </w:rPr>
              <w:t>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93 көшесі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2456578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2412393    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147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20</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2 711556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2714119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167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Тұргыт Өзал көшесі, 45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8(727)2456503, </w:t>
            </w:r>
          </w:p>
          <w:p>
            <w:pPr>
              <w:spacing w:after="20"/>
              <w:ind w:left="20"/>
              <w:jc w:val="both"/>
            </w:pPr>
            <w:r>
              <w:rPr>
                <w:rFonts w:ascii="Times New Roman"/>
                <w:b w:val="false"/>
                <w:i w:val="false"/>
                <w:color w:val="000000"/>
                <w:sz w:val="20"/>
              </w:rPr>
              <w:t>8(727)2971258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school_167@edualmaty.kz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800"/>
        <w:gridCol w:w="2066"/>
        <w:gridCol w:w="2250"/>
        <w:gridCol w:w="3090"/>
        <w:gridCol w:w="2089"/>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ауданы
</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 мектеп-</w:t>
            </w:r>
            <w:r>
              <w:br/>
            </w:r>
            <w:r>
              <w:rPr>
                <w:rFonts w:ascii="Times New Roman"/>
                <w:b w:val="false"/>
                <w:i w:val="false"/>
                <w:color w:val="000000"/>
                <w:sz w:val="20"/>
              </w:rPr>
              <w:t>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10-шағынаудан, 23 </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0302003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school_1@edualmaty.kz</w:t>
            </w:r>
            <w:r>
              <w:br/>
            </w:r>
            <w:r>
              <w:rPr>
                <w:rFonts w:ascii="Times New Roman"/>
                <w:b w:val="false"/>
                <w:i w:val="false"/>
                <w:color w:val="000000"/>
                <w:sz w:val="20"/>
              </w:rPr>
              <w:t>
 </w:t>
            </w:r>
            <w:r>
              <w:br/>
            </w:r>
            <w:r>
              <w:rPr>
                <w:rFonts w:ascii="Times New Roman"/>
                <w:b w:val="false"/>
                <w:i w:val="false"/>
                <w:color w:val="000000"/>
                <w:sz w:val="20"/>
              </w:rPr>
              <w:t>
 </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 мектеп-</w:t>
            </w:r>
            <w:r>
              <w:br/>
            </w:r>
            <w:r>
              <w:rPr>
                <w:rFonts w:ascii="Times New Roman"/>
                <w:b w:val="false"/>
                <w:i w:val="false"/>
                <w:color w:val="000000"/>
                <w:sz w:val="20"/>
              </w:rPr>
              <w:t>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9-шағынаудан, 16</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 мектеп-</w:t>
            </w:r>
            <w:r>
              <w:br/>
            </w:r>
            <w:r>
              <w:rPr>
                <w:rFonts w:ascii="Times New Roman"/>
                <w:b w:val="false"/>
                <w:i w:val="false"/>
                <w:color w:val="000000"/>
                <w:sz w:val="20"/>
              </w:rPr>
              <w:t>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 шағынаудан Қуанышбаев көшесі, 49а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2423858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2423674</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 жалпы білім беретін мектеп» коммуналдық мемлекеттік мекемес</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12-шағынаудан,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 мектеп-</w:t>
            </w:r>
            <w:r>
              <w:br/>
            </w:r>
            <w:r>
              <w:rPr>
                <w:rFonts w:ascii="Times New Roman"/>
                <w:b w:val="false"/>
                <w:i w:val="false"/>
                <w:color w:val="000000"/>
                <w:sz w:val="20"/>
              </w:rPr>
              <w:t>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11-шағынаудан, 36</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3034637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2424117</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27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5-шағынаудан, 8б</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2493128,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2493482</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42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«Ақсай-2» шағынаудан, 33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2305379, 8(727)</w:t>
            </w:r>
            <w:r>
              <w:br/>
            </w:r>
            <w:r>
              <w:rPr>
                <w:rFonts w:ascii="Times New Roman"/>
                <w:b w:val="false"/>
                <w:i w:val="false"/>
                <w:color w:val="000000"/>
                <w:sz w:val="20"/>
              </w:rPr>
              <w:t>
2305395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72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Сүлейменов көшесі,16</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3023445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3023509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«Ғ. Мүсірепов атындағы № 86 мектеп-</w:t>
            </w:r>
            <w:r>
              <w:br/>
            </w:r>
            <w:r>
              <w:rPr>
                <w:rFonts w:ascii="Times New Roman"/>
                <w:b w:val="false"/>
                <w:i w:val="false"/>
                <w:color w:val="000000"/>
                <w:sz w:val="20"/>
              </w:rPr>
              <w:t>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6-шағынаудан, 63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2497438,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2497480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97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1-шағынаудан, 76 а</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2761593</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2773680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104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2- шағынаудан, Ұлықбек көшесі,59</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2760962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2770582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111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1-шағынаудан, 37б</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2771257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2761119</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113 мектеп-</w:t>
            </w:r>
            <w:r>
              <w:br/>
            </w:r>
            <w:r>
              <w:rPr>
                <w:rFonts w:ascii="Times New Roman"/>
                <w:b w:val="false"/>
                <w:i w:val="false"/>
                <w:color w:val="000000"/>
                <w:sz w:val="20"/>
              </w:rPr>
              <w:t>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6- шағынаудан, 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116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46</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2498494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school_116@edualmaty.kz;</w:t>
            </w:r>
            <w:r>
              <w:br/>
            </w:r>
            <w:r>
              <w:rPr>
                <w:rFonts w:ascii="Times New Roman"/>
                <w:b w:val="false"/>
                <w:i w:val="false"/>
                <w:color w:val="000000"/>
                <w:sz w:val="20"/>
              </w:rPr>
              <w:t>
</w:t>
            </w:r>
            <w:r>
              <w:rPr>
                <w:rFonts w:ascii="Times New Roman"/>
                <w:b w:val="false"/>
                <w:i w:val="false"/>
                <w:color w:val="000080"/>
                <w:sz w:val="20"/>
              </w:rPr>
              <w:t>school117.freenit.kz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117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Жетысу-2»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3737677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3737210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119 мектеп-лицей»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2498497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121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«Ақсай-2» шағынаудан, 69 а</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122 мектеп-</w:t>
            </w:r>
            <w:r>
              <w:br/>
            </w:r>
            <w:r>
              <w:rPr>
                <w:rFonts w:ascii="Times New Roman"/>
                <w:b w:val="false"/>
                <w:i w:val="false"/>
                <w:color w:val="000000"/>
                <w:sz w:val="20"/>
              </w:rPr>
              <w:t>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3-шағынаудан, 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2767606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2760256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«Қожа Ахмет Яссауи атындағы № 123 мектеп-</w:t>
            </w:r>
            <w:r>
              <w:br/>
            </w:r>
            <w:r>
              <w:rPr>
                <w:rFonts w:ascii="Times New Roman"/>
                <w:b w:val="false"/>
                <w:i w:val="false"/>
                <w:color w:val="000000"/>
                <w:sz w:val="20"/>
              </w:rPr>
              <w:t>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мкр. «Ақсай-3а» шағынаудан, 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2305684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2305694</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126 мектеп-лицей»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«Ақсай-4» шағынауданы</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243138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2431404</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school_126@edualmaty.kz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127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Тоқтабаев көшесі, 64</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2552744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«І. Жансүгіров атындағы № 130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«Тастақ-1» шағынауданы, 26а</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3816691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3819900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132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«Ақсай-4» шағынауданы</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2731055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2731183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133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«Ақсай-1» шағынауданы, 26</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2308544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2308229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 Байтұрсынов атындағы № 139 мектеп-</w:t>
            </w:r>
            <w:r>
              <w:br/>
            </w:r>
            <w:r>
              <w:rPr>
                <w:rFonts w:ascii="Times New Roman"/>
                <w:b w:val="false"/>
                <w:i w:val="false"/>
                <w:color w:val="000000"/>
                <w:sz w:val="20"/>
              </w:rPr>
              <w:t>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Черепанов көшесі, 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3033863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3024233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141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«Жетісу-2» шағынауданы, 68 б</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3736939</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3736743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 Розыбақиев атындағы № 153 мектеп-</w:t>
            </w:r>
            <w:r>
              <w:br/>
            </w:r>
            <w:r>
              <w:rPr>
                <w:rFonts w:ascii="Times New Roman"/>
                <w:b w:val="false"/>
                <w:i w:val="false"/>
                <w:color w:val="000000"/>
                <w:sz w:val="20"/>
              </w:rPr>
              <w:t>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шағынауданы, Сәдуақасов көшесі, 27</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3903890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155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«Достық» шағынауданы, Сәдуақасов көшесі, 29</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2309771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2309896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157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Латиф қыдырбеков көшесі, 32</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2264535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158 жалпы білім беретін мектеп»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 шағынауданы, Степная көшесі, 8</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2936170</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2936136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173 лицей»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«Мамыр-1» шағынауданы, 21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2555839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2555795</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175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«Таугүл-3» шағынауданы, Шәймерденов көшесі, 21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2391891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2391748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school_175@edualmaty.kz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176 мектеп-</w:t>
            </w:r>
            <w:r>
              <w:br/>
            </w:r>
            <w:r>
              <w:rPr>
                <w:rFonts w:ascii="Times New Roman"/>
                <w:b w:val="false"/>
                <w:i w:val="false"/>
                <w:color w:val="000000"/>
                <w:sz w:val="20"/>
              </w:rPr>
              <w:t>
гимназия»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«Қалқаман-3» шағынауданы, Мақатаев  көшесі, 47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3818650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«Дарынды балаларға арналған мамандандырылған қазақ-түрік мектеп-лицей-интернаты»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«Ақсай-3б» шағынауданы, 27</w:t>
            </w:r>
            <w:r>
              <w:br/>
            </w: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2306879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2307061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Aksau@Katev.Ord</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 мектеп-</w:t>
            </w:r>
            <w:r>
              <w:br/>
            </w:r>
            <w:r>
              <w:rPr>
                <w:rFonts w:ascii="Times New Roman"/>
                <w:b w:val="false"/>
                <w:i w:val="false"/>
                <w:color w:val="000000"/>
                <w:sz w:val="20"/>
              </w:rPr>
              <w:t>
интернат» коммуналдық мемлекеттік мекемесі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қаласы,«Қалқаман» шағынауданы</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3278311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3817826</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int15@edualmaty.kz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741"/>
        <w:gridCol w:w="2028"/>
        <w:gridCol w:w="2322"/>
        <w:gridCol w:w="3090"/>
        <w:gridCol w:w="2072"/>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ауданы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көшесі, 50б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3948335  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school_10@edualmaty.kz;</w:t>
            </w:r>
            <w:r>
              <w:br/>
            </w:r>
            <w:r>
              <w:rPr>
                <w:rFonts w:ascii="Times New Roman"/>
                <w:b w:val="false"/>
                <w:i w:val="false"/>
                <w:color w:val="000000"/>
                <w:sz w:val="20"/>
              </w:rPr>
              <w:t>
</w:t>
            </w:r>
            <w:r>
              <w:rPr>
                <w:rFonts w:ascii="Times New Roman"/>
                <w:b w:val="false"/>
                <w:i w:val="false"/>
                <w:color w:val="000080"/>
                <w:sz w:val="20"/>
              </w:rPr>
              <w:t>almatyschool10.siteedit.ru</w:t>
            </w:r>
            <w:r>
              <w:br/>
            </w:r>
            <w:r>
              <w:rPr>
                <w:rFonts w:ascii="Times New Roman"/>
                <w:b w:val="false"/>
                <w:i w:val="false"/>
                <w:color w:val="000000"/>
                <w:sz w:val="20"/>
              </w:rPr>
              <w:t>
 </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21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Пирогов көшесі, 28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3872042 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school_21@edualmaty.kz;</w:t>
            </w:r>
            <w:r>
              <w:br/>
            </w:r>
            <w:r>
              <w:rPr>
                <w:rFonts w:ascii="Times New Roman"/>
                <w:b w:val="false"/>
                <w:i w:val="false"/>
                <w:color w:val="000000"/>
                <w:sz w:val="20"/>
              </w:rPr>
              <w:t>
</w:t>
            </w:r>
            <w:r>
              <w:rPr>
                <w:rFonts w:ascii="Times New Roman"/>
                <w:b w:val="false"/>
                <w:i w:val="false"/>
                <w:color w:val="000080"/>
                <w:sz w:val="20"/>
              </w:rPr>
              <w:t>mpg21.ucoz.kz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22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Сәтбаев көшесі,  69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2464432 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school_22@edualmaty.kz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23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3а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2643816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Рысқұлбеков көшесі, 20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2202544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«М.В. Ломоносов атындағы № 38 Қазақстан-</w:t>
            </w:r>
            <w:r>
              <w:br/>
            </w:r>
            <w:r>
              <w:rPr>
                <w:rFonts w:ascii="Times New Roman"/>
                <w:b w:val="false"/>
                <w:i w:val="false"/>
                <w:color w:val="000000"/>
                <w:sz w:val="20"/>
              </w:rPr>
              <w:t>
Ресей гимназиясы»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Радостовец көшесі, 367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2934194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 ауданы,55а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2292822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«Орбита-3» шағынауданы, 55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2293364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51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Мүсірепов көшесі, 23</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3949841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60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«Орбита-1» шағынауданы, 41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2291235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school_60@edualmaty.kz;</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Каблуков көшесі, 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3765921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101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3928622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«Орбита-2» шағынауданы, 25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school_68@edualmaty.kz;</w:t>
            </w:r>
            <w:r>
              <w:br/>
            </w:r>
            <w:r>
              <w:rPr>
                <w:rFonts w:ascii="Times New Roman"/>
                <w:b w:val="false"/>
                <w:i w:val="false"/>
                <w:color w:val="000000"/>
                <w:sz w:val="20"/>
              </w:rPr>
              <w:t>
</w:t>
            </w:r>
            <w:r>
              <w:rPr>
                <w:rFonts w:ascii="Times New Roman"/>
                <w:b w:val="false"/>
                <w:i w:val="false"/>
                <w:color w:val="000080"/>
                <w:sz w:val="20"/>
              </w:rPr>
              <w:t>school68almaty.ucoz.kz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Ғабдуллин көшесі,  67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«Қазақфильм» шағынауданы, 15а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2992402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73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Бәсенов көшесі, 14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2748499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81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көшесі, 38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3949699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88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«Қазақфильм» шағынауданы, 34</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2992527 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«Махатма Ганди атындағы дарынды балаларға арналған № 92 мамандандырылған мектеп-лицей»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Панфилов көшесі, 205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193а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2745989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school_93@edualmaty.kz;</w:t>
            </w:r>
            <w:r>
              <w:br/>
            </w:r>
            <w:r>
              <w:rPr>
                <w:rFonts w:ascii="Times New Roman"/>
                <w:b w:val="false"/>
                <w:i w:val="false"/>
                <w:color w:val="000000"/>
                <w:sz w:val="20"/>
              </w:rPr>
              <w:t>
</w:t>
            </w:r>
            <w:r>
              <w:rPr>
                <w:rFonts w:ascii="Times New Roman"/>
                <w:b w:val="false"/>
                <w:i w:val="false"/>
                <w:color w:val="000080"/>
                <w:sz w:val="20"/>
              </w:rPr>
              <w:t>school93.kz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94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даңғылы, 135а</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3920055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school_94@edualmaty.kz;</w:t>
            </w:r>
            <w:r>
              <w:br/>
            </w:r>
            <w:r>
              <w:rPr>
                <w:rFonts w:ascii="Times New Roman"/>
                <w:b w:val="false"/>
                <w:i w:val="false"/>
                <w:color w:val="000000"/>
                <w:sz w:val="20"/>
              </w:rPr>
              <w:t>
</w:t>
            </w:r>
            <w:r>
              <w:rPr>
                <w:rFonts w:ascii="Times New Roman"/>
                <w:b w:val="false"/>
                <w:i w:val="false"/>
                <w:color w:val="000080"/>
                <w:sz w:val="20"/>
              </w:rPr>
              <w:t>school94.kz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«Ораз Жандосов атындағы № 105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54</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3921964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42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2496511 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Базарбаев атындағы № 138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«Көктем-1» шағынауданы, 26 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2474871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«М.Мақатаев атындағы № 140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Түркебаев көшесі, 233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3764420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«Әл-Фараби атындағы № 145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шағынауданы, 5 г</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2553321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school_145@edualmaty.kz;</w:t>
            </w:r>
            <w:r>
              <w:br/>
            </w:r>
            <w:r>
              <w:rPr>
                <w:rFonts w:ascii="Times New Roman"/>
                <w:b w:val="false"/>
                <w:i w:val="false"/>
                <w:color w:val="000000"/>
                <w:sz w:val="20"/>
              </w:rPr>
              <w:t>
</w:t>
            </w:r>
            <w:r>
              <w:rPr>
                <w:rFonts w:ascii="Times New Roman"/>
                <w:b w:val="false"/>
                <w:i w:val="false"/>
                <w:color w:val="000080"/>
                <w:sz w:val="20"/>
              </w:rPr>
              <w:t>school145.os.kz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146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2481090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«Дарынды балаларға арналған № 165 мамандандырылған мектеп-лицейі» коммуналдық мемлекеттік мекемесі</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көшесі, 193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2482766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school_165@edualmaty.kz ; tl165.kz</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ауданы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Черкасск қорғанысы көшесі, 71</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3975511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school_2@edualmaty.kz</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Вольная көшесі, 6а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2799766   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Шилов көшесі,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3827355 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Ахтанов көшесі, 57</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2780018 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66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Казаков көшесі, 6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2530893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Жеңіс көшесі, 26</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2907492  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«Дорожник» шағынауданы, 38а</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2904341   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101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352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3840303   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Потанин көшесі, 226</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2979422   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103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Қыдырбекұлы, 158</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108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Ақбаев көшесі, 59а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Гончаров көшесі, 23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2414191   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110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 166а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school_110@edualmaty.kz;</w:t>
            </w:r>
            <w:r>
              <w:br/>
            </w:r>
            <w:r>
              <w:rPr>
                <w:rFonts w:ascii="Times New Roman"/>
                <w:b w:val="false"/>
                <w:i w:val="false"/>
                <w:color w:val="000000"/>
                <w:sz w:val="20"/>
              </w:rPr>
              <w:t>
</w:t>
            </w:r>
            <w:r>
              <w:rPr>
                <w:rFonts w:ascii="Times New Roman"/>
                <w:b w:val="false"/>
                <w:i w:val="false"/>
                <w:color w:val="000080"/>
                <w:sz w:val="20"/>
              </w:rPr>
              <w:t>school-1.10.2008.narod.ru</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Ратушный көшесі, 131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2942959  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«Айнабұлақ-2» шағынауданы, 65-а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school_118@edualmaty.kz;</w:t>
            </w:r>
            <w:r>
              <w:br/>
            </w:r>
            <w:r>
              <w:rPr>
                <w:rFonts w:ascii="Times New Roman"/>
                <w:b w:val="false"/>
                <w:i w:val="false"/>
                <w:color w:val="000000"/>
                <w:sz w:val="20"/>
              </w:rPr>
              <w:t>
</w:t>
            </w:r>
            <w:r>
              <w:rPr>
                <w:rFonts w:ascii="Times New Roman"/>
                <w:b w:val="false"/>
                <w:i w:val="false"/>
                <w:color w:val="000080"/>
                <w:sz w:val="20"/>
              </w:rPr>
              <w:t>118gimnazia.ucoz.kz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2525720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school_129@edualmaty.kz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Жұмабаев атындағы № 137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 шағынауданы, Жұмабаев көшесі, 65а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2947740     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«Сүйінбай атындағы № 143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Колпаковкая көшесі, 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2301715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52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2445568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174 негізгі орта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Новгородская көшесі, 5</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2793190  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school_174@edualmaty.kz;</w:t>
            </w:r>
            <w:r>
              <w:br/>
            </w:r>
            <w:r>
              <w:rPr>
                <w:rFonts w:ascii="Times New Roman"/>
                <w:b w:val="false"/>
                <w:i w:val="false"/>
                <w:color w:val="000000"/>
                <w:sz w:val="20"/>
              </w:rPr>
              <w:t>
</w:t>
            </w:r>
            <w:r>
              <w:rPr>
                <w:rFonts w:ascii="Times New Roman"/>
                <w:b w:val="false"/>
                <w:i w:val="false"/>
                <w:color w:val="000080"/>
                <w:sz w:val="20"/>
              </w:rPr>
              <w:t>almatysh174.kz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«Көкжиек» шағынауданы, 63</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3850291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school_177@edualmaty.kz;</w:t>
            </w:r>
            <w:r>
              <w:br/>
            </w:r>
            <w:r>
              <w:rPr>
                <w:rFonts w:ascii="Times New Roman"/>
                <w:b w:val="false"/>
                <w:i w:val="false"/>
                <w:color w:val="000000"/>
                <w:sz w:val="20"/>
              </w:rPr>
              <w:t>
</w:t>
            </w:r>
            <w:r>
              <w:rPr>
                <w:rFonts w:ascii="Times New Roman"/>
                <w:b w:val="false"/>
                <w:i w:val="false"/>
                <w:color w:val="000080"/>
                <w:sz w:val="20"/>
              </w:rPr>
              <w:t>almatysh177.kz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2771"/>
        <w:gridCol w:w="2047"/>
        <w:gridCol w:w="2260"/>
        <w:gridCol w:w="3090"/>
        <w:gridCol w:w="208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ауданы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«А.С.Пушкин атындағы № 4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Янушкевич көшесі, 58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2302071 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school_4@edualmaty.kz</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шағынауданы, Космонавттар көшесі, 15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2546492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school_7@edualmaty.kz;</w:t>
            </w:r>
            <w:r>
              <w:br/>
            </w:r>
            <w:r>
              <w:rPr>
                <w:rFonts w:ascii="Times New Roman"/>
                <w:b w:val="false"/>
                <w:i w:val="false"/>
                <w:color w:val="000000"/>
                <w:sz w:val="20"/>
              </w:rPr>
              <w:t>
</w:t>
            </w:r>
            <w:r>
              <w:rPr>
                <w:rFonts w:ascii="Times New Roman"/>
                <w:b w:val="false"/>
                <w:i w:val="false"/>
                <w:color w:val="000080"/>
                <w:sz w:val="20"/>
              </w:rPr>
              <w:t>s7.ucoz.kz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 Уәлиханов атындағы № 12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Уәлиханов көшесі, 79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2916873</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school_12@edualmaty.kz;</w:t>
            </w:r>
            <w:r>
              <w:br/>
            </w:r>
            <w:r>
              <w:rPr>
                <w:rFonts w:ascii="Times New Roman"/>
                <w:b w:val="false"/>
                <w:i w:val="false"/>
                <w:color w:val="000000"/>
                <w:sz w:val="20"/>
              </w:rPr>
              <w:t>
</w:t>
            </w:r>
            <w:r>
              <w:rPr>
                <w:rFonts w:ascii="Times New Roman"/>
                <w:b w:val="false"/>
                <w:i w:val="false"/>
                <w:color w:val="000080"/>
                <w:sz w:val="20"/>
              </w:rPr>
              <w:t>school12.kz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Абдуллиндер көшесі, 11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2302724  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Мәметова атындағы № 28 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Фурманов көшесі, 102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2616482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көшесі 42,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2916154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 Снегин атындағы № 30 мектеп-</w:t>
            </w:r>
            <w:r>
              <w:br/>
            </w:r>
            <w:r>
              <w:rPr>
                <w:rFonts w:ascii="Times New Roman"/>
                <w:b w:val="false"/>
                <w:i w:val="false"/>
                <w:color w:val="000000"/>
                <w:sz w:val="20"/>
              </w:rPr>
              <w:t>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226-а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2621074 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33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Қалдаяқов көшесі, 62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2914299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35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59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2919932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school_35@edualmaty.kz;</w:t>
            </w:r>
            <w:r>
              <w:br/>
            </w:r>
            <w:r>
              <w:rPr>
                <w:rFonts w:ascii="Times New Roman"/>
                <w:b w:val="false"/>
                <w:i w:val="false"/>
                <w:color w:val="000000"/>
                <w:sz w:val="20"/>
              </w:rPr>
              <w:t>
</w:t>
            </w:r>
            <w:r>
              <w:rPr>
                <w:rFonts w:ascii="Times New Roman"/>
                <w:b w:val="false"/>
                <w:i w:val="false"/>
                <w:color w:val="000080"/>
                <w:sz w:val="20"/>
              </w:rPr>
              <w:t>schoollg35.kz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«Каменское Плато» санаторийі, Олимпийская көшесі,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2715415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48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310-б</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2651628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52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2718562</w:t>
            </w:r>
            <w:r>
              <w:br/>
            </w:r>
            <w:r>
              <w:rPr>
                <w:rFonts w:ascii="Times New Roman"/>
                <w:b w:val="false"/>
                <w:i w:val="false"/>
                <w:color w:val="000000"/>
                <w:sz w:val="20"/>
              </w:rPr>
              <w:t>
 </w:t>
            </w:r>
            <w:r>
              <w:br/>
            </w:r>
            <w:r>
              <w:rPr>
                <w:rFonts w:ascii="Times New Roman"/>
                <w:b w:val="false"/>
                <w:i w:val="false"/>
                <w:color w:val="000000"/>
                <w:sz w:val="20"/>
              </w:rPr>
              <w:t>
2738579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53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Глубокая көшесі, 18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2310789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«Қ. Сәтбаев атындағы № 56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Фурманов көшесі, 138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2613681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school_56@edualmaty.kz;</w:t>
            </w:r>
            <w:r>
              <w:br/>
            </w:r>
            <w:r>
              <w:rPr>
                <w:rFonts w:ascii="Times New Roman"/>
                <w:b w:val="false"/>
                <w:i w:val="false"/>
                <w:color w:val="000000"/>
                <w:sz w:val="20"/>
              </w:rPr>
              <w:t>
</w:t>
            </w:r>
            <w:r>
              <w:rPr>
                <w:rFonts w:ascii="Times New Roman"/>
                <w:b w:val="false"/>
                <w:i w:val="false"/>
                <w:color w:val="000080"/>
                <w:sz w:val="20"/>
              </w:rPr>
              <w:t>live56my.ru</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73 Гвардиялық Қызыл тулы Сталинград Дунай атқыштар дивизиясы атындағы № 64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Оренбургская көшесі, 17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2310156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«Горный Гигант»  шағын ауданы, Жуков көшесі, 140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2647663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school_77@edualmaty.kz;</w:t>
            </w:r>
            <w:r>
              <w:br/>
            </w:r>
            <w:r>
              <w:rPr>
                <w:rFonts w:ascii="Times New Roman"/>
                <w:b w:val="false"/>
                <w:i w:val="false"/>
                <w:color w:val="000000"/>
                <w:sz w:val="20"/>
              </w:rPr>
              <w:t>
</w:t>
            </w:r>
            <w:r>
              <w:rPr>
                <w:rFonts w:ascii="Times New Roman"/>
                <w:b w:val="false"/>
                <w:i w:val="false"/>
                <w:color w:val="000080"/>
                <w:sz w:val="20"/>
              </w:rPr>
              <w:t>gornyigigant.kz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98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Тәтібеков көшесі, 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2781251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Иштван Коңыр көшесі, 53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2781244 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100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Погодин көшесі, 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2781455</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«Б. Момышұлы атындағы № 131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«Самал-2» шағынауданы, 22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2641472</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«Ы. Алтынсарин атындағы № 159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Қабанбай батыр көшесі, 86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2914066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school_159@edualmaty.kz;</w:t>
            </w:r>
            <w:r>
              <w:br/>
            </w:r>
            <w:r>
              <w:rPr>
                <w:rFonts w:ascii="Times New Roman"/>
                <w:b w:val="false"/>
                <w:i w:val="false"/>
                <w:color w:val="000000"/>
                <w:sz w:val="20"/>
              </w:rPr>
              <w:t>
</w:t>
            </w:r>
            <w:r>
              <w:rPr>
                <w:rFonts w:ascii="Times New Roman"/>
                <w:b w:val="false"/>
                <w:i w:val="false"/>
                <w:color w:val="000080"/>
                <w:sz w:val="20"/>
              </w:rPr>
              <w:t>gimnazaic159freenet.kz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«Ж. Жабаев атындағы № 161 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көшесі, 40</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2732944 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school_161@edualmaty.kz;</w:t>
            </w:r>
            <w:r>
              <w:br/>
            </w:r>
            <w:r>
              <w:rPr>
                <w:rFonts w:ascii="Times New Roman"/>
                <w:b w:val="false"/>
                <w:i w:val="false"/>
                <w:color w:val="000000"/>
                <w:sz w:val="20"/>
              </w:rPr>
              <w:t>
</w:t>
            </w:r>
            <w:r>
              <w:rPr>
                <w:rFonts w:ascii="Times New Roman"/>
                <w:b w:val="false"/>
                <w:i w:val="false"/>
                <w:color w:val="000080"/>
                <w:sz w:val="20"/>
              </w:rPr>
              <w:t>161.kz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163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көшесі, 289</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2620083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168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«Көктөбе» шағынауданы, Радлов көшесі, 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2918953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172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«Думан» шағынауданы, Қарқаралы, 15</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2828074</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school_172@edualmaty.kz</w:t>
            </w:r>
            <w:r>
              <w:br/>
            </w:r>
            <w:r>
              <w:rPr>
                <w:rFonts w:ascii="Times New Roman"/>
                <w:b w:val="false"/>
                <w:i w:val="false"/>
                <w:color w:val="000000"/>
                <w:sz w:val="20"/>
              </w:rPr>
              <w:t>
</w:t>
            </w:r>
            <w:r>
              <w:rPr>
                <w:rFonts w:ascii="Times New Roman"/>
                <w:b w:val="false"/>
                <w:i w:val="false"/>
                <w:color w:val="000080"/>
                <w:sz w:val="20"/>
              </w:rPr>
              <w:t>172-mektep@mail.ru</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 мектеп-</w:t>
            </w:r>
            <w:r>
              <w:br/>
            </w:r>
            <w:r>
              <w:rPr>
                <w:rFonts w:ascii="Times New Roman"/>
                <w:b w:val="false"/>
                <w:i w:val="false"/>
                <w:color w:val="000000"/>
                <w:sz w:val="20"/>
              </w:rPr>
              <w:t>
интернат»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266а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2872632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scoolint 17@mail.ru</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810"/>
        <w:gridCol w:w="2072"/>
        <w:gridCol w:w="2255"/>
        <w:gridCol w:w="3016"/>
        <w:gridCol w:w="209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ауданы
</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Волгоградская көшесі, 22</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көшесі, 177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2579718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Герцен көшесі, 154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2785557 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көшесі, 261</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2570868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32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Красногвардейский тракт, 505</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2903933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44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Огарев көшесі, 6</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2574049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school_44@edualmaty.kz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49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Кассин көшесі, 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2351430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Бурундайская көшесі, 44</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2358881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school_50@edualmaty.kz ; school50.ucoz.kz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59 мектеп-</w:t>
            </w:r>
            <w:r>
              <w:br/>
            </w:r>
            <w:r>
              <w:rPr>
                <w:rFonts w:ascii="Times New Roman"/>
                <w:b w:val="false"/>
                <w:i w:val="false"/>
                <w:color w:val="000000"/>
                <w:sz w:val="20"/>
              </w:rPr>
              <w:t>
гимназия» коммуналдық мемлекеттік мекемесі</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Сауранбаев көшесі, 12</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school_59@edualmaty.kz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Толстой көшесі,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2358288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71 лицей»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Стахановская көшесі, 23</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 Сейфуллин атындағы № 74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Ақан Сері көшесі,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76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Чехов көшесі, 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3856218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78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«Алтай-2» шағынауданы, 57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2516916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83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2719092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school_83@edualmaty.kz;</w:t>
            </w:r>
            <w:r>
              <w:br/>
            </w:r>
            <w:r>
              <w:rPr>
                <w:rFonts w:ascii="Times New Roman"/>
                <w:b w:val="false"/>
                <w:i w:val="false"/>
                <w:color w:val="000000"/>
                <w:sz w:val="20"/>
              </w:rPr>
              <w:t>
</w:t>
            </w:r>
            <w:r>
              <w:rPr>
                <w:rFonts w:ascii="Times New Roman"/>
                <w:b w:val="false"/>
                <w:i w:val="false"/>
                <w:color w:val="000080"/>
                <w:sz w:val="20"/>
              </w:rPr>
              <w:t>school83.ucoz.kz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84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Тельман көшесі, 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85 жалпы білім беретін мектеп»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Урицкий көшесі, 2а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89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Поддубный көшесі, 155</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2512829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106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Фучик көшесі, 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2382474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107 лицей»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Александров көшесі, 11</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3861184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 Бабаев атындағы № 115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«Алтай-1» шағынауданы, Майлин көшесі</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2579714 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142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«Жұлдыз-1»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2516912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«Сапар Байжанов атындағы № 162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Сүйінбай көшесі, 207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2719097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school_162@edualmaty.kz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Магнитная көшесі, 31</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2579717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 жалпы білім беретін мектеп-</w:t>
            </w:r>
            <w:r>
              <w:br/>
            </w:r>
            <w:r>
              <w:rPr>
                <w:rFonts w:ascii="Times New Roman"/>
                <w:b w:val="false"/>
                <w:i w:val="false"/>
                <w:color w:val="000000"/>
                <w:sz w:val="20"/>
              </w:rPr>
              <w:t>
интернаты»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Физули көшесі, 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2579783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buch.int10@edualmaty.kz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05" w:id="87"/>
    <w:p>
      <w:pPr>
        <w:spacing w:after="0"/>
        <w:ind w:left="0"/>
        <w:jc w:val="both"/>
      </w:pPr>
      <w:r>
        <w:rPr>
          <w:rFonts w:ascii="Times New Roman"/>
          <w:b w:val="false"/>
          <w:i w:val="false"/>
          <w:color w:val="000000"/>
          <w:sz w:val="28"/>
        </w:rPr>
        <w:t>
«Бастауыш, негiзгi орта, жалпы орта</w:t>
      </w:r>
      <w:r>
        <w:br/>
      </w:r>
      <w:r>
        <w:rPr>
          <w:rFonts w:ascii="Times New Roman"/>
          <w:b w:val="false"/>
          <w:i w:val="false"/>
          <w:color w:val="000000"/>
          <w:sz w:val="28"/>
        </w:rPr>
        <w:t>
бiлiм беру ұйымдарына денсаулығына</w:t>
      </w:r>
      <w:r>
        <w:br/>
      </w:r>
      <w:r>
        <w:rPr>
          <w:rFonts w:ascii="Times New Roman"/>
          <w:b w:val="false"/>
          <w:i w:val="false"/>
          <w:color w:val="000000"/>
          <w:sz w:val="28"/>
        </w:rPr>
        <w:t>
байланысты ұзақ уақыт бойы бара</w:t>
      </w:r>
      <w:r>
        <w:br/>
      </w:r>
      <w:r>
        <w:rPr>
          <w:rFonts w:ascii="Times New Roman"/>
          <w:b w:val="false"/>
          <w:i w:val="false"/>
          <w:color w:val="000000"/>
          <w:sz w:val="28"/>
        </w:rPr>
        <w:t>
алмайтын балаларды үйде жеке тегiн оқытуды</w:t>
      </w:r>
      <w:r>
        <w:br/>
      </w:r>
      <w:r>
        <w:rPr>
          <w:rFonts w:ascii="Times New Roman"/>
          <w:b w:val="false"/>
          <w:i w:val="false"/>
          <w:color w:val="000000"/>
          <w:sz w:val="28"/>
        </w:rPr>
        <w:t>
ұйымдастыру үшiн құжаттарды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3259"/>
        <w:gridCol w:w="3234"/>
        <w:gridCol w:w="3235"/>
        <w:gridCol w:w="2545"/>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атауы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271-65-09</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күндерді қоспағанда, күн сайын сағат 9:00-ден 18:00-ге дейін, түскі үзіліс сағат 13:00-ден 14:00-ге дейін (сенбі және жексенбі – демалыс күндері)</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«Ұлжан-1» шағынауданы, № 152 ЖБМ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көшесi, 260, № 124 ЖБМ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ауданының бiлiм бөлiмi</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4/1097 қаулысымен бекітілді</w:t>
      </w:r>
    </w:p>
    <w:bookmarkStart w:name="z206" w:id="88"/>
    <w:p>
      <w:pPr>
        <w:spacing w:after="0"/>
        <w:ind w:left="0"/>
        <w:jc w:val="left"/>
      </w:pPr>
      <w:r>
        <w:rPr>
          <w:rFonts w:ascii="Times New Roman"/>
          <w:b/>
          <w:i w:val="false"/>
          <w:color w:val="000000"/>
        </w:rPr>
        <w:t xml:space="preserve"> 
«Негiзгi орта, жалпы орта бiлiм беру ұйымдарында</w:t>
      </w:r>
      <w:r>
        <w:br/>
      </w:r>
      <w:r>
        <w:rPr>
          <w:rFonts w:ascii="Times New Roman"/>
          <w:b/>
          <w:i w:val="false"/>
          <w:color w:val="000000"/>
        </w:rPr>
        <w:t>
экстернат нысанында оқытуға рұқсат беру» мемлекеттік</w:t>
      </w:r>
      <w:r>
        <w:br/>
      </w:r>
      <w:r>
        <w:rPr>
          <w:rFonts w:ascii="Times New Roman"/>
          <w:b/>
          <w:i w:val="false"/>
          <w:color w:val="000000"/>
        </w:rPr>
        <w:t>
қызмет көрсету регламенті</w:t>
      </w:r>
    </w:p>
    <w:bookmarkEnd w:id="88"/>
    <w:bookmarkStart w:name="z207" w:id="89"/>
    <w:p>
      <w:pPr>
        <w:spacing w:after="0"/>
        <w:ind w:left="0"/>
        <w:jc w:val="left"/>
      </w:pPr>
      <w:r>
        <w:rPr>
          <w:rFonts w:ascii="Times New Roman"/>
          <w:b/>
          <w:i w:val="false"/>
          <w:color w:val="000000"/>
        </w:rPr>
        <w:t xml:space="preserve"> 
1. Негізгі ұғымдар</w:t>
      </w:r>
    </w:p>
    <w:bookmarkEnd w:id="89"/>
    <w:bookmarkStart w:name="z208" w:id="90"/>
    <w:p>
      <w:pPr>
        <w:spacing w:after="0"/>
        <w:ind w:left="0"/>
        <w:jc w:val="both"/>
      </w:pPr>
      <w:r>
        <w:rPr>
          <w:rFonts w:ascii="Times New Roman"/>
          <w:b w:val="false"/>
          <w:i w:val="false"/>
          <w:color w:val="000000"/>
          <w:sz w:val="28"/>
        </w:rPr>
        <w:t>
      1. Осы «Негiзгi орта, жалпы орта бiлiм беру ұйымдарында экстернат нысанында оқытуға рұқсат беру» мемлекеттік қызмет көрсету регламентінде (бұдан әрі - Регламент) келесі ұғымдар пайдаланылады:</w:t>
      </w:r>
      <w:r>
        <w:br/>
      </w:r>
      <w:r>
        <w:rPr>
          <w:rFonts w:ascii="Times New Roman"/>
          <w:b w:val="false"/>
          <w:i w:val="false"/>
          <w:color w:val="000000"/>
          <w:sz w:val="28"/>
        </w:rPr>
        <w:t>
      1) мемлекеттiк қызмет көрсету - мемлекеттiк органдардың Қазақстан Республикасының заңнамасымен белгiленген, жеке және заңды тұлғалардың қажеттiлiктерiн қанағаттандыруға бағытталған (мемлекеттiк органдарды қоспағанда), жеке сипаттағы және жеке және заңды тұлғалардың өтiнiшiмен (мемлекеттiк органдарды қоспағанда) жүзеге асырылатын қызметтерiн iске асыру нысандарының бірі болып табылатын, мемлекеттiк органдардың, олардың ведомстволық бағыныстағы ұйымдарының және басқа да жеке және заңды тұлғалардың қызметтерi;</w:t>
      </w:r>
      <w:r>
        <w:br/>
      </w:r>
      <w:r>
        <w:rPr>
          <w:rFonts w:ascii="Times New Roman"/>
          <w:b w:val="false"/>
          <w:i w:val="false"/>
          <w:color w:val="000000"/>
          <w:sz w:val="28"/>
        </w:rPr>
        <w:t>
      2) мемлекеттiк қызметтi алушылар - мемлекеттiк қызмет көрсетiлетiн жеке тұлғалар;</w:t>
      </w:r>
      <w:r>
        <w:br/>
      </w:r>
      <w:r>
        <w:rPr>
          <w:rFonts w:ascii="Times New Roman"/>
          <w:b w:val="false"/>
          <w:i w:val="false"/>
          <w:color w:val="000000"/>
          <w:sz w:val="28"/>
        </w:rPr>
        <w:t>
      3) уәкiлеттi орган - мемлекеттiк қызмет көрсетудi жүзеге асыратын мемлекеттiк орган (мемлекеттiк мекеме);</w:t>
      </w:r>
      <w:r>
        <w:br/>
      </w:r>
      <w:r>
        <w:rPr>
          <w:rFonts w:ascii="Times New Roman"/>
          <w:b w:val="false"/>
          <w:i w:val="false"/>
          <w:color w:val="000000"/>
          <w:sz w:val="28"/>
        </w:rPr>
        <w:t>
      4) экстернат - бiлiм алушы сабаққа үнемi қатыспай тиiстi бiлiм беру бағдарламасының оқу пәндерiн өз бетiмен оқитын оқыту нысандарының бiрi.</w:t>
      </w:r>
    </w:p>
    <w:bookmarkEnd w:id="90"/>
    <w:bookmarkStart w:name="z209" w:id="91"/>
    <w:p>
      <w:pPr>
        <w:spacing w:after="0"/>
        <w:ind w:left="0"/>
        <w:jc w:val="left"/>
      </w:pPr>
      <w:r>
        <w:rPr>
          <w:rFonts w:ascii="Times New Roman"/>
          <w:b/>
          <w:i w:val="false"/>
          <w:color w:val="000000"/>
        </w:rPr>
        <w:t xml:space="preserve"> 
2. Жалпы ережелер</w:t>
      </w:r>
    </w:p>
    <w:bookmarkEnd w:id="91"/>
    <w:bookmarkStart w:name="z210" w:id="92"/>
    <w:p>
      <w:pPr>
        <w:spacing w:after="0"/>
        <w:ind w:left="0"/>
        <w:jc w:val="both"/>
      </w:pPr>
      <w:r>
        <w:rPr>
          <w:rFonts w:ascii="Times New Roman"/>
          <w:b w:val="false"/>
          <w:i w:val="false"/>
          <w:color w:val="000000"/>
          <w:sz w:val="28"/>
        </w:rPr>
        <w:t>
      2. Осы мемлекеттік қызмет Регламенті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қызмет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негiзгi орта, жалпы орта бiлiмнiң оқу бағдарламаларын iске асыратын Алматы қаласының бiлiм беру ұйымдары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уәкілетті органдар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шiлдедегi № 319-ІІІ «Бiлiм туралы» заңының </w:t>
      </w:r>
      <w:r>
        <w:rPr>
          <w:rFonts w:ascii="Times New Roman"/>
          <w:b w:val="false"/>
          <w:i w:val="false"/>
          <w:color w:val="000000"/>
          <w:sz w:val="28"/>
        </w:rPr>
        <w:t>27-бабына</w:t>
      </w:r>
      <w:r>
        <w:rPr>
          <w:rFonts w:ascii="Times New Roman"/>
          <w:b w:val="false"/>
          <w:i w:val="false"/>
          <w:color w:val="000000"/>
          <w:sz w:val="28"/>
        </w:rPr>
        <w:t>, 6-бабының 3-тармағының </w:t>
      </w:r>
      <w:r>
        <w:rPr>
          <w:rFonts w:ascii="Times New Roman"/>
          <w:b w:val="false"/>
          <w:i w:val="false"/>
          <w:color w:val="000000"/>
          <w:sz w:val="28"/>
        </w:rPr>
        <w:t>25-7) тармақшасына</w:t>
      </w:r>
      <w:r>
        <w:rPr>
          <w:rFonts w:ascii="Times New Roman"/>
          <w:b w:val="false"/>
          <w:i w:val="false"/>
          <w:color w:val="000000"/>
          <w:sz w:val="28"/>
        </w:rPr>
        <w:t>, 4-тармағының </w:t>
      </w:r>
      <w:r>
        <w:rPr>
          <w:rFonts w:ascii="Times New Roman"/>
          <w:b w:val="false"/>
          <w:i w:val="false"/>
          <w:color w:val="000000"/>
          <w:sz w:val="28"/>
        </w:rPr>
        <w:t>21-3) тармақшасына</w:t>
      </w:r>
      <w:r>
        <w:rPr>
          <w:rFonts w:ascii="Times New Roman"/>
          <w:b w:val="false"/>
          <w:i w:val="false"/>
          <w:color w:val="000000"/>
          <w:sz w:val="28"/>
        </w:rPr>
        <w:t xml:space="preserve"> сәйкес және Қазақстан Республикасы Бiлiм және ғылым министрiнiң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бекiтiлген Бiлiм алушылардың үлгерiмiн ағымдағы бақылау, аралық және қорытынды мемлекеттiк аттестаттау жүргiзудiң үлгi ережесiне сәйкес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қызметтiң аяқталу нысаны экстернат нысанында оқуға рұқсат беру туралы анықтама немесе қызметтi ұсынудан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92"/>
    <w:bookmarkStart w:name="z216" w:id="93"/>
    <w:p>
      <w:pPr>
        <w:spacing w:after="0"/>
        <w:ind w:left="0"/>
        <w:jc w:val="left"/>
      </w:pPr>
      <w:r>
        <w:rPr>
          <w:rFonts w:ascii="Times New Roman"/>
          <w:b/>
          <w:i w:val="false"/>
          <w:color w:val="000000"/>
        </w:rPr>
        <w:t xml:space="preserve"> 
3. Мемлекеттiк қызметтi көрсету тәртiбiне</w:t>
      </w:r>
      <w:r>
        <w:br/>
      </w:r>
      <w:r>
        <w:rPr>
          <w:rFonts w:ascii="Times New Roman"/>
          <w:b/>
          <w:i w:val="false"/>
          <w:color w:val="000000"/>
        </w:rPr>
        <w:t>
қойылатын талаптар</w:t>
      </w:r>
    </w:p>
    <w:bookmarkEnd w:id="93"/>
    <w:bookmarkStart w:name="z217" w:id="94"/>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білім беру ұйымдарынан, сонымен қатар Алматы қаласы Білім басқармасының ресми сайтынан www.dep.edu.almaty.kz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мерзiмi мемлекеттiк қызметтi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он бес жұмыс күнiн құрайды.</w:t>
      </w:r>
      <w:r>
        <w:br/>
      </w:r>
      <w:r>
        <w:rPr>
          <w:rFonts w:ascii="Times New Roman"/>
          <w:b w:val="false"/>
          <w:i w:val="false"/>
          <w:color w:val="000000"/>
          <w:sz w:val="28"/>
        </w:rPr>
        <w:t>
</w:t>
      </w:r>
      <w:r>
        <w:rPr>
          <w:rFonts w:ascii="Times New Roman"/>
          <w:b w:val="false"/>
          <w:i w:val="false"/>
          <w:color w:val="000000"/>
          <w:sz w:val="28"/>
        </w:rPr>
        <w:t>
      10. Көрсетiлген қызмет нәтижесiн жеткiзу мемлекеттiк қызметтi алушының жеке қатысуымен болады.</w:t>
      </w:r>
      <w:r>
        <w:br/>
      </w:r>
      <w:r>
        <w:rPr>
          <w:rFonts w:ascii="Times New Roman"/>
          <w:b w:val="false"/>
          <w:i w:val="false"/>
          <w:color w:val="000000"/>
          <w:sz w:val="28"/>
        </w:rPr>
        <w:t>
</w:t>
      </w:r>
      <w:r>
        <w:rPr>
          <w:rFonts w:ascii="Times New Roman"/>
          <w:b w:val="false"/>
          <w:i w:val="false"/>
          <w:color w:val="000000"/>
          <w:sz w:val="28"/>
        </w:rPr>
        <w:t>
      11. Мынадай:</w:t>
      </w:r>
      <w:r>
        <w:br/>
      </w:r>
      <w:r>
        <w:rPr>
          <w:rFonts w:ascii="Times New Roman"/>
          <w:b w:val="false"/>
          <w:i w:val="false"/>
          <w:color w:val="000000"/>
          <w:sz w:val="28"/>
        </w:rPr>
        <w:t>
      1) мемлекеттiк қызметтi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 пакетiн толық ұсынбаған жағдайда;</w:t>
      </w:r>
      <w:r>
        <w:br/>
      </w:r>
      <w:r>
        <w:rPr>
          <w:rFonts w:ascii="Times New Roman"/>
          <w:b w:val="false"/>
          <w:i w:val="false"/>
          <w:color w:val="000000"/>
          <w:sz w:val="28"/>
        </w:rPr>
        <w:t>
      2) денсаулық жағдайына байланысты жалпы бiлiм беру ұйымдарында оқуға мүмкiндiгi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желiсiнде шетелде бiлiм алушыларға;</w:t>
      </w:r>
      <w:r>
        <w:br/>
      </w:r>
      <w:r>
        <w:rPr>
          <w:rFonts w:ascii="Times New Roman"/>
          <w:b w:val="false"/>
          <w:i w:val="false"/>
          <w:color w:val="000000"/>
          <w:sz w:val="28"/>
        </w:rPr>
        <w:t>
      4) негiзгi орта және жалпы орта бiлiм беру ұйымдарында уақытында оқуын аяқтамаған тұлғаларға мемлекеттiк қызмет көрсетуден бас тартылады.</w:t>
      </w:r>
    </w:p>
    <w:bookmarkEnd w:id="94"/>
    <w:bookmarkStart w:name="z221" w:id="95"/>
    <w:p>
      <w:pPr>
        <w:spacing w:after="0"/>
        <w:ind w:left="0"/>
        <w:jc w:val="left"/>
      </w:pPr>
      <w:r>
        <w:rPr>
          <w:rFonts w:ascii="Times New Roman"/>
          <w:b/>
          <w:i w:val="false"/>
          <w:color w:val="000000"/>
        </w:rPr>
        <w:t xml:space="preserve"> 
4. Мемлекеттiк қызметтi көрсету үдерісіндегі</w:t>
      </w:r>
      <w:r>
        <w:br/>
      </w:r>
      <w:r>
        <w:rPr>
          <w:rFonts w:ascii="Times New Roman"/>
          <w:b/>
          <w:i w:val="false"/>
          <w:color w:val="000000"/>
        </w:rPr>
        <w:t>
iс-әрекет (өзара іс-қимыл жасасу)</w:t>
      </w:r>
      <w:r>
        <w:br/>
      </w:r>
      <w:r>
        <w:rPr>
          <w:rFonts w:ascii="Times New Roman"/>
          <w:b/>
          <w:i w:val="false"/>
          <w:color w:val="000000"/>
        </w:rPr>
        <w:t>
тәртiбiнiң сипаттамасы</w:t>
      </w:r>
    </w:p>
    <w:bookmarkEnd w:id="95"/>
    <w:bookmarkStart w:name="z222" w:id="96"/>
    <w:p>
      <w:pPr>
        <w:spacing w:after="0"/>
        <w:ind w:left="0"/>
        <w:jc w:val="both"/>
      </w:pPr>
      <w:r>
        <w:rPr>
          <w:rFonts w:ascii="Times New Roman"/>
          <w:b w:val="false"/>
          <w:i w:val="false"/>
          <w:color w:val="000000"/>
          <w:sz w:val="28"/>
        </w:rPr>
        <w:t>
      12. Мемлекеттiк қызметтi алу үшiн мемлекеттiк қызметтi алушы өтiнiштi еркiн үлгiде ағымдағы жылғы 1 желтоқсаннан кешiктiрмей бiлiм беру ұйымы басшысының атына бередi және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бiлiм беру ұйымына ұсынады.</w:t>
      </w:r>
      <w:r>
        <w:br/>
      </w:r>
      <w:r>
        <w:rPr>
          <w:rFonts w:ascii="Times New Roman"/>
          <w:b w:val="false"/>
          <w:i w:val="false"/>
          <w:color w:val="000000"/>
          <w:sz w:val="28"/>
        </w:rPr>
        <w:t>
</w:t>
      </w:r>
      <w:r>
        <w:rPr>
          <w:rFonts w:ascii="Times New Roman"/>
          <w:b w:val="false"/>
          <w:i w:val="false"/>
          <w:color w:val="000000"/>
          <w:sz w:val="28"/>
        </w:rPr>
        <w:t>
      13. Бiлiм беру ұйымының жауапты тұлғасы:</w:t>
      </w:r>
      <w:r>
        <w:br/>
      </w:r>
      <w:r>
        <w:rPr>
          <w:rFonts w:ascii="Times New Roman"/>
          <w:b w:val="false"/>
          <w:i w:val="false"/>
          <w:color w:val="000000"/>
          <w:sz w:val="28"/>
        </w:rPr>
        <w:t>
      1) құжаттарды қабылдайды;</w:t>
      </w:r>
      <w:r>
        <w:br/>
      </w:r>
      <w:r>
        <w:rPr>
          <w:rFonts w:ascii="Times New Roman"/>
          <w:b w:val="false"/>
          <w:i w:val="false"/>
          <w:color w:val="000000"/>
          <w:sz w:val="28"/>
        </w:rPr>
        <w:t>
      2) өтiнiш берушiге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барлық құжаттарды алғаны туралы өтiнiштi қабылдау нөмiрi, күнi және уақыты, құжаттарды ресiмдеуге өтiнiштi қабылдап алған бiлiм беру ұйымының жауапты тұлғасының тегi, аты, әкесiнiң аты көрсетiлген қолхат болып табылатын өтiнiштiң көшiрмесiн бередi;</w:t>
      </w:r>
      <w:r>
        <w:br/>
      </w:r>
      <w:r>
        <w:rPr>
          <w:rFonts w:ascii="Times New Roman"/>
          <w:b w:val="false"/>
          <w:i w:val="false"/>
          <w:color w:val="000000"/>
          <w:sz w:val="28"/>
        </w:rPr>
        <w:t>
      3) экстернат нысанында оқуға рұқсат беру туралы бұйрық шығару үшiн қабылданған құжаттарды бiлiм беру ұйымының басшысына тапсырады.</w:t>
      </w:r>
      <w:r>
        <w:br/>
      </w:r>
      <w:r>
        <w:rPr>
          <w:rFonts w:ascii="Times New Roman"/>
          <w:b w:val="false"/>
          <w:i w:val="false"/>
          <w:color w:val="000000"/>
          <w:sz w:val="28"/>
        </w:rPr>
        <w:t>
</w:t>
      </w:r>
      <w:r>
        <w:rPr>
          <w:rFonts w:ascii="Times New Roman"/>
          <w:b w:val="false"/>
          <w:i w:val="false"/>
          <w:color w:val="000000"/>
          <w:sz w:val="28"/>
        </w:rPr>
        <w:t>
      14. Мемлекеттiк қызметтi көрсету үдерісіне:</w:t>
      </w:r>
      <w:r>
        <w:br/>
      </w:r>
      <w:r>
        <w:rPr>
          <w:rFonts w:ascii="Times New Roman"/>
          <w:b w:val="false"/>
          <w:i w:val="false"/>
          <w:color w:val="000000"/>
          <w:sz w:val="28"/>
        </w:rPr>
        <w:t>
      1) бiлiм беру ұйымының жауапты тұлғасы;</w:t>
      </w:r>
      <w:r>
        <w:br/>
      </w:r>
      <w:r>
        <w:rPr>
          <w:rFonts w:ascii="Times New Roman"/>
          <w:b w:val="false"/>
          <w:i w:val="false"/>
          <w:color w:val="000000"/>
          <w:sz w:val="28"/>
        </w:rPr>
        <w:t>
      2) бiлiм беру ұйымының бірінші басшысы қатысады.</w:t>
      </w:r>
    </w:p>
    <w:bookmarkEnd w:id="96"/>
    <w:bookmarkStart w:name="z225" w:id="97"/>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лауазымды тұлғалардың жауапкершілігі</w:t>
      </w:r>
    </w:p>
    <w:bookmarkEnd w:id="97"/>
    <w:bookmarkStart w:name="z226" w:id="98"/>
    <w:p>
      <w:pPr>
        <w:spacing w:after="0"/>
        <w:ind w:left="0"/>
        <w:jc w:val="both"/>
      </w:pPr>
      <w:r>
        <w:rPr>
          <w:rFonts w:ascii="Times New Roman"/>
          <w:b w:val="false"/>
          <w:i w:val="false"/>
          <w:color w:val="000000"/>
          <w:sz w:val="28"/>
        </w:rPr>
        <w:t>
      15. Қабылданған шешімдерге және мемлекеттік қызмет көрсету барысындағы әрекет (әрекетсіздік) үшін жауапкершілік Қазақстан Республикасының заңнамасында көрсетілген тәртіпте білім беру ұйымының бірінші басшысына жүктеледі.</w:t>
      </w:r>
    </w:p>
    <w:bookmarkEnd w:id="98"/>
    <w:bookmarkStart w:name="z227" w:id="99"/>
    <w:p>
      <w:pPr>
        <w:spacing w:after="0"/>
        <w:ind w:left="0"/>
        <w:jc w:val="left"/>
      </w:pPr>
      <w:r>
        <w:rPr>
          <w:rFonts w:ascii="Times New Roman"/>
          <w:b/>
          <w:i w:val="false"/>
          <w:color w:val="000000"/>
        </w:rPr>
        <w:t xml:space="preserve"> 
6. Шағымдану тәртiбi</w:t>
      </w:r>
    </w:p>
    <w:bookmarkEnd w:id="99"/>
    <w:bookmarkStart w:name="z228" w:id="100"/>
    <w:p>
      <w:pPr>
        <w:spacing w:after="0"/>
        <w:ind w:left="0"/>
        <w:jc w:val="both"/>
      </w:pPr>
      <w:r>
        <w:rPr>
          <w:rFonts w:ascii="Times New Roman"/>
          <w:b w:val="false"/>
          <w:i w:val="false"/>
          <w:color w:val="000000"/>
          <w:sz w:val="28"/>
        </w:rPr>
        <w:t>
      16. Бiлiм беру ұйымдары қызметкерiнiң әрекетiне (әрекетсiздiгiне) шағымдану тәртiбi туралы ақпаратты бiлiм беру ұйымының басшысынан алуға болады.</w:t>
      </w:r>
      <w:r>
        <w:br/>
      </w:r>
      <w:r>
        <w:rPr>
          <w:rFonts w:ascii="Times New Roman"/>
          <w:b w:val="false"/>
          <w:i w:val="false"/>
          <w:color w:val="000000"/>
          <w:sz w:val="28"/>
        </w:rPr>
        <w:t>
</w:t>
      </w:r>
      <w:r>
        <w:rPr>
          <w:rFonts w:ascii="Times New Roman"/>
          <w:b w:val="false"/>
          <w:i w:val="false"/>
          <w:color w:val="000000"/>
          <w:sz w:val="28"/>
        </w:rPr>
        <w:t>
      17. Мемлекеттiк қызметтi алушы көрсетiлген мемлекеттiк қызметтiң нәтижесiмен келiспеген жағдайда,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мекенжайлары көрсетiлген аудандық бiлiм бөлiмдеріне және Алматы қаласы Білім басқармасына жүгiне алады.</w:t>
      </w:r>
      <w:r>
        <w:br/>
      </w:r>
      <w:r>
        <w:rPr>
          <w:rFonts w:ascii="Times New Roman"/>
          <w:b w:val="false"/>
          <w:i w:val="false"/>
          <w:color w:val="000000"/>
          <w:sz w:val="28"/>
        </w:rPr>
        <w:t>
</w:t>
      </w:r>
      <w:r>
        <w:rPr>
          <w:rFonts w:ascii="Times New Roman"/>
          <w:b w:val="false"/>
          <w:i w:val="false"/>
          <w:color w:val="000000"/>
          <w:sz w:val="28"/>
        </w:rPr>
        <w:t>
      18. Шағымдар жазбаша нысанда поштамен не бiлiм беру ұйымының немесе аудандық бiлiм бөлiмдерінің, Алматы қаласы Білім басқармасының кеңселерi арқылы қолма-қол қабылданады.</w:t>
      </w:r>
      <w:r>
        <w:br/>
      </w:r>
      <w:r>
        <w:rPr>
          <w:rFonts w:ascii="Times New Roman"/>
          <w:b w:val="false"/>
          <w:i w:val="false"/>
          <w:color w:val="000000"/>
          <w:sz w:val="28"/>
        </w:rPr>
        <w:t>
</w:t>
      </w:r>
      <w:r>
        <w:rPr>
          <w:rFonts w:ascii="Times New Roman"/>
          <w:b w:val="false"/>
          <w:i w:val="false"/>
          <w:color w:val="000000"/>
          <w:sz w:val="28"/>
        </w:rPr>
        <w:t>
      19. Көрсетiлген мемлекеттiк қызмет нәтижесiмен келiспеген жағдайда мемлекеттiк қызметтi алушы заңнамада белгiленген тәртiпте сотқа жүгiнуге құқылы.</w:t>
      </w:r>
      <w:r>
        <w:br/>
      </w:r>
      <w:r>
        <w:rPr>
          <w:rFonts w:ascii="Times New Roman"/>
          <w:b w:val="false"/>
          <w:i w:val="false"/>
          <w:color w:val="000000"/>
          <w:sz w:val="28"/>
        </w:rPr>
        <w:t>
</w:t>
      </w:r>
      <w:r>
        <w:rPr>
          <w:rFonts w:ascii="Times New Roman"/>
          <w:b w:val="false"/>
          <w:i w:val="false"/>
          <w:color w:val="000000"/>
          <w:sz w:val="28"/>
        </w:rPr>
        <w:t>
      20. Азаматтардың өтiнiштерi, оның iшiнде шағымдары еркiн нысанда, жазбаша түрде қабылданады. Қажет болған жағдайда мәселенiң сипатына байланысты қосымша құжаттар ұсынылуы мүмкiн.</w:t>
      </w:r>
      <w:r>
        <w:br/>
      </w:r>
      <w:r>
        <w:rPr>
          <w:rFonts w:ascii="Times New Roman"/>
          <w:b w:val="false"/>
          <w:i w:val="false"/>
          <w:color w:val="000000"/>
          <w:sz w:val="28"/>
        </w:rPr>
        <w:t>
</w:t>
      </w:r>
      <w:r>
        <w:rPr>
          <w:rFonts w:ascii="Times New Roman"/>
          <w:b w:val="false"/>
          <w:i w:val="false"/>
          <w:color w:val="000000"/>
          <w:sz w:val="28"/>
        </w:rPr>
        <w:t>
      21. Қабылданған шағымдар кiрiс хат-хабарлар журналына тiркеледi және Қазақстан Республикасының 2007 жылғы 12 қаңтардағы № 221 «Жеке және заңды тұлғалардың өтiнiштерiн қарау тәртiбi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қарастырылады. Мемлекеттiк қызметтi алушыға қабылдау мерзiмi мен уақыты көрсетiлген, қабылдаған қызметкердiң аты-жөнi жазылған талон берiледi.</w:t>
      </w:r>
      <w:r>
        <w:br/>
      </w:r>
      <w:r>
        <w:rPr>
          <w:rFonts w:ascii="Times New Roman"/>
          <w:b w:val="false"/>
          <w:i w:val="false"/>
          <w:color w:val="000000"/>
          <w:sz w:val="28"/>
        </w:rPr>
        <w:t>
      Шағымды қарастыру нәтижесi туралы мемлекеттiк қызметтi алушыға жазбаша түрде пошта арқылы хабарланады.</w:t>
      </w:r>
    </w:p>
    <w:bookmarkEnd w:id="100"/>
    <w:bookmarkStart w:name="z234" w:id="101"/>
    <w:p>
      <w:pPr>
        <w:spacing w:after="0"/>
        <w:ind w:left="0"/>
        <w:jc w:val="both"/>
      </w:pPr>
      <w:r>
        <w:rPr>
          <w:rFonts w:ascii="Times New Roman"/>
          <w:b w:val="false"/>
          <w:i w:val="false"/>
          <w:color w:val="000000"/>
          <w:sz w:val="28"/>
        </w:rPr>
        <w:t>
«Негiзгi орта, жалпы орта бiлiм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01"/>
    <w:p>
      <w:pPr>
        <w:spacing w:after="0"/>
        <w:ind w:left="0"/>
        <w:jc w:val="left"/>
      </w:pPr>
      <w:r>
        <w:rPr>
          <w:rFonts w:ascii="Times New Roman"/>
          <w:b/>
          <w:i w:val="false"/>
          <w:color w:val="000000"/>
        </w:rPr>
        <w:t xml:space="preserve"> 1. Оқушыларды қазақ және орыс тілдерінде экстернат</w:t>
      </w:r>
      <w:r>
        <w:br/>
      </w:r>
      <w:r>
        <w:rPr>
          <w:rFonts w:ascii="Times New Roman"/>
          <w:b/>
          <w:i w:val="false"/>
          <w:color w:val="000000"/>
        </w:rPr>
        <w:t>
нысанында оқытуға рұқсат беруге анықталған</w:t>
      </w:r>
      <w:r>
        <w:br/>
      </w:r>
      <w:r>
        <w:rPr>
          <w:rFonts w:ascii="Times New Roman"/>
          <w:b/>
          <w:i w:val="false"/>
          <w:color w:val="000000"/>
        </w:rPr>
        <w:t>
Алматы қаласының білім беру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3517"/>
        <w:gridCol w:w="1740"/>
        <w:gridCol w:w="1667"/>
        <w:gridCol w:w="3090"/>
        <w:gridCol w:w="2139"/>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w:t>
            </w:r>
            <w:r>
              <w:br/>
            </w:r>
            <w:r>
              <w:rPr>
                <w:rFonts w:ascii="Times New Roman"/>
                <w:b/>
                <w:i w:val="false"/>
                <w:color w:val="000000"/>
                <w:sz w:val="20"/>
              </w:rPr>
              <w:t>
мекен-жайы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Сайтының адресі мен электрондық поштасы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кестесі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ауданы
</w:t>
            </w:r>
          </w:p>
        </w:tc>
      </w:tr>
      <w:tr>
        <w:trPr>
          <w:trHeight w:val="268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91 жалпы білім беретін мектеп» коммуналдық мемлекеттік мекемесі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Докучаев көшесі, 31 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2477898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school_91@edualmaty.kz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ауданы
</w:t>
            </w:r>
          </w:p>
        </w:tc>
      </w:tr>
      <w:tr>
        <w:trPr>
          <w:trHeight w:val="282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55 жалпы білім беретін мектеп» коммуналдық мемлекеттік мекемесі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көшесі, 36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3754754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3754868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school_55@edualmaty.kz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26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167 жалпы білім беретін мектеп» коммуналдық мемлекеттік мекемесі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Тұрғыт Өзал көшесі, 45 </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2456503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2971258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school_167@edualmaty.kz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ауданы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72 жалпы білім беретін мектеп» коммуналдық мемлекеттік мекемесі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Сүлейменов көшесі,16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3023445,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3023509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school_72@edualmaty.kz</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127 жалпы білім беретін мектеп» коммуналдық мемлекеттік мекемесі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Тоқтабаев көшесі, 64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2552744,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2552755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school_127@edualmaty.kz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ауданы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23 мектеп-</w:t>
            </w:r>
            <w:r>
              <w:br/>
            </w:r>
            <w:r>
              <w:rPr>
                <w:rFonts w:ascii="Times New Roman"/>
                <w:b w:val="false"/>
                <w:i w:val="false"/>
                <w:color w:val="000000"/>
                <w:sz w:val="20"/>
              </w:rPr>
              <w:t>
гимназия» коммуналдық мемлекеттік мекемесі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3а </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2643816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school_23@edualmaty.kz</w:t>
            </w:r>
            <w:r>
              <w:br/>
            </w:r>
            <w:r>
              <w:rPr>
                <w:rFonts w:ascii="Times New Roman"/>
                <w:b w:val="false"/>
                <w:i w:val="false"/>
                <w:color w:val="000000"/>
                <w:sz w:val="20"/>
              </w:rPr>
              <w:t>
 </w:t>
            </w:r>
            <w:r>
              <w:br/>
            </w:r>
            <w:r>
              <w:rPr>
                <w:rFonts w:ascii="Times New Roman"/>
                <w:b w:val="false"/>
                <w:i w:val="false"/>
                <w:color w:val="000000"/>
                <w:sz w:val="20"/>
              </w:rPr>
              <w:t>
 </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«Әл-Фараби атындағы № 145 жалпы білім беретін мектеп» коммуналдық мемлекеттік мекемесі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шағынауданы, 5 г</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2553321</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school_145@edualmaty.kz; school145.os.kz</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ауданы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146 жалпы білім беретін мектеп» коммуналдық мемлекеттік мекемесі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2</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2481090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school_146@edualmaty.kz</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ауданы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19 жалпы білім беретін мектеп» коммуналдық мемлекеттік мекемесі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Абдуллиндер көшесі, 11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2302724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school_19@edualmaty.kz</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«Ы.Алтынсарин атындағы № 159 гимназия» коммуналдық мемлекеттік мекемесі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Қабанбай батыр көшесі, 86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2914066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school_159@edualmaty.kz; gimnazaic159freenet.kz</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ауданы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84 жалпы білім беретін мектеп» коммуналдық мемлекеттік мекемесі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Тельман көшесі, 56</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school_84@edualmaty.kz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bl>
    <w:p>
      <w:pPr>
        <w:spacing w:after="0"/>
        <w:ind w:left="0"/>
        <w:jc w:val="left"/>
      </w:pPr>
      <w:r>
        <w:rPr>
          <w:rFonts w:ascii="Times New Roman"/>
          <w:b/>
          <w:i w:val="false"/>
          <w:color w:val="000000"/>
        </w:rPr>
        <w:t xml:space="preserve"> 2. Оқушыларды ұйғыр тілінде экстернат нысанында</w:t>
      </w:r>
      <w:r>
        <w:br/>
      </w:r>
      <w:r>
        <w:rPr>
          <w:rFonts w:ascii="Times New Roman"/>
          <w:b/>
          <w:i w:val="false"/>
          <w:color w:val="000000"/>
        </w:rPr>
        <w:t>
оқытуға рұқсат беруге анықталған</w:t>
      </w:r>
      <w:r>
        <w:br/>
      </w:r>
      <w:r>
        <w:rPr>
          <w:rFonts w:ascii="Times New Roman"/>
          <w:b/>
          <w:i w:val="false"/>
          <w:color w:val="000000"/>
        </w:rPr>
        <w:t>
Алматы қаласының білім беру ұйымы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809"/>
        <w:gridCol w:w="2796"/>
        <w:gridCol w:w="1902"/>
        <w:gridCol w:w="3016"/>
        <w:gridCol w:w="1725"/>
      </w:tblGrid>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«М.Хамраев атындағы № 150 жалпы білім беретін мектеп» коммуналдық мемлекеттік мекемесі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шағынауданы, Биянху көшесі, 87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2455910</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school_150@edualmaty.kz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bl>
    <w:bookmarkStart w:name="z235" w:id="102"/>
    <w:p>
      <w:pPr>
        <w:spacing w:after="0"/>
        <w:ind w:left="0"/>
        <w:jc w:val="both"/>
      </w:pPr>
      <w:r>
        <w:rPr>
          <w:rFonts w:ascii="Times New Roman"/>
          <w:b w:val="false"/>
          <w:i w:val="false"/>
          <w:color w:val="000000"/>
          <w:sz w:val="28"/>
        </w:rPr>
        <w:t>
«Негiзгi орта, жалпы орта бiлiм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 мемлекеттiк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3207"/>
        <w:gridCol w:w="3199"/>
        <w:gridCol w:w="3246"/>
        <w:gridCol w:w="255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атауы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271-65-09</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Демалыс және мерекелік күндерді қоспағанда, күн сайын сағат 9:00-ден 18:00-ге дейін, түскі үзіліс сағат 13:00-ден 14:00-ге дейін (сенбі және жексенбі – демалыс күндері)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көшесi, 260, № 124 ЖБМ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4/1097 қаулысымен бекітілді</w:t>
      </w:r>
    </w:p>
    <w:bookmarkStart w:name="z236" w:id="103"/>
    <w:p>
      <w:pPr>
        <w:spacing w:after="0"/>
        <w:ind w:left="0"/>
        <w:jc w:val="left"/>
      </w:pPr>
      <w:r>
        <w:rPr>
          <w:rFonts w:ascii="Times New Roman"/>
          <w:b/>
          <w:i w:val="false"/>
          <w:color w:val="000000"/>
        </w:rPr>
        <w:t xml:space="preserve"> 
«Техникалық және кәсіптік білім беру</w:t>
      </w:r>
      <w:r>
        <w:br/>
      </w:r>
      <w:r>
        <w:rPr>
          <w:rFonts w:ascii="Times New Roman"/>
          <w:b/>
          <w:i w:val="false"/>
          <w:color w:val="000000"/>
        </w:rPr>
        <w:t>
ұйымдарында оқитындарға жатақхана беру»</w:t>
      </w:r>
      <w:r>
        <w:br/>
      </w:r>
      <w:r>
        <w:rPr>
          <w:rFonts w:ascii="Times New Roman"/>
          <w:b/>
          <w:i w:val="false"/>
          <w:color w:val="000000"/>
        </w:rPr>
        <w:t>
мемлекеттік қызмет регламенті 1. Негізгі ұғымдар</w:t>
      </w:r>
    </w:p>
    <w:bookmarkEnd w:id="103"/>
    <w:bookmarkStart w:name="z237" w:id="104"/>
    <w:p>
      <w:pPr>
        <w:spacing w:after="0"/>
        <w:ind w:left="0"/>
        <w:jc w:val="both"/>
      </w:pPr>
      <w:r>
        <w:rPr>
          <w:rFonts w:ascii="Times New Roman"/>
          <w:b w:val="false"/>
          <w:i w:val="false"/>
          <w:color w:val="000000"/>
          <w:sz w:val="28"/>
        </w:rPr>
        <w:t>
      1. Осы «Техникалық және кәсіптік білім беру ұйымдарында оқитындарға жатақхана беру» мемлекеттік қызмет регламентінде (бұдан әрі - Регламент) келесі ұғымдар пайдаланылады:</w:t>
      </w:r>
      <w:r>
        <w:br/>
      </w:r>
      <w:r>
        <w:rPr>
          <w:rFonts w:ascii="Times New Roman"/>
          <w:b w:val="false"/>
          <w:i w:val="false"/>
          <w:color w:val="000000"/>
          <w:sz w:val="28"/>
        </w:rPr>
        <w:t>
      1) мемлекеттiк қызмет көрсету - мемлекеттiк органдардың Қазақстан Республикасының заңнамасымен белгiленген, жеке және заңды тұлғалардың қажеттiлiктерiн қанағаттандыруға бағытталған (мемлекеттiк органдарды қоспағанда), жеке сипаттағы және жеке және (немесе) заңды тұлғалардың өтiнiшiмен (мемлекеттiк органдарды қоспағанда) жүзеге асырылатын қызметтерiн iске асыру нысандарының бірі болып табылатын мемлекеттiк органдардың, олардың ведомстволық бағыныстағы ұйымдарының және басқа да жеке және заңды тұлғалардың өтініші бойынша жүзеге асырылатын қызметтерi;</w:t>
      </w:r>
      <w:r>
        <w:br/>
      </w:r>
      <w:r>
        <w:rPr>
          <w:rFonts w:ascii="Times New Roman"/>
          <w:b w:val="false"/>
          <w:i w:val="false"/>
          <w:color w:val="000000"/>
          <w:sz w:val="28"/>
        </w:rPr>
        <w:t>
      2) жатақханадан орын ұсынатын жолдама беретiн ұйымдар – техникалық және кәсiптiк бiлiм беру ұйымдары (бұдан әрi – ТжКБ);</w:t>
      </w:r>
      <w:r>
        <w:br/>
      </w:r>
      <w:r>
        <w:rPr>
          <w:rFonts w:ascii="Times New Roman"/>
          <w:b w:val="false"/>
          <w:i w:val="false"/>
          <w:color w:val="000000"/>
          <w:sz w:val="28"/>
        </w:rPr>
        <w:t>
      3) орындаушы – техникалық және кәсіптік білім беру ұйымы оқу бөлiмiнiң маманы;</w:t>
      </w:r>
      <w:r>
        <w:br/>
      </w:r>
      <w:r>
        <w:rPr>
          <w:rFonts w:ascii="Times New Roman"/>
          <w:b w:val="false"/>
          <w:i w:val="false"/>
          <w:color w:val="000000"/>
          <w:sz w:val="28"/>
        </w:rPr>
        <w:t>
      4) мемлекеттiк қызметтi пайдаланушылар - мемлекеттiк қызмет көрсетiлетiн жеке тұлғалар.</w:t>
      </w:r>
    </w:p>
    <w:bookmarkEnd w:id="104"/>
    <w:bookmarkStart w:name="z238" w:id="105"/>
    <w:p>
      <w:pPr>
        <w:spacing w:after="0"/>
        <w:ind w:left="0"/>
        <w:jc w:val="left"/>
      </w:pPr>
      <w:r>
        <w:rPr>
          <w:rFonts w:ascii="Times New Roman"/>
          <w:b/>
          <w:i w:val="false"/>
          <w:color w:val="000000"/>
        </w:rPr>
        <w:t xml:space="preserve"> 
2. Жалпы ережелер</w:t>
      </w:r>
    </w:p>
    <w:bookmarkEnd w:id="105"/>
    <w:bookmarkStart w:name="z239" w:id="106"/>
    <w:p>
      <w:pPr>
        <w:spacing w:after="0"/>
        <w:ind w:left="0"/>
        <w:jc w:val="both"/>
      </w:pPr>
      <w:r>
        <w:rPr>
          <w:rFonts w:ascii="Times New Roman"/>
          <w:b w:val="false"/>
          <w:i w:val="false"/>
          <w:color w:val="000000"/>
          <w:sz w:val="28"/>
        </w:rPr>
        <w:t>
      2. Осы мемлекеттік қызмет Регламенті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есептелмейтiн ұлты қазақ тұлғаларға (бұдан әрi – мемлекеттiк қызметтi алушы)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мекенжайлары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балансында оқушыларға арналған жатақханасы бар Алматы қаласының техникалық және кәсіптік білім беру ұйымдарымен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регламенті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кәсiптiк бiлiм беру ұйымдарында, жоғары оқу орындарында оқитындарға жатақхана беру» мемлекеттік қызмет стандарты (бұдан әрі – Стандарт), сондай-ақ «Білім туралы» Қазақстан Республикасының 2007 жылғы 27 шiлдедегi № 319-III Заңының </w:t>
      </w:r>
      <w:r>
        <w:rPr>
          <w:rFonts w:ascii="Times New Roman"/>
          <w:b w:val="false"/>
          <w:i w:val="false"/>
          <w:color w:val="000000"/>
          <w:sz w:val="28"/>
        </w:rPr>
        <w:t>43-бабы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аяқталу нысаны ТжКБ-ның жатақханасынан орын беру немесе орын беруден бас тарту туралы дәлелдi жауапты қағаз түрiнде берiлген жолдамасы болып табылады.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p>
    <w:bookmarkEnd w:id="106"/>
    <w:bookmarkStart w:name="z246" w:id="107"/>
    <w:p>
      <w:pPr>
        <w:spacing w:after="0"/>
        <w:ind w:left="0"/>
        <w:jc w:val="left"/>
      </w:pPr>
      <w:r>
        <w:rPr>
          <w:rFonts w:ascii="Times New Roman"/>
          <w:b/>
          <w:i w:val="false"/>
          <w:color w:val="000000"/>
        </w:rPr>
        <w:t xml:space="preserve"> 
3. Мемлекеттiк қызметтi көрсету тәртiбiне</w:t>
      </w:r>
      <w:r>
        <w:br/>
      </w:r>
      <w:r>
        <w:rPr>
          <w:rFonts w:ascii="Times New Roman"/>
          <w:b/>
          <w:i w:val="false"/>
          <w:color w:val="000000"/>
        </w:rPr>
        <w:t>
қойылатын талаптар</w:t>
      </w:r>
    </w:p>
    <w:bookmarkEnd w:id="107"/>
    <w:bookmarkStart w:name="z247" w:id="108"/>
    <w:p>
      <w:pPr>
        <w:spacing w:after="0"/>
        <w:ind w:left="0"/>
        <w:jc w:val="both"/>
      </w:pPr>
      <w:r>
        <w:rPr>
          <w:rFonts w:ascii="Times New Roman"/>
          <w:b w:val="false"/>
          <w:i w:val="false"/>
          <w:color w:val="000000"/>
          <w:sz w:val="28"/>
        </w:rPr>
        <w:t>
      9.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техникалық және кәсіптік білім беру ұйымдарынан, сонымен қатар Алматы қаласы Білім басқармасының ресми сайттарынан www.dep.edu.almaty.kz алуға болады.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мерзiмдерi:</w:t>
      </w:r>
      <w:r>
        <w:br/>
      </w:r>
      <w:r>
        <w:rPr>
          <w:rFonts w:ascii="Times New Roman"/>
          <w:b w:val="false"/>
          <w:i w:val="false"/>
          <w:color w:val="000000"/>
          <w:sz w:val="28"/>
        </w:rPr>
        <w:t>
      1) мемлекеттiк қызметтi пайдаланушы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20 минуттан артық емес;</w:t>
      </w:r>
      <w:r>
        <w:br/>
      </w:r>
      <w:r>
        <w:rPr>
          <w:rFonts w:ascii="Times New Roman"/>
          <w:b w:val="false"/>
          <w:i w:val="false"/>
          <w:color w:val="000000"/>
          <w:sz w:val="28"/>
        </w:rPr>
        <w:t>
      2) мемлекеттiк қызметтi алу үшiн өтiнiш берген сәттен бастап күнтiзбелiк 7 күннен аспайды.</w:t>
      </w:r>
      <w:r>
        <w:br/>
      </w:r>
      <w:r>
        <w:rPr>
          <w:rFonts w:ascii="Times New Roman"/>
          <w:b w:val="false"/>
          <w:i w:val="false"/>
          <w:color w:val="000000"/>
          <w:sz w:val="28"/>
        </w:rPr>
        <w:t>
</w:t>
      </w:r>
      <w:r>
        <w:rPr>
          <w:rFonts w:ascii="Times New Roman"/>
          <w:b w:val="false"/>
          <w:i w:val="false"/>
          <w:color w:val="000000"/>
          <w:sz w:val="28"/>
        </w:rPr>
        <w:t>
      11. Мемлекеттік қызметті пайдаланушылар білім беру ұйымындағы оқу бөлімінің белгіленген жұмыс кестесіне сәйкес,оқу бөлімінің қызметкеріне қызмет көрсетуі үшін жүгінеді, қызметтің ұсынылу тәртібі туралы тиісті кеңестер алады, оқу бөліміне құжаттардың, түпнұсқалары мен көшірмелерін, толтырылған бланкілердің, нысандардың, өтініштің және көрсетілетін мемлекеттік қызметті алу үшін қажетті басқа да құжаттарды ұсынады.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w:t>
      </w:r>
      <w:r>
        <w:rPr>
          <w:rFonts w:ascii="Times New Roman"/>
          <w:b w:val="false"/>
          <w:i w:val="false"/>
          <w:color w:val="000000"/>
          <w:sz w:val="28"/>
        </w:rPr>
        <w:t>
      12. Аталған мемлекеттiк қызметтi көрсетуден бас тарту негізі болып табылады:</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құжаттардың толық тiзбесiн ұсынбау;</w:t>
      </w:r>
      <w:r>
        <w:br/>
      </w:r>
      <w:r>
        <w:rPr>
          <w:rFonts w:ascii="Times New Roman"/>
          <w:b w:val="false"/>
          <w:i w:val="false"/>
          <w:color w:val="000000"/>
          <w:sz w:val="28"/>
        </w:rPr>
        <w:t>
      2) ТжКБ ұйымдарында жатақаханада орын болмауы.</w:t>
      </w:r>
      <w:r>
        <w:br/>
      </w:r>
      <w:r>
        <w:rPr>
          <w:rFonts w:ascii="Times New Roman"/>
          <w:b w:val="false"/>
          <w:i w:val="false"/>
          <w:color w:val="000000"/>
          <w:sz w:val="28"/>
        </w:rPr>
        <w:t>
      Рұқсат беруден бас тартқан жағдайда ТжКБ өтiнiш берушiге себептерi көрсетiлген хат жiбередi.</w:t>
      </w:r>
    </w:p>
    <w:bookmarkEnd w:id="108"/>
    <w:bookmarkStart w:name="z251" w:id="109"/>
    <w:p>
      <w:pPr>
        <w:spacing w:after="0"/>
        <w:ind w:left="0"/>
        <w:jc w:val="left"/>
      </w:pPr>
      <w:r>
        <w:rPr>
          <w:rFonts w:ascii="Times New Roman"/>
          <w:b/>
          <w:i w:val="false"/>
          <w:color w:val="000000"/>
        </w:rPr>
        <w:t xml:space="preserve"> 
4. Мемлекеттiк қызметтi көрсету</w:t>
      </w:r>
      <w:r>
        <w:br/>
      </w:r>
      <w:r>
        <w:rPr>
          <w:rFonts w:ascii="Times New Roman"/>
          <w:b/>
          <w:i w:val="false"/>
          <w:color w:val="000000"/>
        </w:rPr>
        <w:t>
үдерісіндегі iс-әрекет (өзара іс-қимыл)</w:t>
      </w:r>
      <w:r>
        <w:br/>
      </w:r>
      <w:r>
        <w:rPr>
          <w:rFonts w:ascii="Times New Roman"/>
          <w:b/>
          <w:i w:val="false"/>
          <w:color w:val="000000"/>
        </w:rPr>
        <w:t>
тәртiбiнiң сипаттамасы</w:t>
      </w:r>
    </w:p>
    <w:bookmarkEnd w:id="109"/>
    <w:bookmarkStart w:name="z252" w:id="110"/>
    <w:p>
      <w:pPr>
        <w:spacing w:after="0"/>
        <w:ind w:left="0"/>
        <w:jc w:val="both"/>
      </w:pPr>
      <w:r>
        <w:rPr>
          <w:rFonts w:ascii="Times New Roman"/>
          <w:b w:val="false"/>
          <w:i w:val="false"/>
          <w:color w:val="000000"/>
          <w:sz w:val="28"/>
        </w:rPr>
        <w:t>
      13. Мемлекеттiк қызметтi алу үшiн қажеттi құжаттар ТжКБ ұйымдарындағы оқу бөлiмiне тапсырылады.</w:t>
      </w:r>
      <w:r>
        <w:br/>
      </w:r>
      <w:r>
        <w:rPr>
          <w:rFonts w:ascii="Times New Roman"/>
          <w:b w:val="false"/>
          <w:i w:val="false"/>
          <w:color w:val="000000"/>
          <w:sz w:val="28"/>
        </w:rPr>
        <w:t>
</w:t>
      </w:r>
      <w:r>
        <w:rPr>
          <w:rFonts w:ascii="Times New Roman"/>
          <w:b w:val="false"/>
          <w:i w:val="false"/>
          <w:color w:val="000000"/>
          <w:sz w:val="28"/>
        </w:rPr>
        <w:t>
      14. Оқу бөлiмiнiң маманы:</w:t>
      </w:r>
      <w:r>
        <w:br/>
      </w:r>
      <w:r>
        <w:rPr>
          <w:rFonts w:ascii="Times New Roman"/>
          <w:b w:val="false"/>
          <w:i w:val="false"/>
          <w:color w:val="000000"/>
          <w:sz w:val="28"/>
        </w:rPr>
        <w:t>
      1) құжаттарды қабылдайды;</w:t>
      </w:r>
      <w:r>
        <w:br/>
      </w:r>
      <w:r>
        <w:rPr>
          <w:rFonts w:ascii="Times New Roman"/>
          <w:b w:val="false"/>
          <w:i w:val="false"/>
          <w:color w:val="000000"/>
          <w:sz w:val="28"/>
        </w:rPr>
        <w:t>
      2) өтiнiш берушiге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барлық құжаттарды алғаны туралы өтiнiштi қабылдау нөмiрi, күнi және уақыты, құжаттарды ресiмдеуге өтiнiштi қабылдап алған оқу бөлiмi қызметкерiнiң тегi, аты, әкесiнiң аты көрсетiлген қолхат болып табылатын өтiнiштiң көшiрмесiн бередi;</w:t>
      </w:r>
      <w:r>
        <w:br/>
      </w:r>
      <w:r>
        <w:rPr>
          <w:rFonts w:ascii="Times New Roman"/>
          <w:b w:val="false"/>
          <w:i w:val="false"/>
          <w:color w:val="000000"/>
          <w:sz w:val="28"/>
        </w:rPr>
        <w:t>
      3) қабылданған құжаттарды ТжКБ-ның басшылығына тапсырады;</w:t>
      </w:r>
      <w:r>
        <w:br/>
      </w:r>
      <w:r>
        <w:rPr>
          <w:rFonts w:ascii="Times New Roman"/>
          <w:b w:val="false"/>
          <w:i w:val="false"/>
          <w:color w:val="000000"/>
          <w:sz w:val="28"/>
        </w:rPr>
        <w:t>
      4) жатақханада орын беру туралы жолдаманы бередi немесе бас тарту жөнiндегi дәлелдi хатты өтiнiш берушiге қолма-қол тапсыруды жүзеге асырады.</w:t>
      </w:r>
    </w:p>
    <w:bookmarkEnd w:id="110"/>
    <w:bookmarkStart w:name="z254" w:id="111"/>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лауазымды тұлғалардың жауапкершілігі</w:t>
      </w:r>
    </w:p>
    <w:bookmarkEnd w:id="111"/>
    <w:bookmarkStart w:name="z255" w:id="112"/>
    <w:p>
      <w:pPr>
        <w:spacing w:after="0"/>
        <w:ind w:left="0"/>
        <w:jc w:val="both"/>
      </w:pPr>
      <w:r>
        <w:rPr>
          <w:rFonts w:ascii="Times New Roman"/>
          <w:b w:val="false"/>
          <w:i w:val="false"/>
          <w:color w:val="000000"/>
          <w:sz w:val="28"/>
        </w:rPr>
        <w:t>
      15. Қабылданған шешімдер және мемлекеттік қызмет көрсету барысындағы әрекет (әрекетсіздік) үшін жауапкершілік Қазақстан Республикасының заңнамасында көрсетілген тәртіпте білім беру ұйымының бірінші басшысына жүктеледі.</w:t>
      </w:r>
    </w:p>
    <w:bookmarkEnd w:id="112"/>
    <w:bookmarkStart w:name="z256" w:id="113"/>
    <w:p>
      <w:pPr>
        <w:spacing w:after="0"/>
        <w:ind w:left="0"/>
        <w:jc w:val="left"/>
      </w:pPr>
      <w:r>
        <w:rPr>
          <w:rFonts w:ascii="Times New Roman"/>
          <w:b/>
          <w:i w:val="false"/>
          <w:color w:val="000000"/>
        </w:rPr>
        <w:t xml:space="preserve"> 
6. Шағымдану тәртiбi</w:t>
      </w:r>
    </w:p>
    <w:bookmarkEnd w:id="113"/>
    <w:bookmarkStart w:name="z257" w:id="114"/>
    <w:p>
      <w:pPr>
        <w:spacing w:after="0"/>
        <w:ind w:left="0"/>
        <w:jc w:val="both"/>
      </w:pPr>
      <w:r>
        <w:rPr>
          <w:rFonts w:ascii="Times New Roman"/>
          <w:b w:val="false"/>
          <w:i w:val="false"/>
          <w:color w:val="000000"/>
          <w:sz w:val="28"/>
        </w:rPr>
        <w:t>
      16. ТжКБ ұйымдары қызметкерлерiнiң әрекеттерiне (әрекетсiздiктерiне) шағымдану тәртiбi туралы ақпаратты ТжКБ ұйымдарынан алуға болады. Арыздар ауызша және жазбаша түрде телефонмен, поштамен немесе ұйым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17. Мемлекеттiк қызмет алушы көрсетiлген қызмет нәтижелерiмен келiспеген жағдайда белгiленген жұмыс кестесiне сәйкес Алматы қаласы, Республика алаңы, 4 мекенжайы бойынша Алматы қаласы Білім басқармасына шағымдана алады.</w:t>
      </w:r>
      <w:r>
        <w:br/>
      </w:r>
      <w:r>
        <w:rPr>
          <w:rFonts w:ascii="Times New Roman"/>
          <w:b w:val="false"/>
          <w:i w:val="false"/>
          <w:color w:val="000000"/>
          <w:sz w:val="28"/>
        </w:rPr>
        <w:t>
</w:t>
      </w:r>
      <w:r>
        <w:rPr>
          <w:rFonts w:ascii="Times New Roman"/>
          <w:b w:val="false"/>
          <w:i w:val="false"/>
          <w:color w:val="000000"/>
          <w:sz w:val="28"/>
        </w:rPr>
        <w:t>
      18. Көрсетiлген мемлекеттiк қызмет нәтижелерiмен келiспеген жағдайда мемлекеттiк қызметтi алушы заңнамада белгiленген тәртiппен сотқа шағымдануға құқылы.</w:t>
      </w:r>
      <w:r>
        <w:br/>
      </w:r>
      <w:r>
        <w:rPr>
          <w:rFonts w:ascii="Times New Roman"/>
          <w:b w:val="false"/>
          <w:i w:val="false"/>
          <w:color w:val="000000"/>
          <w:sz w:val="28"/>
        </w:rPr>
        <w:t>
</w:t>
      </w:r>
      <w:r>
        <w:rPr>
          <w:rFonts w:ascii="Times New Roman"/>
          <w:b w:val="false"/>
          <w:i w:val="false"/>
          <w:color w:val="000000"/>
          <w:sz w:val="28"/>
        </w:rPr>
        <w:t>
      19. Азаматтардың өтiнiштерi, соның iшiнде шағымдары жазбаша түрде еркiн нысанда қабылданады. Қажет болған жағдайда мәселенiң сипатына қарай қосымша құжаттарды беруге болады.</w:t>
      </w:r>
      <w:r>
        <w:br/>
      </w:r>
      <w:r>
        <w:rPr>
          <w:rFonts w:ascii="Times New Roman"/>
          <w:b w:val="false"/>
          <w:i w:val="false"/>
          <w:color w:val="000000"/>
          <w:sz w:val="28"/>
        </w:rPr>
        <w:t>
</w:t>
      </w:r>
      <w:r>
        <w:rPr>
          <w:rFonts w:ascii="Times New Roman"/>
          <w:b w:val="false"/>
          <w:i w:val="false"/>
          <w:color w:val="000000"/>
          <w:sz w:val="28"/>
        </w:rPr>
        <w:t>
      20. Қабылданған шағымдар жоғары оқу орнының кiрiс хат-хабарлар журналына тiркеледi және Қазақстан Республикасының 2007 жылғы 12 қаңтардағы № 221 «Жеке және заңды тұлғалардың өтiнiштерiн қарау тәртiбi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қарастырылады. Мемлекеттiк қызметтi алушыға қабылдау мерзiмi мен уақыты көрсетiлген, қабылдаған қызметкердiң аты-жөнi жазылған талон берiледi.</w:t>
      </w:r>
      <w:r>
        <w:br/>
      </w:r>
      <w:r>
        <w:rPr>
          <w:rFonts w:ascii="Times New Roman"/>
          <w:b w:val="false"/>
          <w:i w:val="false"/>
          <w:color w:val="000000"/>
          <w:sz w:val="28"/>
        </w:rPr>
        <w:t>
      Шағымды қарастыру нәтижесi туралы мемлекеттiк қызметтi алушыға жазбаша түрде пошта арқылы хабарланады.</w:t>
      </w:r>
    </w:p>
    <w:bookmarkEnd w:id="114"/>
    <w:bookmarkStart w:name="z262" w:id="115"/>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ұйымдарында оқитындарға жатақхана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771"/>
        <w:gridCol w:w="3157"/>
        <w:gridCol w:w="2483"/>
        <w:gridCol w:w="2957"/>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уақыты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 Кәсіптік лицей» мемлекеттік мекемесі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Жандосов көшесі, 63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309-59-44</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күндерді қоспағанда, күн сайын сағат 9:00-ден 18:00-ге дейін, түскі үзіліс сағат 13:00-ден 14:00-ге дейін ( жексенбі – демалыс күні)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 Кәсіптік лицей» мемлекеттік мекемесі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Шевченко көшесі, 202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394-38-25</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жаңа технологиялар колледжі» мемлекеттік коммуналдық қазыналық кәсіпорыны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287 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238-13-80</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энергетика және электронды технологиялар колледжі» мемлекеттік коммуналдық қазыналық кәсіпорыны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65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309-26-66</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көлік және коммуникация колледжі» мемлекеттік коммуналдық қазыналық кәсіпорыны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Жамбыл көшесі, 102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296-40-84</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политехникалық колледжі» мемлекеттік коммуналдық қазыналық кәсіпорыны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«Тастақ-1» шағынауданы, 1 В үй</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396-72-51</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сервис және технология колледжі» мемлекеттік коммуналдық қазыналық кәсіпорыны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Сәтбаев көшесі, 86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392-37-42</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бизнес колледжі» мемлекеттік коммуналдық қазыналық кәсіпорыны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Шевченко көшесі, 95</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292-58-63</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байланыс жолдар университетінің жанындағы техникалық-</w:t>
            </w:r>
            <w:r>
              <w:br/>
            </w:r>
            <w:r>
              <w:rPr>
                <w:rFonts w:ascii="Times New Roman"/>
                <w:b w:val="false"/>
                <w:i w:val="false"/>
                <w:color w:val="000000"/>
                <w:sz w:val="20"/>
              </w:rPr>
              <w:t xml:space="preserve">
экономикалық колледжі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«Жетісу-1» шағынауданы, 32 А үй</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376-74-78</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Рыскұлов атындағы экономикалық колледжі» мекемесі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10 шағынаудан, 7 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303-20-08</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 сән бизнесі Академиясының колледжі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65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273-06-29</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индустриалды колледжі» Мекемесі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106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292-17-45</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Технологиялық-экономикалық колледж «Алматы технологиялық университеті» Акционерлік қоғамы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292-47-90</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Бас сәулет-құрылыс Академиясы жанындағы колледж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Рысқұлбеков көшесі, 28</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309-61-74</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Қонаев атындағы Университет жанындағы колледжі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303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238-12-88</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Қазақ-Американ Университеті жанындағы Алматы байланыс колледжі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Торайғыров көшесі, 29</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226-81-09</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құрылыс және менеджмент колледжі»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10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272-49-50</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инженерлік-</w:t>
            </w:r>
            <w:r>
              <w:br/>
            </w:r>
            <w:r>
              <w:rPr>
                <w:rFonts w:ascii="Times New Roman"/>
                <w:b w:val="false"/>
                <w:i w:val="false"/>
                <w:color w:val="000000"/>
                <w:sz w:val="20"/>
              </w:rPr>
              <w:t>
технологиялық университетінің колледжі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Қожанов көшесі, 93 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300-07-71</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Тынышпаев атындағы Қазақ көлік және коммуникация Академиясының көлік колледжі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Шевченко көшесі, 97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292-33-96</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4/1097 қаулысымен бекітілді</w:t>
      </w:r>
    </w:p>
    <w:bookmarkStart w:name="z263" w:id="116"/>
    <w:p>
      <w:pPr>
        <w:spacing w:after="0"/>
        <w:ind w:left="0"/>
        <w:jc w:val="left"/>
      </w:pPr>
      <w:r>
        <w:rPr>
          <w:rFonts w:ascii="Times New Roman"/>
          <w:b/>
          <w:i w:val="false"/>
          <w:color w:val="000000"/>
        </w:rPr>
        <w:t xml:space="preserve"> 
«Техникалық және кәсiптiк бiлiм беру бағдарламалары</w:t>
      </w:r>
      <w:r>
        <w:br/>
      </w:r>
      <w:r>
        <w:rPr>
          <w:rFonts w:ascii="Times New Roman"/>
          <w:b/>
          <w:i w:val="false"/>
          <w:color w:val="000000"/>
        </w:rPr>
        <w:t>
бойынша кадрлар даярлауды жүзеге асыратын бiлiм беру</w:t>
      </w:r>
      <w:r>
        <w:br/>
      </w:r>
      <w:r>
        <w:rPr>
          <w:rFonts w:ascii="Times New Roman"/>
          <w:b/>
          <w:i w:val="false"/>
          <w:color w:val="000000"/>
        </w:rPr>
        <w:t>
ұйымдарына құжаттарды қабылдау және оқуға қабылдау»</w:t>
      </w:r>
      <w:r>
        <w:br/>
      </w:r>
      <w:r>
        <w:rPr>
          <w:rFonts w:ascii="Times New Roman"/>
          <w:b/>
          <w:i w:val="false"/>
          <w:color w:val="000000"/>
        </w:rPr>
        <w:t>
мемлекеттік қызмет регламенті</w:t>
      </w:r>
    </w:p>
    <w:bookmarkEnd w:id="116"/>
    <w:bookmarkStart w:name="z264" w:id="117"/>
    <w:p>
      <w:pPr>
        <w:spacing w:after="0"/>
        <w:ind w:left="0"/>
        <w:jc w:val="left"/>
      </w:pPr>
      <w:r>
        <w:rPr>
          <w:rFonts w:ascii="Times New Roman"/>
          <w:b/>
          <w:i w:val="false"/>
          <w:color w:val="000000"/>
        </w:rPr>
        <w:t xml:space="preserve"> 
1. Негізгі ұғымдар</w:t>
      </w:r>
    </w:p>
    <w:bookmarkEnd w:id="117"/>
    <w:bookmarkStart w:name="z265" w:id="118"/>
    <w:p>
      <w:pPr>
        <w:spacing w:after="0"/>
        <w:ind w:left="0"/>
        <w:jc w:val="both"/>
      </w:pPr>
      <w:r>
        <w:rPr>
          <w:rFonts w:ascii="Times New Roman"/>
          <w:b w:val="false"/>
          <w:i w:val="false"/>
          <w:color w:val="000000"/>
          <w:sz w:val="28"/>
        </w:rPr>
        <w:t>
      1. Осы «Техникалық және кәсiптiк бiлiм беру бағдарламалары бойынша кадрлар даярлауды жүзеге асыратын бiлiм беру ұйымдарына құжаттарды қабылдау және оқуға қабылдау» мемлекеттік қызмет регламентінде (бұдан әрі - Регламент) келесі ұғымдар пайдаланылады:</w:t>
      </w:r>
      <w:r>
        <w:br/>
      </w:r>
      <w:r>
        <w:rPr>
          <w:rFonts w:ascii="Times New Roman"/>
          <w:b w:val="false"/>
          <w:i w:val="false"/>
          <w:color w:val="000000"/>
          <w:sz w:val="28"/>
        </w:rPr>
        <w:t>
      1) мемлекеттiк қызмет көрсету - мемлекеттiк органдардың Қазақстан Республикасының заңнамасымен белгiленген, жеке және заңды тұлғалардың қажеттiлiктерiн қанағаттандыруға бағытталған (мемлекеттiк органдарды қоспағанда), жеке сипаттағы және жеке және заңды тұлғалардың өтiнiшiмен (мемлекеттiк органдарды қоспағанда) жүзеге асырылатын қызметтерiн iске асыру нысандарының бірі болып табылатын, мемлекеттiк органдардың, олардың ведомстволық бағыныстағы ұйымдарының және басқа да жеке және заңды тұлғалардың қызметтерi;</w:t>
      </w:r>
      <w:r>
        <w:br/>
      </w:r>
      <w:r>
        <w:rPr>
          <w:rFonts w:ascii="Times New Roman"/>
          <w:b w:val="false"/>
          <w:i w:val="false"/>
          <w:color w:val="000000"/>
          <w:sz w:val="28"/>
        </w:rPr>
        <w:t>
      2) мемлекеттiк қызметтi алушылар - мемлекеттiк қызмет көрсетiлетiн жеке тұлғалар;</w:t>
      </w:r>
      <w:r>
        <w:br/>
      </w:r>
      <w:r>
        <w:rPr>
          <w:rFonts w:ascii="Times New Roman"/>
          <w:b w:val="false"/>
          <w:i w:val="false"/>
          <w:color w:val="000000"/>
          <w:sz w:val="28"/>
        </w:rPr>
        <w:t>
      3) ТжКБ ұйымы – мемлекеттiк қызмет көрсетудi жүзеге асыратын техникалық және кәсiптiк бiлiм беру ұйымы.</w:t>
      </w:r>
    </w:p>
    <w:bookmarkEnd w:id="118"/>
    <w:bookmarkStart w:name="z266" w:id="119"/>
    <w:p>
      <w:pPr>
        <w:spacing w:after="0"/>
        <w:ind w:left="0"/>
        <w:jc w:val="left"/>
      </w:pPr>
      <w:r>
        <w:rPr>
          <w:rFonts w:ascii="Times New Roman"/>
          <w:b/>
          <w:i w:val="false"/>
          <w:color w:val="000000"/>
        </w:rPr>
        <w:t xml:space="preserve"> 
2. Жалпы ережелер</w:t>
      </w:r>
    </w:p>
    <w:bookmarkEnd w:id="119"/>
    <w:bookmarkStart w:name="z267" w:id="120"/>
    <w:p>
      <w:pPr>
        <w:spacing w:after="0"/>
        <w:ind w:left="0"/>
        <w:jc w:val="both"/>
      </w:pPr>
      <w:r>
        <w:rPr>
          <w:rFonts w:ascii="Times New Roman"/>
          <w:b w:val="false"/>
          <w:i w:val="false"/>
          <w:color w:val="000000"/>
          <w:sz w:val="28"/>
        </w:rPr>
        <w:t>
      2. Мемлекеттік қызмет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қызмет негiзгi орта (жалпы негiзгi), жалпы орта (орта жалпы), техникалық және кәсiптiк (кәсiптiк бастауыш және кәсiптiк орта), орта бiлiмнен кейiнгi бiлiмi бар Қазақстан Республикасының азаматтарына, шетелдiк азаматтарға және азаматтығы жоқ тұлғаларға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Алматы қаласының техникалық және кәсіптік білім беру ұйымдарымен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кәсiптiк бiлiмнiң бiлiм беру бағдарламалары бойынша кадрлар даярлауды жүзеге асыратын бiлiм беру ұйымдарына құжаттарды қабылдау және оқуға қабылдау» мемлекеттік қызмет стандарты (бұдан әрі – Стандарт), сондай-ақ Қазақстан Республикасының 2007 жылғы 27 шiлдедегі № 319-ІІІ «Бiлiм туралы» Заңының </w:t>
      </w:r>
      <w:r>
        <w:rPr>
          <w:rFonts w:ascii="Times New Roman"/>
          <w:b w:val="false"/>
          <w:i w:val="false"/>
          <w:color w:val="000000"/>
          <w:sz w:val="28"/>
        </w:rPr>
        <w:t>26-бабы</w:t>
      </w:r>
      <w:r>
        <w:rPr>
          <w:rFonts w:ascii="Times New Roman"/>
          <w:b w:val="false"/>
          <w:i w:val="false"/>
          <w:color w:val="000000"/>
          <w:sz w:val="28"/>
        </w:rPr>
        <w:t>, «Техникалық және кәсiптiк бiлiм берудiң кәсiптiк оқу бағдарламаларын iске асыратын бiлiм беру ұйымдарына оқуға қабылдаудың үлгi қағидаларын бекiту туралы» Қазақстан Республикасы Үкiметiнiң 2012 жылғы 19 қаңтардағы № 130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қызметтi аяқтау нәтижесi оқуға қабылдау туралы жалпы бұйрық немесе қызмет көрсетуден бас тартатындығы туралы дәлелдi жауап.</w:t>
      </w:r>
    </w:p>
    <w:bookmarkEnd w:id="120"/>
    <w:bookmarkStart w:name="z273" w:id="121"/>
    <w:p>
      <w:pPr>
        <w:spacing w:after="0"/>
        <w:ind w:left="0"/>
        <w:jc w:val="left"/>
      </w:pPr>
      <w:r>
        <w:rPr>
          <w:rFonts w:ascii="Times New Roman"/>
          <w:b/>
          <w:i w:val="false"/>
          <w:color w:val="000000"/>
        </w:rPr>
        <w:t xml:space="preserve"> 
3. Мемлекеттiк қызметтi көрсету</w:t>
      </w:r>
      <w:r>
        <w:br/>
      </w:r>
      <w:r>
        <w:rPr>
          <w:rFonts w:ascii="Times New Roman"/>
          <w:b/>
          <w:i w:val="false"/>
          <w:color w:val="000000"/>
        </w:rPr>
        <w:t>
тәртiбiне қойылатын талаптар</w:t>
      </w:r>
    </w:p>
    <w:bookmarkEnd w:id="121"/>
    <w:bookmarkStart w:name="z274" w:id="122"/>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техникалық және кәсіптік білім беру ұйымынан, сонымен қатар Алматы қаласы Білім басқармасының ресми сайтынан www.dep.edu.almaty.kz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құжаттарды қабылдау кезеңiнде – 60 минуттан аспайды;</w:t>
      </w:r>
      <w:r>
        <w:br/>
      </w:r>
      <w:r>
        <w:rPr>
          <w:rFonts w:ascii="Times New Roman"/>
          <w:b w:val="false"/>
          <w:i w:val="false"/>
          <w:color w:val="000000"/>
          <w:sz w:val="28"/>
        </w:rPr>
        <w:t>
      2) мемлекеттiк қызмет пайдалану үшін өтiнiш берген кезден бастап – өтiнiш түскен сәттен бастап Үлгiлiк ережелермен белгiленген күндiзгi оқу нысанына 30 тамызға дейiн, сырттай оқу нысанына 30 қыркүйекке дейiнгi мерзiмдерге дейiн;</w:t>
      </w:r>
      <w:r>
        <w:br/>
      </w:r>
      <w:r>
        <w:rPr>
          <w:rFonts w:ascii="Times New Roman"/>
          <w:b w:val="false"/>
          <w:i w:val="false"/>
          <w:color w:val="000000"/>
          <w:sz w:val="28"/>
        </w:rPr>
        <w:t>
      Қабылдау комиссиясы құжаттарды тiркеген күннен бастап бiр аптадан аспайтын мерзiмде оқуға түсушiлерге түсу емтихандарына кiру рұқсаты берiлетiнi туралы хабарлайды.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1) оқудың күндiзгi нысанына – 20 маусым мен 20 тамыз аралығында;</w:t>
      </w:r>
      <w:r>
        <w:br/>
      </w:r>
      <w:r>
        <w:rPr>
          <w:rFonts w:ascii="Times New Roman"/>
          <w:b w:val="false"/>
          <w:i w:val="false"/>
          <w:color w:val="000000"/>
          <w:sz w:val="28"/>
        </w:rPr>
        <w:t>
      2) оқудың кешкi және сырттай нысанына – 20 маусым мен 20 қыркүйек аралығында;</w:t>
      </w:r>
      <w:r>
        <w:br/>
      </w:r>
      <w:r>
        <w:rPr>
          <w:rFonts w:ascii="Times New Roman"/>
          <w:b w:val="false"/>
          <w:i w:val="false"/>
          <w:color w:val="000000"/>
          <w:sz w:val="28"/>
        </w:rPr>
        <w:t>
      3) өнер және мәдениет мамандықтары бойынша 20 маусым мен 20 шiлде аралығында жүзеге асырылады.</w:t>
      </w:r>
      <w:r>
        <w:br/>
      </w:r>
      <w:r>
        <w:rPr>
          <w:rFonts w:ascii="Times New Roman"/>
          <w:b w:val="false"/>
          <w:i w:val="false"/>
          <w:color w:val="000000"/>
          <w:sz w:val="28"/>
        </w:rPr>
        <w:t>
      Түсу емтихандары күндiзгi оқу бөлiмiне 1 тамыз бен 28 тамыз, кешкi және сырттай оқу бөлiмiне 1 тамыз бен 25 қыркүйек, өнер және мәдениет мамандықтарына немесе шығармашылық емтиханы 21 шiлде мен 28 шiлде аралығында өткiзiледi.</w:t>
      </w:r>
      <w:r>
        <w:br/>
      </w:r>
      <w:r>
        <w:rPr>
          <w:rFonts w:ascii="Times New Roman"/>
          <w:b w:val="false"/>
          <w:i w:val="false"/>
          <w:color w:val="000000"/>
          <w:sz w:val="28"/>
        </w:rPr>
        <w:t>
      Техникалық және кәсiптiк бiлiм беретiн бiлiм беру бағдарламалары бойынша бiлiм алушылар құрамына қабылдау күндiзгi оқу бөлiмiне 25 тамыз бен 30 тамыз, кешкi және сырттай оқу нысанына 15 қыркүйек пен 30 қыркүйек аралығында жүргiзiледi;</w:t>
      </w:r>
      <w:r>
        <w:br/>
      </w:r>
      <w:r>
        <w:rPr>
          <w:rFonts w:ascii="Times New Roman"/>
          <w:b w:val="false"/>
          <w:i w:val="false"/>
          <w:color w:val="000000"/>
          <w:sz w:val="28"/>
        </w:rPr>
        <w:t>
      Мемлекеттiк қызмет жұмыс күндерi демалыс және мереке күндерiн қоспағанда, белгiленген кестеге сәйкес түскi үзiлiспен 9.00- ден 18.00-ге дейiн көрсетiледi.</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қызметтi алушы бiлiм беру ұйымының қабылдау комиссиясының белгiленген жұмыс кестесiне сәйкес мемлекеттiк қызмет көрсету үшiн қабылдау комиссиясының мүшесiне жүгiнедi, қызметтi ұсыну тәртiбi туралы тиiстi консультация алады, құжаттардың, толтырылған бланкiлердiң, нысандардың, өтiнiштiң және мемлекеттiк қызмет алу үшiн қажеттi басқа да құжаттардың түпнұсқалары мен көшiрмелерiн ұсынады.</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w:t>
      </w:r>
      <w:r>
        <w:rPr>
          <w:rFonts w:ascii="Times New Roman"/>
          <w:b w:val="false"/>
          <w:i w:val="false"/>
          <w:color w:val="000000"/>
          <w:sz w:val="28"/>
        </w:rPr>
        <w:t>
      12.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13. Мемлекеттiк қызметтi алушыға мемлекеттiк қызметтiң нәтижесiн беру мемлекеттiк қызметтi алушының (заңды өкiлiнiң)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Мемлекеттiк қызметтi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толық ұсынбауы мемлекеттiк қызмет көрсетуден бас тартуға негiз болады, бас тарту себептерi жазбаша негiзделедi.</w:t>
      </w:r>
    </w:p>
    <w:bookmarkEnd w:id="122"/>
    <w:bookmarkStart w:name="z281" w:id="123"/>
    <w:p>
      <w:pPr>
        <w:spacing w:after="0"/>
        <w:ind w:left="0"/>
        <w:jc w:val="left"/>
      </w:pPr>
      <w:r>
        <w:rPr>
          <w:rFonts w:ascii="Times New Roman"/>
          <w:b/>
          <w:i w:val="false"/>
          <w:color w:val="000000"/>
        </w:rPr>
        <w:t xml:space="preserve"> 
4. Мемлекеттiк қызметтi көрсету үдерісіндегі</w:t>
      </w:r>
      <w:r>
        <w:br/>
      </w:r>
      <w:r>
        <w:rPr>
          <w:rFonts w:ascii="Times New Roman"/>
          <w:b/>
          <w:i w:val="false"/>
          <w:color w:val="000000"/>
        </w:rPr>
        <w:t>
iс-әрекет (өзара іс-қимыл жасасу)</w:t>
      </w:r>
      <w:r>
        <w:br/>
      </w:r>
      <w:r>
        <w:rPr>
          <w:rFonts w:ascii="Times New Roman"/>
          <w:b/>
          <w:i w:val="false"/>
          <w:color w:val="000000"/>
        </w:rPr>
        <w:t>
тәртiбiнiң сипаттамасы</w:t>
      </w:r>
    </w:p>
    <w:bookmarkEnd w:id="123"/>
    <w:bookmarkStart w:name="z282" w:id="124"/>
    <w:p>
      <w:pPr>
        <w:spacing w:after="0"/>
        <w:ind w:left="0"/>
        <w:jc w:val="both"/>
      </w:pPr>
      <w:r>
        <w:rPr>
          <w:rFonts w:ascii="Times New Roman"/>
          <w:b w:val="false"/>
          <w:i w:val="false"/>
          <w:color w:val="000000"/>
          <w:sz w:val="28"/>
        </w:rPr>
        <w:t>
      15. Мемлекеттік қызметті алу үшін барлық құжаттарды тапсырған кезде мемлекеттік қызметті алушыға барлық құжаттарды алғаны туралы қолхат беріледі, онда мемлекеттік қызметті алатын күн көрсетіледі.</w:t>
      </w:r>
      <w:r>
        <w:br/>
      </w:r>
      <w:r>
        <w:rPr>
          <w:rFonts w:ascii="Times New Roman"/>
          <w:b w:val="false"/>
          <w:i w:val="false"/>
          <w:color w:val="000000"/>
          <w:sz w:val="28"/>
        </w:rPr>
        <w:t>
</w:t>
      </w:r>
      <w:r>
        <w:rPr>
          <w:rFonts w:ascii="Times New Roman"/>
          <w:b w:val="false"/>
          <w:i w:val="false"/>
          <w:color w:val="000000"/>
          <w:sz w:val="28"/>
        </w:rPr>
        <w:t>
      16. Құжаттарды жұмысқа қабылдағаннан кейiн қабылдау комиссиясының маманы:</w:t>
      </w:r>
      <w:r>
        <w:br/>
      </w:r>
      <w:r>
        <w:rPr>
          <w:rFonts w:ascii="Times New Roman"/>
          <w:b w:val="false"/>
          <w:i w:val="false"/>
          <w:color w:val="000000"/>
          <w:sz w:val="28"/>
        </w:rPr>
        <w:t>
      1) өтiнiштер мен құжаттардың түпнұсқалығын тексередi;</w:t>
      </w:r>
      <w:r>
        <w:br/>
      </w:r>
      <w:r>
        <w:rPr>
          <w:rFonts w:ascii="Times New Roman"/>
          <w:b w:val="false"/>
          <w:i w:val="false"/>
          <w:color w:val="000000"/>
          <w:sz w:val="28"/>
        </w:rPr>
        <w:t>
      2) тұтынушының өтінішінде немесе құжаттарындағы сәйкестік болмаған жағдайда, тұтынушының сұраған мемлекеттік қызметінің берілмеуі туралы ауызша түрде хабарлайды;</w:t>
      </w:r>
      <w:r>
        <w:br/>
      </w:r>
      <w:r>
        <w:rPr>
          <w:rFonts w:ascii="Times New Roman"/>
          <w:b w:val="false"/>
          <w:i w:val="false"/>
          <w:color w:val="000000"/>
          <w:sz w:val="28"/>
        </w:rPr>
        <w:t>
      3) тұтынушының деректерiн жазу, өтiнiштi «Оқуға түсушiлердi бiлiм алушылардың қатарына тiркеу кiтабына» тiркеудi жүргiзедi;</w:t>
      </w:r>
      <w:r>
        <w:br/>
      </w:r>
      <w:r>
        <w:rPr>
          <w:rFonts w:ascii="Times New Roman"/>
          <w:b w:val="false"/>
          <w:i w:val="false"/>
          <w:color w:val="000000"/>
          <w:sz w:val="28"/>
        </w:rPr>
        <w:t>
      4) тұтынушының өтiнiш нысанына қоса ұсынған қажеттi құжаттарын тiгедi;</w:t>
      </w:r>
      <w:r>
        <w:br/>
      </w:r>
      <w:r>
        <w:rPr>
          <w:rFonts w:ascii="Times New Roman"/>
          <w:b w:val="false"/>
          <w:i w:val="false"/>
          <w:color w:val="000000"/>
          <w:sz w:val="28"/>
        </w:rPr>
        <w:t>
      5) қызметтi тұтынушыға құжаттар қабылдау туралы қолхатты қолына бередi;</w:t>
      </w:r>
      <w:r>
        <w:br/>
      </w:r>
      <w:r>
        <w:rPr>
          <w:rFonts w:ascii="Times New Roman"/>
          <w:b w:val="false"/>
          <w:i w:val="false"/>
          <w:color w:val="000000"/>
          <w:sz w:val="28"/>
        </w:rPr>
        <w:t>
      6) тұтынушының назарына мемлекеттік қызметті ұсыну туралы хабарлайды;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қатысады:</w:t>
      </w:r>
      <w:r>
        <w:br/>
      </w:r>
      <w:r>
        <w:rPr>
          <w:rFonts w:ascii="Times New Roman"/>
          <w:b w:val="false"/>
          <w:i w:val="false"/>
          <w:color w:val="000000"/>
          <w:sz w:val="28"/>
        </w:rPr>
        <w:t>
      1) қабылдау комиссиясының тiкелей мүшелерi;</w:t>
      </w:r>
      <w:r>
        <w:br/>
      </w:r>
      <w:r>
        <w:rPr>
          <w:rFonts w:ascii="Times New Roman"/>
          <w:b w:val="false"/>
          <w:i w:val="false"/>
          <w:color w:val="000000"/>
          <w:sz w:val="28"/>
        </w:rPr>
        <w:t>
      2) білім беру ұйымының алқалық басқару органы;</w:t>
      </w:r>
      <w:r>
        <w:br/>
      </w:r>
      <w:r>
        <w:rPr>
          <w:rFonts w:ascii="Times New Roman"/>
          <w:b w:val="false"/>
          <w:i w:val="false"/>
          <w:color w:val="000000"/>
          <w:sz w:val="28"/>
        </w:rPr>
        <w:t>
      3) білім беру ұйымының басшысы.</w:t>
      </w:r>
    </w:p>
    <w:bookmarkEnd w:id="124"/>
    <w:bookmarkStart w:name="z285" w:id="125"/>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25"/>
    <w:bookmarkStart w:name="z286" w:id="126"/>
    <w:p>
      <w:pPr>
        <w:spacing w:after="0"/>
        <w:ind w:left="0"/>
        <w:jc w:val="both"/>
      </w:pPr>
      <w:r>
        <w:rPr>
          <w:rFonts w:ascii="Times New Roman"/>
          <w:b w:val="false"/>
          <w:i w:val="false"/>
          <w:color w:val="000000"/>
          <w:sz w:val="28"/>
        </w:rPr>
        <w:t>
      18. Мемлекеттік қызметті көрсететін лауазымды тұлғалар мемлекеттік қызмет көрсету барысында өздері қабылдаған шешімдер мен әрекеттер (әрекетсіздіктер) үшін Қазақстан Республикасы заңнамасында көрсетілген тәртіпте жауапкершілікке тартылады.</w:t>
      </w:r>
    </w:p>
    <w:bookmarkEnd w:id="126"/>
    <w:bookmarkStart w:name="z287" w:id="127"/>
    <w:p>
      <w:pPr>
        <w:spacing w:after="0"/>
        <w:ind w:left="0"/>
        <w:jc w:val="left"/>
      </w:pPr>
      <w:r>
        <w:rPr>
          <w:rFonts w:ascii="Times New Roman"/>
          <w:b/>
          <w:i w:val="false"/>
          <w:color w:val="000000"/>
        </w:rPr>
        <w:t xml:space="preserve"> 
6. Шағымдану тәртiбi</w:t>
      </w:r>
    </w:p>
    <w:bookmarkEnd w:id="127"/>
    <w:bookmarkStart w:name="z288" w:id="128"/>
    <w:p>
      <w:pPr>
        <w:spacing w:after="0"/>
        <w:ind w:left="0"/>
        <w:jc w:val="both"/>
      </w:pPr>
      <w:r>
        <w:rPr>
          <w:rFonts w:ascii="Times New Roman"/>
          <w:b w:val="false"/>
          <w:i w:val="false"/>
          <w:color w:val="000000"/>
          <w:sz w:val="28"/>
        </w:rPr>
        <w:t>
      19. Бiлiм беру ұйымы қызметкерiнiң әрекетiне (әрекетсiздiгiне) шағымдану тәртiбi туралы ақпаратты бiлiм беру ұйымының қабылдау комиссиясы төрағасынан алуға болады.</w:t>
      </w:r>
      <w:r>
        <w:br/>
      </w:r>
      <w:r>
        <w:rPr>
          <w:rFonts w:ascii="Times New Roman"/>
          <w:b w:val="false"/>
          <w:i w:val="false"/>
          <w:color w:val="000000"/>
          <w:sz w:val="28"/>
        </w:rPr>
        <w:t>
</w:t>
      </w:r>
      <w:r>
        <w:rPr>
          <w:rFonts w:ascii="Times New Roman"/>
          <w:b w:val="false"/>
          <w:i w:val="false"/>
          <w:color w:val="000000"/>
          <w:sz w:val="28"/>
        </w:rPr>
        <w:t>
      20. Шағымдар ауызша немесе жазбаша нысанда телефонмен, поштамен немесе жұмыс күндерi бiлiм беру ұйымының қабылдау бөлмесi арқылы қолма-қол қабылданады.</w:t>
      </w:r>
      <w:r>
        <w:br/>
      </w:r>
      <w:r>
        <w:rPr>
          <w:rFonts w:ascii="Times New Roman"/>
          <w:b w:val="false"/>
          <w:i w:val="false"/>
          <w:color w:val="000000"/>
          <w:sz w:val="28"/>
        </w:rPr>
        <w:t>
</w:t>
      </w:r>
      <w:r>
        <w:rPr>
          <w:rFonts w:ascii="Times New Roman"/>
          <w:b w:val="false"/>
          <w:i w:val="false"/>
          <w:color w:val="000000"/>
          <w:sz w:val="28"/>
        </w:rPr>
        <w:t>
      21. Бiлiм беру ұйымы тiкелей қызмет көрсетедi. Мемлекеттiк қызметтi алушы мемлекеттiк қызмет көрсету сапасына қанағаттанбаған жағдайда, азаматтардың шағымы бiлiм беру ұйымы басшысының атына жазбаша түрде қабылданады.</w:t>
      </w:r>
      <w:r>
        <w:br/>
      </w:r>
      <w:r>
        <w:rPr>
          <w:rFonts w:ascii="Times New Roman"/>
          <w:b w:val="false"/>
          <w:i w:val="false"/>
          <w:color w:val="000000"/>
          <w:sz w:val="28"/>
        </w:rPr>
        <w:t>
</w:t>
      </w:r>
      <w:r>
        <w:rPr>
          <w:rFonts w:ascii="Times New Roman"/>
          <w:b w:val="false"/>
          <w:i w:val="false"/>
          <w:color w:val="000000"/>
          <w:sz w:val="28"/>
        </w:rPr>
        <w:t>
      22. Көрсетiлген мемлекеттiк қызмет нәтижелерiмен келiспеген жағдайда мемлекеттiк қызметтi алушы заңнамада белгiленген тәртiппен сотқа жүгiнуге құқылы.</w:t>
      </w:r>
      <w:r>
        <w:br/>
      </w:r>
      <w:r>
        <w:rPr>
          <w:rFonts w:ascii="Times New Roman"/>
          <w:b w:val="false"/>
          <w:i w:val="false"/>
          <w:color w:val="000000"/>
          <w:sz w:val="28"/>
        </w:rPr>
        <w:t>
</w:t>
      </w:r>
      <w:r>
        <w:rPr>
          <w:rFonts w:ascii="Times New Roman"/>
          <w:b w:val="false"/>
          <w:i w:val="false"/>
          <w:color w:val="000000"/>
          <w:sz w:val="28"/>
        </w:rPr>
        <w:t>
      23. Шағым беру үшiн мемлекеттiк қызметтi алушы еркiн нысанда өз қолымен жазылған өтiнiштi бередi.</w:t>
      </w:r>
      <w:r>
        <w:br/>
      </w:r>
      <w:r>
        <w:rPr>
          <w:rFonts w:ascii="Times New Roman"/>
          <w:b w:val="false"/>
          <w:i w:val="false"/>
          <w:color w:val="000000"/>
          <w:sz w:val="28"/>
        </w:rPr>
        <w:t>
</w:t>
      </w:r>
      <w:r>
        <w:rPr>
          <w:rFonts w:ascii="Times New Roman"/>
          <w:b w:val="false"/>
          <w:i w:val="false"/>
          <w:color w:val="000000"/>
          <w:sz w:val="28"/>
        </w:rPr>
        <w:t>
      24. Қабылданған шағымдар оқу орнының кiрiс хат-хабарлар журналына тiркеледi және Қазақстан Республикасының 2007 жылғы 12 қаңтардағы № 221 «Жеке және заңды тұлғалардың өтiнiштерiн қарау тәртiбi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қарастырылады. Мемлекеттiк қызметтi алушыға қабылдау мерзiмi мен уақыты көрсетiлген, қабылдаған қызметкердiң аты-жөнi жазылған талон берiледi.</w:t>
      </w:r>
      <w:r>
        <w:br/>
      </w:r>
      <w:r>
        <w:rPr>
          <w:rFonts w:ascii="Times New Roman"/>
          <w:b w:val="false"/>
          <w:i w:val="false"/>
          <w:color w:val="000000"/>
          <w:sz w:val="28"/>
        </w:rPr>
        <w:t>
      Шағымды қарастыру нәтижесi туралы мемлекеттiк қызметтi алушыға жазбаша түрде пошта арқылы хабарланады.</w:t>
      </w:r>
    </w:p>
    <w:bookmarkEnd w:id="128"/>
    <w:bookmarkStart w:name="z294" w:id="129"/>
    <w:p>
      <w:pPr>
        <w:spacing w:after="0"/>
        <w:ind w:left="0"/>
        <w:jc w:val="both"/>
      </w:pPr>
      <w:r>
        <w:rPr>
          <w:rFonts w:ascii="Times New Roman"/>
          <w:b w:val="false"/>
          <w:i w:val="false"/>
          <w:color w:val="000000"/>
          <w:sz w:val="28"/>
        </w:rPr>
        <w:t>
«Техникалық және кәсiптiк бiлiм беру</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жүзеге асыратын бiлiм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29"/>
    <w:p>
      <w:pPr>
        <w:spacing w:after="0"/>
        <w:ind w:left="0"/>
        <w:jc w:val="left"/>
      </w:pPr>
      <w:r>
        <w:rPr>
          <w:rFonts w:ascii="Times New Roman"/>
          <w:b/>
          <w:i w:val="false"/>
          <w:color w:val="000000"/>
        </w:rPr>
        <w:t xml:space="preserve"> Техникалық және кәсіптік білім беру</w:t>
      </w:r>
      <w:r>
        <w:br/>
      </w:r>
      <w:r>
        <w:rPr>
          <w:rFonts w:ascii="Times New Roman"/>
          <w:b/>
          <w:i w:val="false"/>
          <w:color w:val="000000"/>
        </w:rPr>
        <w:t>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859"/>
        <w:gridCol w:w="3368"/>
        <w:gridCol w:w="2578"/>
        <w:gridCol w:w="2558"/>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уақыты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 1 Кәсіптік лицей» мемлекеттік мекемесі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 Қабдолов көшесі, 12 үй</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276-11-10</w:t>
            </w:r>
            <w:r>
              <w:br/>
            </w:r>
            <w:r>
              <w:rPr>
                <w:rFonts w:ascii="Times New Roman"/>
                <w:b w:val="false"/>
                <w:i w:val="false"/>
                <w:color w:val="000000"/>
                <w:sz w:val="20"/>
              </w:rPr>
              <w:t>
276-13-20</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 Кәсіптік лицей»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даңғылы, 174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233-37-67</w:t>
            </w:r>
            <w:r>
              <w:br/>
            </w:r>
            <w:r>
              <w:rPr>
                <w:rFonts w:ascii="Times New Roman"/>
                <w:b w:val="false"/>
                <w:i w:val="false"/>
                <w:color w:val="000000"/>
                <w:sz w:val="20"/>
              </w:rPr>
              <w:t>
234-43-54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 Кәсіптік лицей»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Жандосов көшесі, 63 үй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309-59-44</w:t>
            </w:r>
            <w:r>
              <w:br/>
            </w:r>
            <w:r>
              <w:rPr>
                <w:rFonts w:ascii="Times New Roman"/>
                <w:b w:val="false"/>
                <w:i w:val="false"/>
                <w:color w:val="000000"/>
                <w:sz w:val="20"/>
              </w:rPr>
              <w:t>
309-59-48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 Кәсіптік лицей»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202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394-42-87</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 Кәсіптік лицей»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Қазыбаев көшес,і 270</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234-68-24</w:t>
            </w:r>
            <w:r>
              <w:br/>
            </w:r>
            <w:r>
              <w:rPr>
                <w:rFonts w:ascii="Times New Roman"/>
                <w:b w:val="false"/>
                <w:i w:val="false"/>
                <w:color w:val="000000"/>
                <w:sz w:val="20"/>
              </w:rPr>
              <w:t>
234-68-62</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 Кәсіптік лицей»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Тимирязов көшесі, 50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274-14-81</w:t>
            </w:r>
            <w:r>
              <w:br/>
            </w:r>
            <w:r>
              <w:rPr>
                <w:rFonts w:ascii="Times New Roman"/>
                <w:b w:val="false"/>
                <w:i w:val="false"/>
                <w:color w:val="000000"/>
                <w:sz w:val="20"/>
              </w:rPr>
              <w:t>
274-49-49</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Кәсіптік лицей»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Сейфуллина даңғылы, 467 а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279 38 63</w:t>
            </w:r>
            <w:r>
              <w:br/>
            </w:r>
            <w:r>
              <w:rPr>
                <w:rFonts w:ascii="Times New Roman"/>
                <w:b w:val="false"/>
                <w:i w:val="false"/>
                <w:color w:val="000000"/>
                <w:sz w:val="20"/>
              </w:rPr>
              <w:t>
279 33 41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 Кәсіптік лицей»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Алматы қаласы, Түрксіб ауданы, Заветная көшесі, 41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239-35-14</w:t>
            </w:r>
            <w:r>
              <w:br/>
            </w:r>
            <w:r>
              <w:rPr>
                <w:rFonts w:ascii="Times New Roman"/>
                <w:b w:val="false"/>
                <w:i w:val="false"/>
                <w:color w:val="000000"/>
                <w:sz w:val="20"/>
              </w:rPr>
              <w:t>
234-10-93</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 Кәсіптік лицей»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Жұбанов көшесі, 18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268-00-08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 Кәсіптік лицей»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Түркебаев көшесі, 257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376-99-62</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 Алматы қазақ мемлекеттік гуманитарлық-</w:t>
            </w:r>
            <w:r>
              <w:br/>
            </w:r>
            <w:r>
              <w:rPr>
                <w:rFonts w:ascii="Times New Roman"/>
                <w:b w:val="false"/>
                <w:i w:val="false"/>
                <w:color w:val="000000"/>
                <w:sz w:val="20"/>
              </w:rPr>
              <w:t xml:space="preserve">
педагогтік колледжі» мемлекеттік коммуналдық қазыналық кәсіпорыны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Шемякин көшесі, 131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232-83-05</w:t>
            </w:r>
            <w:r>
              <w:br/>
            </w:r>
            <w:r>
              <w:rPr>
                <w:rFonts w:ascii="Times New Roman"/>
                <w:b w:val="false"/>
                <w:i w:val="false"/>
                <w:color w:val="000000"/>
                <w:sz w:val="20"/>
              </w:rPr>
              <w:t>
295-58-70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 Алматы мемлекеттік гуманитарлық-</w:t>
            </w:r>
            <w:r>
              <w:br/>
            </w:r>
            <w:r>
              <w:rPr>
                <w:rFonts w:ascii="Times New Roman"/>
                <w:b w:val="false"/>
                <w:i w:val="false"/>
                <w:color w:val="000000"/>
                <w:sz w:val="20"/>
              </w:rPr>
              <w:t>
педагогтік колледжі» мемлекеттік коммуналдық қазыналық кәсіпорыны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Вильнюс көшесі, 29 үй</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309-55-70</w:t>
            </w:r>
            <w:r>
              <w:br/>
            </w:r>
            <w:r>
              <w:rPr>
                <w:rFonts w:ascii="Times New Roman"/>
                <w:b w:val="false"/>
                <w:i w:val="false"/>
                <w:color w:val="000000"/>
                <w:sz w:val="20"/>
              </w:rPr>
              <w:t>
309-55-68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бизнес колледжі» мемлекеттік коммуналдық қазыналық кәсіпорыны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95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292-13-01</w:t>
            </w:r>
            <w:r>
              <w:br/>
            </w:r>
            <w:r>
              <w:rPr>
                <w:rFonts w:ascii="Times New Roman"/>
                <w:b w:val="false"/>
                <w:i w:val="false"/>
                <w:color w:val="000000"/>
                <w:sz w:val="20"/>
              </w:rPr>
              <w:t>
292-77-68</w:t>
            </w:r>
            <w:r>
              <w:br/>
            </w:r>
            <w:r>
              <w:rPr>
                <w:rFonts w:ascii="Times New Roman"/>
                <w:b w:val="false"/>
                <w:i w:val="false"/>
                <w:color w:val="000000"/>
                <w:sz w:val="20"/>
              </w:rPr>
              <w:t>
292-58-63</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политехникалық колледжі» мемлекеттік коммуналдық қазыналық кәсіпорыны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«Тастақ-1», шағынауданы,  1-В үй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396 72 51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энергетика және электронды технологиялар колледжі» мемлекеттік коммуналдық қазыналық кәсіпорыны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65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309 26 66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көлік және коммуникация колледжі» мемлекеттік коммуналдық қазыналық кәсіпорыны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Жамбыл көшесі, 102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296 40 84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«Алматы мемлекеттік технология және менеджмент колледжі» мемлекеттік коммуналдық қазыналық кәсіпорыны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Чайковский көшесі, 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233-22-72</w:t>
            </w:r>
            <w:r>
              <w:br/>
            </w:r>
            <w:r>
              <w:rPr>
                <w:rFonts w:ascii="Times New Roman"/>
                <w:b w:val="false"/>
                <w:i w:val="false"/>
                <w:color w:val="000000"/>
                <w:sz w:val="20"/>
              </w:rPr>
              <w:t>
233-22-98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жаңа технологиялар колледжі» мемлекеттік коммуналдық қазыналық кәсіпорыны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287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238-13-80</w:t>
            </w:r>
            <w:r>
              <w:br/>
            </w:r>
            <w:r>
              <w:rPr>
                <w:rFonts w:ascii="Times New Roman"/>
                <w:b w:val="false"/>
                <w:i w:val="false"/>
                <w:color w:val="000000"/>
                <w:sz w:val="20"/>
              </w:rPr>
              <w:t>
238-13-85</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сервис және технология колледжі» мемлекеттік коммуналдық қазыналық кәсіпорыны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Сәтбаев көшесі, 86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392 37 42</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медициналық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Қабанбай батыр көшесі, 132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267 59 05</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Қ.И.Сәтбаев атындағы Қазақ Ұлттық техникалық университеті жанындағы колледж Мемлекеттік мекемесі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Ладыгин көшесі, 32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309 73 83</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Қазақ Ұлттық университеті жанындағы колледж</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көшесі, 71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292 33 00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атындағы Қазақ Ұлттық  - педагогикалық университеті жанындағы колледж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Қазыбек би көшесі, 30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392 21 97</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басқару және нарық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Садовый бульвар көшесі,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256-95-31</w:t>
            </w:r>
            <w:r>
              <w:br/>
            </w:r>
            <w:r>
              <w:rPr>
                <w:rFonts w:ascii="Times New Roman"/>
                <w:b w:val="false"/>
                <w:i w:val="false"/>
                <w:color w:val="000000"/>
                <w:sz w:val="20"/>
              </w:rPr>
              <w:t>
256-97-30</w:t>
            </w:r>
            <w:r>
              <w:br/>
            </w:r>
            <w:r>
              <w:rPr>
                <w:rFonts w:ascii="Times New Roman"/>
                <w:b w:val="false"/>
                <w:i w:val="false"/>
                <w:color w:val="000000"/>
                <w:sz w:val="20"/>
              </w:rPr>
              <w:t>
293-64-70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«Орхидея» Медицина-  фармацевтикалық колледжі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Абай даңғылы, 152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392-11-77</w:t>
            </w:r>
            <w:r>
              <w:br/>
            </w:r>
            <w:r>
              <w:rPr>
                <w:rFonts w:ascii="Times New Roman"/>
                <w:b w:val="false"/>
                <w:i w:val="false"/>
                <w:color w:val="000000"/>
                <w:sz w:val="20"/>
              </w:rPr>
              <w:t>
392-11-73</w:t>
            </w:r>
            <w:r>
              <w:br/>
            </w:r>
            <w:r>
              <w:rPr>
                <w:rFonts w:ascii="Times New Roman"/>
                <w:b w:val="false"/>
                <w:i w:val="false"/>
                <w:color w:val="000000"/>
                <w:sz w:val="20"/>
              </w:rPr>
              <w:t>
392-11-71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және экономика колледжі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52 В</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292-37-73</w:t>
            </w:r>
            <w:r>
              <w:br/>
            </w:r>
            <w:r>
              <w:rPr>
                <w:rFonts w:ascii="Times New Roman"/>
                <w:b w:val="false"/>
                <w:i w:val="false"/>
                <w:color w:val="000000"/>
                <w:sz w:val="20"/>
              </w:rPr>
              <w:t>
292-37-64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заң колледжі» бюджеттік емес коммерциялық емес кәсіптік білім беру мекемесі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Жұбанов көшесі, 1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276-34-00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сәулет- құрылыс колледжі» оқу- ғылыми- өндірістік кешені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Сәтбаев көшесі, 90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277-53-93</w:t>
            </w:r>
            <w:r>
              <w:br/>
            </w:r>
            <w:r>
              <w:rPr>
                <w:rFonts w:ascii="Times New Roman"/>
                <w:b w:val="false"/>
                <w:i w:val="false"/>
                <w:color w:val="000000"/>
                <w:sz w:val="20"/>
              </w:rPr>
              <w:t>
277-56-76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«ҚазНұр» гуманитарлық колледж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Досмұхамедов көшесі, 13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394-88-46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менеджмент және сервис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«Орбита-2» шағынауданы 20 үй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270-57-07</w:t>
            </w:r>
            <w:r>
              <w:br/>
            </w:r>
            <w:r>
              <w:rPr>
                <w:rFonts w:ascii="Times New Roman"/>
                <w:b w:val="false"/>
                <w:i w:val="false"/>
                <w:color w:val="000000"/>
                <w:sz w:val="20"/>
              </w:rPr>
              <w:t>
229-04-77</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индустриалды колледжі» Мекемесі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106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292-33-44</w:t>
            </w:r>
            <w:r>
              <w:br/>
            </w:r>
            <w:r>
              <w:rPr>
                <w:rFonts w:ascii="Times New Roman"/>
                <w:b w:val="false"/>
                <w:i w:val="false"/>
                <w:color w:val="000000"/>
                <w:sz w:val="20"/>
              </w:rPr>
              <w:t>
292-18-88</w:t>
            </w:r>
            <w:r>
              <w:br/>
            </w:r>
            <w:r>
              <w:rPr>
                <w:rFonts w:ascii="Times New Roman"/>
                <w:b w:val="false"/>
                <w:i w:val="false"/>
                <w:color w:val="000000"/>
                <w:sz w:val="20"/>
              </w:rPr>
              <w:t>
292-18-68</w:t>
            </w:r>
            <w:r>
              <w:br/>
            </w:r>
            <w:r>
              <w:rPr>
                <w:rFonts w:ascii="Times New Roman"/>
                <w:b w:val="false"/>
                <w:i w:val="false"/>
                <w:color w:val="000000"/>
                <w:sz w:val="20"/>
              </w:rPr>
              <w:t>
292-24-43</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экономика және құқық колледжі» коммерциялық емес мекемесі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Наурызбай батыр көшесі, 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279-95-33</w:t>
            </w:r>
            <w:r>
              <w:br/>
            </w:r>
            <w:r>
              <w:rPr>
                <w:rFonts w:ascii="Times New Roman"/>
                <w:b w:val="false"/>
                <w:i w:val="false"/>
                <w:color w:val="000000"/>
                <w:sz w:val="20"/>
              </w:rPr>
              <w:t>
279-95-70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көпсалалы техникалық-</w:t>
            </w:r>
            <w:r>
              <w:br/>
            </w:r>
            <w:r>
              <w:rPr>
                <w:rFonts w:ascii="Times New Roman"/>
                <w:b w:val="false"/>
                <w:i w:val="false"/>
                <w:color w:val="000000"/>
                <w:sz w:val="20"/>
              </w:rPr>
              <w:t>
экономикалық колледжі»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Сәтпаев көшесі, 22 Б</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292-10-34</w:t>
            </w:r>
            <w:r>
              <w:br/>
            </w:r>
            <w:r>
              <w:rPr>
                <w:rFonts w:ascii="Times New Roman"/>
                <w:b w:val="false"/>
                <w:i w:val="false"/>
                <w:color w:val="000000"/>
                <w:sz w:val="20"/>
              </w:rPr>
              <w:t>
293-05-22</w:t>
            </w:r>
            <w:r>
              <w:br/>
            </w:r>
            <w:r>
              <w:rPr>
                <w:rFonts w:ascii="Times New Roman"/>
                <w:b w:val="false"/>
                <w:i w:val="false"/>
                <w:color w:val="000000"/>
                <w:sz w:val="20"/>
              </w:rPr>
              <w:t>
292-49-38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коммерциялық колледжі» Жауапкершілігі шектеулі серіктестігі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Кассин көшесі, 2/1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263-84-90</w:t>
            </w:r>
            <w:r>
              <w:br/>
            </w:r>
            <w:r>
              <w:rPr>
                <w:rFonts w:ascii="Times New Roman"/>
                <w:b w:val="false"/>
                <w:i w:val="false"/>
                <w:color w:val="000000"/>
                <w:sz w:val="20"/>
              </w:rPr>
              <w:t>
263-84-92</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сервис және менеджмент колледжі»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89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292-21-31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автомобиль-жол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Райымбек даңғылы, 417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225-09-45</w:t>
            </w:r>
            <w:r>
              <w:br/>
            </w:r>
            <w:r>
              <w:rPr>
                <w:rFonts w:ascii="Times New Roman"/>
                <w:b w:val="false"/>
                <w:i w:val="false"/>
                <w:color w:val="000000"/>
                <w:sz w:val="20"/>
              </w:rPr>
              <w:t>
239-54-64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«Шетел тілдері педагогикалық колледжі»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Байтұрсынов көшесі, 89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292-45-57</w:t>
            </w:r>
            <w:r>
              <w:br/>
            </w:r>
            <w:r>
              <w:rPr>
                <w:rFonts w:ascii="Times New Roman"/>
                <w:b w:val="false"/>
                <w:i w:val="false"/>
                <w:color w:val="000000"/>
                <w:sz w:val="20"/>
              </w:rPr>
              <w:t>
390-01-18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 және статистика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309-30-03</w:t>
            </w:r>
            <w:r>
              <w:br/>
            </w:r>
            <w:r>
              <w:rPr>
                <w:rFonts w:ascii="Times New Roman"/>
                <w:b w:val="false"/>
                <w:i w:val="false"/>
                <w:color w:val="000000"/>
                <w:sz w:val="20"/>
              </w:rPr>
              <w:t>
309-58-38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«Лингвистикалық колледж»</w:t>
            </w:r>
            <w:r>
              <w:br/>
            </w:r>
            <w:r>
              <w:rPr>
                <w:rFonts w:ascii="Times New Roman"/>
                <w:b w:val="false"/>
                <w:i w:val="false"/>
                <w:color w:val="000000"/>
                <w:sz w:val="20"/>
              </w:rPr>
              <w:t>
Білім беру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Досмұхамедов көшесі, 15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233-43-48</w:t>
            </w:r>
            <w:r>
              <w:br/>
            </w:r>
            <w:r>
              <w:rPr>
                <w:rFonts w:ascii="Times New Roman"/>
                <w:b w:val="false"/>
                <w:i w:val="false"/>
                <w:color w:val="000000"/>
                <w:sz w:val="20"/>
              </w:rPr>
              <w:t>
233-43-50</w:t>
            </w:r>
            <w:r>
              <w:br/>
            </w:r>
            <w:r>
              <w:rPr>
                <w:rFonts w:ascii="Times New Roman"/>
                <w:b w:val="false"/>
                <w:i w:val="false"/>
                <w:color w:val="000000"/>
                <w:sz w:val="20"/>
              </w:rPr>
              <w:t>
233-4351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Азиялық техникалық-экономикалық колледжі</w:t>
            </w:r>
            <w:r>
              <w:br/>
            </w:r>
            <w:r>
              <w:rPr>
                <w:rFonts w:ascii="Times New Roman"/>
                <w:b w:val="false"/>
                <w:i w:val="false"/>
                <w:color w:val="000000"/>
                <w:sz w:val="20"/>
              </w:rPr>
              <w:t>
Білім беру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108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264-02-16</w:t>
            </w:r>
            <w:r>
              <w:br/>
            </w:r>
            <w:r>
              <w:rPr>
                <w:rFonts w:ascii="Times New Roman"/>
                <w:b w:val="false"/>
                <w:i w:val="false"/>
                <w:color w:val="000000"/>
                <w:sz w:val="20"/>
              </w:rPr>
              <w:t>
385-10-00</w:t>
            </w:r>
          </w:p>
        </w:tc>
        <w:tc>
          <w:tcPr>
            <w:tcW w:w="0" w:type="auto"/>
            <w:vMerge/>
            <w:tcBorders>
              <w:top w:val="nil"/>
              <w:left w:val="single" w:color="cfcfcf" w:sz="5"/>
              <w:bottom w:val="single" w:color="cfcfcf" w:sz="5"/>
              <w:right w:val="single" w:color="cfcfcf" w:sz="5"/>
            </w:tcBorders>
          </w:tcPr>
          <w:p/>
        </w:tc>
      </w:tr>
      <w:tr>
        <w:trPr>
          <w:trHeight w:val="8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аграрлық колледжі»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Абай даңғылы, 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262-17-39</w:t>
            </w:r>
            <w:r>
              <w:br/>
            </w:r>
            <w:r>
              <w:rPr>
                <w:rFonts w:ascii="Times New Roman"/>
                <w:b w:val="false"/>
                <w:i w:val="false"/>
                <w:color w:val="000000"/>
                <w:sz w:val="20"/>
              </w:rPr>
              <w:t>
262-90-41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теміржол көлігі колледжі</w:t>
            </w:r>
            <w:r>
              <w:br/>
            </w:r>
            <w:r>
              <w:rPr>
                <w:rFonts w:ascii="Times New Roman"/>
                <w:b w:val="false"/>
                <w:i w:val="false"/>
                <w:color w:val="000000"/>
                <w:sz w:val="20"/>
              </w:rPr>
              <w:t>
Білім беру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Достық даңғылы, 108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264-55-79</w:t>
            </w:r>
            <w:r>
              <w:br/>
            </w:r>
            <w:r>
              <w:rPr>
                <w:rFonts w:ascii="Times New Roman"/>
                <w:b w:val="false"/>
                <w:i w:val="false"/>
                <w:color w:val="000000"/>
                <w:sz w:val="20"/>
              </w:rPr>
              <w:t>
385-51-00</w:t>
            </w:r>
            <w:r>
              <w:br/>
            </w:r>
            <w:r>
              <w:rPr>
                <w:rFonts w:ascii="Times New Roman"/>
                <w:b w:val="false"/>
                <w:i w:val="false"/>
                <w:color w:val="000000"/>
                <w:sz w:val="20"/>
              </w:rPr>
              <w:t>
385-10-01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үздіксіз білім беру колледжі» жауапкершілігі шектеулі серіктестігі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Досмұхамедов көшесі, 15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234-18-97</w:t>
            </w:r>
            <w:r>
              <w:br/>
            </w:r>
            <w:r>
              <w:rPr>
                <w:rFonts w:ascii="Times New Roman"/>
                <w:b w:val="false"/>
                <w:i w:val="false"/>
                <w:color w:val="000000"/>
                <w:sz w:val="20"/>
              </w:rPr>
              <w:t>
233-76-34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техникалық колледжі»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Брусиловский көшесі, 19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241-11-06</w:t>
            </w:r>
            <w:r>
              <w:br/>
            </w:r>
            <w:r>
              <w:rPr>
                <w:rFonts w:ascii="Times New Roman"/>
                <w:b w:val="false"/>
                <w:i w:val="false"/>
                <w:color w:val="000000"/>
                <w:sz w:val="20"/>
              </w:rPr>
              <w:t>
255-99-83</w:t>
            </w:r>
            <w:r>
              <w:br/>
            </w:r>
            <w:r>
              <w:rPr>
                <w:rFonts w:ascii="Times New Roman"/>
                <w:b w:val="false"/>
                <w:i w:val="false"/>
                <w:color w:val="000000"/>
                <w:sz w:val="20"/>
              </w:rPr>
              <w:t>
263-72-30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құрылыс және менеджмент колледжі» жауапкершілігі шектеулі серіктестігі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Абай даңғылы, 10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267-19-69</w:t>
            </w:r>
            <w:r>
              <w:br/>
            </w:r>
            <w:r>
              <w:rPr>
                <w:rFonts w:ascii="Times New Roman"/>
                <w:b w:val="false"/>
                <w:i w:val="false"/>
                <w:color w:val="000000"/>
                <w:sz w:val="20"/>
              </w:rPr>
              <w:t>
272-49-50</w:t>
            </w:r>
            <w:r>
              <w:br/>
            </w:r>
            <w:r>
              <w:rPr>
                <w:rFonts w:ascii="Times New Roman"/>
                <w:b w:val="false"/>
                <w:i w:val="false"/>
                <w:color w:val="000000"/>
                <w:sz w:val="20"/>
              </w:rPr>
              <w:t>
272-10-94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Туризм Менеджменті колледжі» білім беру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Байтұрсынов көшесі, 15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293-57-40</w:t>
            </w:r>
            <w:r>
              <w:br/>
            </w:r>
            <w:r>
              <w:rPr>
                <w:rFonts w:ascii="Times New Roman"/>
                <w:b w:val="false"/>
                <w:i w:val="false"/>
                <w:color w:val="000000"/>
                <w:sz w:val="20"/>
              </w:rPr>
              <w:t>
292-99-73</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экономика және қазіргі технологиялар колледжі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Шагабутдинов көшесі, 184-15/17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253-68-85</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дене шынықтыру, туризм және сервис колледжі» мемлекеттік емес білім беру мекемесі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Абай даңғылы,  83/85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292-33-17</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«Аяжан» колледжі білім беру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Талас көшесі,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236-04-47</w:t>
            </w:r>
            <w:r>
              <w:br/>
            </w:r>
            <w:r>
              <w:rPr>
                <w:rFonts w:ascii="Times New Roman"/>
                <w:b w:val="false"/>
                <w:i w:val="false"/>
                <w:color w:val="000000"/>
                <w:sz w:val="20"/>
              </w:rPr>
              <w:t>
235-63-35</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 Рузуддиновтің стоматологиялық колледжі»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101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292-00-53</w:t>
            </w:r>
            <w:r>
              <w:br/>
            </w:r>
            <w:r>
              <w:rPr>
                <w:rFonts w:ascii="Times New Roman"/>
                <w:b w:val="false"/>
                <w:i w:val="false"/>
                <w:color w:val="000000"/>
                <w:sz w:val="20"/>
              </w:rPr>
              <w:t>
292-33-84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көп салалы «Алатау» колледжі жауапкершілігі шектеулі серіктестігі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«Көктем-1» шағынауданы, 11 үй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376-39-79</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қаржы-құқықтық және технологиялық колледжі» мемлекеттік емес жекеменшік мекемесі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Мәметов көшесі, 67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279-05-38</w:t>
            </w:r>
            <w:r>
              <w:br/>
            </w:r>
            <w:r>
              <w:rPr>
                <w:rFonts w:ascii="Times New Roman"/>
                <w:b w:val="false"/>
                <w:i w:val="false"/>
                <w:color w:val="000000"/>
                <w:sz w:val="20"/>
              </w:rPr>
              <w:t>
279-64-68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қазақ-түрік гуманитарлық-</w:t>
            </w:r>
            <w:r>
              <w:br/>
            </w:r>
            <w:r>
              <w:rPr>
                <w:rFonts w:ascii="Times New Roman"/>
                <w:b w:val="false"/>
                <w:i w:val="false"/>
                <w:color w:val="000000"/>
                <w:sz w:val="20"/>
              </w:rPr>
              <w:t>
технологиялық колледжі» жекеменшік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Қазыбек би көшесі, 168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379-78-96</w:t>
            </w:r>
            <w:r>
              <w:br/>
            </w:r>
            <w:r>
              <w:rPr>
                <w:rFonts w:ascii="Times New Roman"/>
                <w:b w:val="false"/>
                <w:i w:val="false"/>
                <w:color w:val="000000"/>
                <w:sz w:val="20"/>
              </w:rPr>
              <w:t>
379-78-94</w:t>
            </w:r>
            <w:r>
              <w:br/>
            </w:r>
            <w:r>
              <w:rPr>
                <w:rFonts w:ascii="Times New Roman"/>
                <w:b w:val="false"/>
                <w:i w:val="false"/>
                <w:color w:val="000000"/>
                <w:sz w:val="20"/>
              </w:rPr>
              <w:t>
277-58-10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экономика колледжі»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Боткин көшесі, 20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253-02-85</w:t>
            </w:r>
            <w:r>
              <w:br/>
            </w:r>
            <w:r>
              <w:rPr>
                <w:rFonts w:ascii="Times New Roman"/>
                <w:b w:val="false"/>
                <w:i w:val="false"/>
                <w:color w:val="000000"/>
                <w:sz w:val="20"/>
              </w:rPr>
              <w:t>
263-93-80</w:t>
            </w:r>
            <w:r>
              <w:br/>
            </w:r>
            <w:r>
              <w:rPr>
                <w:rFonts w:ascii="Times New Roman"/>
                <w:b w:val="false"/>
                <w:i w:val="false"/>
                <w:color w:val="000000"/>
                <w:sz w:val="20"/>
              </w:rPr>
              <w:t>
253-07-31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құқық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Веницианов көшесі, 1 үй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253-96-00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Рыскұлов атындағы экономикалық колледжі»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10 шағынаудан, 7 А үй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396-91-32</w:t>
            </w:r>
            <w:r>
              <w:br/>
            </w:r>
            <w:r>
              <w:rPr>
                <w:rFonts w:ascii="Times New Roman"/>
                <w:b w:val="false"/>
                <w:i w:val="false"/>
                <w:color w:val="000000"/>
                <w:sz w:val="20"/>
              </w:rPr>
              <w:t>
228-23-61</w:t>
            </w:r>
            <w:r>
              <w:br/>
            </w:r>
            <w:r>
              <w:rPr>
                <w:rFonts w:ascii="Times New Roman"/>
                <w:b w:val="false"/>
                <w:i w:val="false"/>
                <w:color w:val="000000"/>
                <w:sz w:val="20"/>
              </w:rPr>
              <w:t>
221-36-09</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«Интердент» жауапкершілігі шектеулі серіктестігі жанындағы медициналық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149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267-58-88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экономика және нанотехнология колледжі» мекемесі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Құрмангазы көшесі, 104/10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292-21-57</w:t>
            </w:r>
            <w:r>
              <w:br/>
            </w:r>
            <w:r>
              <w:rPr>
                <w:rFonts w:ascii="Times New Roman"/>
                <w:b w:val="false"/>
                <w:i w:val="false"/>
                <w:color w:val="000000"/>
                <w:sz w:val="20"/>
              </w:rPr>
              <w:t>
376-53-58</w:t>
            </w:r>
            <w:r>
              <w:br/>
            </w:r>
            <w:r>
              <w:rPr>
                <w:rFonts w:ascii="Times New Roman"/>
                <w:b w:val="false"/>
                <w:i w:val="false"/>
                <w:color w:val="000000"/>
                <w:sz w:val="20"/>
              </w:rPr>
              <w:t>
395-49-61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Алматы колледжі» жауапкершілігі шектеулі серіктестігі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Тұрғыт Өзал көшесі, 103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240-08-09</w:t>
            </w:r>
            <w:r>
              <w:br/>
            </w:r>
            <w:r>
              <w:rPr>
                <w:rFonts w:ascii="Times New Roman"/>
                <w:b w:val="false"/>
                <w:i w:val="false"/>
                <w:color w:val="000000"/>
                <w:sz w:val="20"/>
              </w:rPr>
              <w:t>
240-09-08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бағалау және құрылыс колледжі»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309-58-26</w:t>
            </w:r>
            <w:r>
              <w:br/>
            </w:r>
            <w:r>
              <w:rPr>
                <w:rFonts w:ascii="Times New Roman"/>
                <w:b w:val="false"/>
                <w:i w:val="false"/>
                <w:color w:val="000000"/>
                <w:sz w:val="20"/>
              </w:rPr>
              <w:t>
309-58-21</w:t>
            </w:r>
            <w:r>
              <w:br/>
            </w:r>
            <w:r>
              <w:rPr>
                <w:rFonts w:ascii="Times New Roman"/>
                <w:b w:val="false"/>
                <w:i w:val="false"/>
                <w:color w:val="000000"/>
                <w:sz w:val="20"/>
              </w:rPr>
              <w:t>
255-20-96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Бизнес Академиясы жанындағы колледж» ЖШС</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Жұмалиев көшесі, 115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378-65-78</w:t>
            </w:r>
            <w:r>
              <w:br/>
            </w:r>
            <w:r>
              <w:rPr>
                <w:rFonts w:ascii="Times New Roman"/>
                <w:b w:val="false"/>
                <w:i w:val="false"/>
                <w:color w:val="000000"/>
                <w:sz w:val="20"/>
              </w:rPr>
              <w:t>
378-66-58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дарынды жастар колледжі» ЖШС</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«Таугүл-3» шағынауданы, Қыстауов  көшесі, 2 Б үй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385-35-54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«Мариям» Медициналық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«Шаңырақ-1» Алпамыс  көшесі, 28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263-76-24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 Медициналық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69 а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392-03-28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ісі Академиясы»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52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292-20-05</w:t>
            </w:r>
            <w:r>
              <w:br/>
            </w:r>
            <w:r>
              <w:rPr>
                <w:rFonts w:ascii="Times New Roman"/>
                <w:b w:val="false"/>
                <w:i w:val="false"/>
                <w:color w:val="000000"/>
                <w:sz w:val="20"/>
              </w:rPr>
              <w:t>
292-23-45</w:t>
            </w:r>
            <w:r>
              <w:br/>
            </w:r>
            <w:r>
              <w:rPr>
                <w:rFonts w:ascii="Times New Roman"/>
                <w:b w:val="false"/>
                <w:i w:val="false"/>
                <w:color w:val="000000"/>
                <w:sz w:val="20"/>
              </w:rPr>
              <w:t>
292-23-07</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Бас сәулет-құрылыс Академиясы жанындағы колледж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Рысқұлбеков көшесі, 28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229-35-77</w:t>
            </w:r>
            <w:r>
              <w:br/>
            </w:r>
            <w:r>
              <w:rPr>
                <w:rFonts w:ascii="Times New Roman"/>
                <w:b w:val="false"/>
                <w:i w:val="false"/>
                <w:color w:val="000000"/>
                <w:sz w:val="20"/>
              </w:rPr>
              <w:t>
220-18-54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қазақ-қытай тіл академиясы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 шағынаудан, 45 А үй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239-54-20</w:t>
            </w:r>
            <w:r>
              <w:br/>
            </w:r>
            <w:r>
              <w:rPr>
                <w:rFonts w:ascii="Times New Roman"/>
                <w:b w:val="false"/>
                <w:i w:val="false"/>
                <w:color w:val="000000"/>
                <w:sz w:val="20"/>
              </w:rPr>
              <w:t>
239-54-68</w:t>
            </w:r>
            <w:r>
              <w:br/>
            </w:r>
            <w:r>
              <w:rPr>
                <w:rFonts w:ascii="Times New Roman"/>
                <w:b w:val="false"/>
                <w:i w:val="false"/>
                <w:color w:val="000000"/>
                <w:sz w:val="20"/>
              </w:rPr>
              <w:t>
239-54-96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Қазақ-Американ Университеті жанындағы Алматы байланыс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Торайғыров көшесі 29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226-81-07</w:t>
            </w:r>
            <w:r>
              <w:br/>
            </w:r>
            <w:r>
              <w:rPr>
                <w:rFonts w:ascii="Times New Roman"/>
                <w:b w:val="false"/>
                <w:i w:val="false"/>
                <w:color w:val="000000"/>
                <w:sz w:val="20"/>
              </w:rPr>
              <w:t>
226-79-13</w:t>
            </w:r>
            <w:r>
              <w:br/>
            </w:r>
            <w:r>
              <w:rPr>
                <w:rFonts w:ascii="Times New Roman"/>
                <w:b w:val="false"/>
                <w:i w:val="false"/>
                <w:color w:val="000000"/>
                <w:sz w:val="20"/>
              </w:rPr>
              <w:t>
226-81-09</w:t>
            </w:r>
            <w:r>
              <w:br/>
            </w:r>
            <w:r>
              <w:rPr>
                <w:rFonts w:ascii="Times New Roman"/>
                <w:b w:val="false"/>
                <w:i w:val="false"/>
                <w:color w:val="000000"/>
                <w:sz w:val="20"/>
              </w:rPr>
              <w:t>
226-80-00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Азия Университеті жанындағы әлеуметтік гуманитарлық колледжі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Брусиловский көшесі, 245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376-46-19</w:t>
            </w:r>
            <w:r>
              <w:br/>
            </w:r>
            <w:r>
              <w:rPr>
                <w:rFonts w:ascii="Times New Roman"/>
                <w:b w:val="false"/>
                <w:i w:val="false"/>
                <w:color w:val="000000"/>
                <w:sz w:val="20"/>
              </w:rPr>
              <w:t>
275-34-66</w:t>
            </w:r>
            <w:r>
              <w:br/>
            </w:r>
            <w:r>
              <w:rPr>
                <w:rFonts w:ascii="Times New Roman"/>
                <w:b w:val="false"/>
                <w:i w:val="false"/>
                <w:color w:val="000000"/>
                <w:sz w:val="20"/>
              </w:rPr>
              <w:t>
376-46-18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«"Авимед"медициналық колледжі» жауапкершілігі шектеулі серіктестік</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304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279-97-59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«Сүлейман Демирел атындағы колледж» жекеменшік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Торайғыров көшесі, 19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229-77-00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Көпбейінді үздіксіз білім беру колледжі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Досмұхамедов көшесі, 15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234-18-97</w:t>
            </w:r>
            <w:r>
              <w:br/>
            </w:r>
            <w:r>
              <w:rPr>
                <w:rFonts w:ascii="Times New Roman"/>
                <w:b w:val="false"/>
                <w:i w:val="false"/>
                <w:color w:val="000000"/>
                <w:sz w:val="20"/>
              </w:rPr>
              <w:t>
233-76-34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колледжі «Азаматтық авиация Академиясы» Акционерлік қоғамы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Ахметов көшесі, 44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383-90-41</w:t>
            </w:r>
            <w:r>
              <w:br/>
            </w:r>
            <w:r>
              <w:rPr>
                <w:rFonts w:ascii="Times New Roman"/>
                <w:b w:val="false"/>
                <w:i w:val="false"/>
                <w:color w:val="000000"/>
                <w:sz w:val="20"/>
              </w:rPr>
              <w:t>
383-90-63</w:t>
            </w:r>
            <w:r>
              <w:br/>
            </w:r>
            <w:r>
              <w:rPr>
                <w:rFonts w:ascii="Times New Roman"/>
                <w:b w:val="false"/>
                <w:i w:val="false"/>
                <w:color w:val="000000"/>
                <w:sz w:val="20"/>
              </w:rPr>
              <w:t>
383-89-69</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Д.А.Қонаев атындағы Университет жанындағы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303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238-12-88</w:t>
            </w:r>
            <w:r>
              <w:br/>
            </w:r>
            <w:r>
              <w:rPr>
                <w:rFonts w:ascii="Times New Roman"/>
                <w:b w:val="false"/>
                <w:i w:val="false"/>
                <w:color w:val="000000"/>
                <w:sz w:val="20"/>
              </w:rPr>
              <w:t>
223-68-79</w:t>
            </w:r>
            <w:r>
              <w:br/>
            </w:r>
            <w:r>
              <w:rPr>
                <w:rFonts w:ascii="Times New Roman"/>
                <w:b w:val="false"/>
                <w:i w:val="false"/>
                <w:color w:val="000000"/>
                <w:sz w:val="20"/>
              </w:rPr>
              <w:t>
238-17-36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r>
              <w:br/>
            </w:r>
            <w:r>
              <w:rPr>
                <w:rFonts w:ascii="Times New Roman"/>
                <w:b w:val="false"/>
                <w:i w:val="false"/>
                <w:color w:val="000000"/>
                <w:sz w:val="20"/>
              </w:rPr>
              <w:t>
экономикалық колледж «Алматы  технологиялық университеті» Акционерлік қоғамы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100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293-52-81</w:t>
            </w:r>
            <w:r>
              <w:br/>
            </w:r>
            <w:r>
              <w:rPr>
                <w:rFonts w:ascii="Times New Roman"/>
                <w:b w:val="false"/>
                <w:i w:val="false"/>
                <w:color w:val="000000"/>
                <w:sz w:val="20"/>
              </w:rPr>
              <w:t>
293-52-92</w:t>
            </w:r>
            <w:r>
              <w:br/>
            </w:r>
            <w:r>
              <w:rPr>
                <w:rFonts w:ascii="Times New Roman"/>
                <w:b w:val="false"/>
                <w:i w:val="false"/>
                <w:color w:val="000000"/>
                <w:sz w:val="20"/>
              </w:rPr>
              <w:t>
292-16-07</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ЖШС «Эмили» Медициналық орталығы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Мыңбаев көшесі, 82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375-54-88</w:t>
            </w:r>
            <w:r>
              <w:br/>
            </w:r>
            <w:r>
              <w:rPr>
                <w:rFonts w:ascii="Times New Roman"/>
                <w:b w:val="false"/>
                <w:i w:val="false"/>
                <w:color w:val="000000"/>
                <w:sz w:val="20"/>
              </w:rPr>
              <w:t>
375-40-09</w:t>
            </w:r>
            <w:r>
              <w:br/>
            </w:r>
            <w:r>
              <w:rPr>
                <w:rFonts w:ascii="Times New Roman"/>
                <w:b w:val="false"/>
                <w:i w:val="false"/>
                <w:color w:val="000000"/>
                <w:sz w:val="20"/>
              </w:rPr>
              <w:t>
269-39-91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байланыс жолдар университетінің жанындағы техникалық-</w:t>
            </w:r>
            <w:r>
              <w:br/>
            </w:r>
            <w:r>
              <w:rPr>
                <w:rFonts w:ascii="Times New Roman"/>
                <w:b w:val="false"/>
                <w:i w:val="false"/>
                <w:color w:val="000000"/>
                <w:sz w:val="20"/>
              </w:rPr>
              <w:t xml:space="preserve">
экономикалық колледжі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100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293-52-81</w:t>
            </w:r>
            <w:r>
              <w:br/>
            </w:r>
            <w:r>
              <w:rPr>
                <w:rFonts w:ascii="Times New Roman"/>
                <w:b w:val="false"/>
                <w:i w:val="false"/>
                <w:color w:val="000000"/>
                <w:sz w:val="20"/>
              </w:rPr>
              <w:t>
293-52-92</w:t>
            </w:r>
            <w:r>
              <w:br/>
            </w:r>
            <w:r>
              <w:rPr>
                <w:rFonts w:ascii="Times New Roman"/>
                <w:b w:val="false"/>
                <w:i w:val="false"/>
                <w:color w:val="000000"/>
                <w:sz w:val="20"/>
              </w:rPr>
              <w:t>
292-16-07</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Медициналық университетінің колледжі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69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250-26-90</w:t>
            </w:r>
            <w:r>
              <w:br/>
            </w:r>
            <w:r>
              <w:rPr>
                <w:rFonts w:ascii="Times New Roman"/>
                <w:b w:val="false"/>
                <w:i w:val="false"/>
                <w:color w:val="000000"/>
                <w:sz w:val="20"/>
              </w:rPr>
              <w:t>
250-83-72</w:t>
            </w:r>
            <w:r>
              <w:br/>
            </w:r>
            <w:r>
              <w:rPr>
                <w:rFonts w:ascii="Times New Roman"/>
                <w:b w:val="false"/>
                <w:i w:val="false"/>
                <w:color w:val="000000"/>
                <w:sz w:val="20"/>
              </w:rPr>
              <w:t>
250-83-75</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құқық Академиясының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Егізбаев көшесі, 13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394-04-53</w:t>
            </w:r>
            <w:r>
              <w:br/>
            </w:r>
            <w:r>
              <w:rPr>
                <w:rFonts w:ascii="Times New Roman"/>
                <w:b w:val="false"/>
                <w:i w:val="false"/>
                <w:color w:val="000000"/>
                <w:sz w:val="20"/>
              </w:rPr>
              <w:t>
394-06-07</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университетінің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Райымбек даңғылы, 451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226-07-31</w:t>
            </w:r>
            <w:r>
              <w:br/>
            </w:r>
            <w:r>
              <w:rPr>
                <w:rFonts w:ascii="Times New Roman"/>
                <w:b w:val="false"/>
                <w:i w:val="false"/>
                <w:color w:val="000000"/>
                <w:sz w:val="20"/>
              </w:rPr>
              <w:t>
226-04-65</w:t>
            </w:r>
            <w:r>
              <w:br/>
            </w:r>
            <w:r>
              <w:rPr>
                <w:rFonts w:ascii="Times New Roman"/>
                <w:b w:val="false"/>
                <w:i w:val="false"/>
                <w:color w:val="000000"/>
                <w:sz w:val="20"/>
              </w:rPr>
              <w:t>
226-07-27</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М.Тынышпаев атындағы Қазақ көлік және коммуникация Академиясының көлік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Шевченко көшесі, 97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292-33-96</w:t>
            </w:r>
            <w:r>
              <w:br/>
            </w:r>
            <w:r>
              <w:rPr>
                <w:rFonts w:ascii="Times New Roman"/>
                <w:b w:val="false"/>
                <w:i w:val="false"/>
                <w:color w:val="000000"/>
                <w:sz w:val="20"/>
              </w:rPr>
              <w:t>
292-16-98</w:t>
            </w:r>
            <w:r>
              <w:br/>
            </w:r>
            <w:r>
              <w:rPr>
                <w:rFonts w:ascii="Times New Roman"/>
                <w:b w:val="false"/>
                <w:i w:val="false"/>
                <w:color w:val="000000"/>
                <w:sz w:val="20"/>
              </w:rPr>
              <w:t>
292-58-86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қоғамдық университеті «Әділет»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көшесі, 135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392-00-66</w:t>
            </w:r>
            <w:r>
              <w:br/>
            </w:r>
            <w:r>
              <w:rPr>
                <w:rFonts w:ascii="Times New Roman"/>
                <w:b w:val="false"/>
                <w:i w:val="false"/>
                <w:color w:val="000000"/>
                <w:sz w:val="20"/>
              </w:rPr>
              <w:t>
392-02-66</w:t>
            </w:r>
            <w:r>
              <w:br/>
            </w:r>
            <w:r>
              <w:rPr>
                <w:rFonts w:ascii="Times New Roman"/>
                <w:b w:val="false"/>
                <w:i w:val="false"/>
                <w:color w:val="000000"/>
                <w:sz w:val="20"/>
              </w:rPr>
              <w:t>
392-02-70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 сән бизнесі Академиясының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65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273-06-29</w:t>
            </w:r>
            <w:r>
              <w:br/>
            </w:r>
            <w:r>
              <w:rPr>
                <w:rFonts w:ascii="Times New Roman"/>
                <w:b w:val="false"/>
                <w:i w:val="false"/>
                <w:color w:val="000000"/>
                <w:sz w:val="20"/>
              </w:rPr>
              <w:t>
273-05-11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басқару Академиясы-</w:t>
            </w:r>
            <w:r>
              <w:br/>
            </w:r>
            <w:r>
              <w:rPr>
                <w:rFonts w:ascii="Times New Roman"/>
                <w:b w:val="false"/>
                <w:i w:val="false"/>
                <w:color w:val="000000"/>
                <w:sz w:val="20"/>
              </w:rPr>
              <w:t>
Евразийлық нарық институтының «Қаржылық-</w:t>
            </w:r>
            <w:r>
              <w:br/>
            </w:r>
            <w:r>
              <w:rPr>
                <w:rFonts w:ascii="Times New Roman"/>
                <w:b w:val="false"/>
                <w:i w:val="false"/>
                <w:color w:val="000000"/>
                <w:sz w:val="20"/>
              </w:rPr>
              <w:t xml:space="preserve">
экономикалық колледжі»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Рысқұлбеков көшесі, 39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309-74-00</w:t>
            </w:r>
            <w:r>
              <w:br/>
            </w:r>
            <w:r>
              <w:rPr>
                <w:rFonts w:ascii="Times New Roman"/>
                <w:b w:val="false"/>
                <w:i w:val="false"/>
                <w:color w:val="000000"/>
                <w:sz w:val="20"/>
              </w:rPr>
              <w:t>
309-64-96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инженерлік-</w:t>
            </w:r>
            <w:r>
              <w:br/>
            </w:r>
            <w:r>
              <w:rPr>
                <w:rFonts w:ascii="Times New Roman"/>
                <w:b w:val="false"/>
                <w:i w:val="false"/>
                <w:color w:val="000000"/>
                <w:sz w:val="20"/>
              </w:rPr>
              <w:t>
технологиялық университетінің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Әл-Фараби көшесі, 93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269-46-44</w:t>
            </w:r>
            <w:r>
              <w:br/>
            </w:r>
            <w:r>
              <w:rPr>
                <w:rFonts w:ascii="Times New Roman"/>
                <w:b w:val="false"/>
                <w:i w:val="false"/>
                <w:color w:val="000000"/>
                <w:sz w:val="20"/>
              </w:rPr>
              <w:t>
269-46-40</w:t>
            </w:r>
            <w:r>
              <w:br/>
            </w:r>
            <w:r>
              <w:rPr>
                <w:rFonts w:ascii="Times New Roman"/>
                <w:b w:val="false"/>
                <w:i w:val="false"/>
                <w:color w:val="000000"/>
                <w:sz w:val="20"/>
              </w:rPr>
              <w:t>
269-46-42</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университетінің колледжі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Сәтбаев көшесі, 7 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272-89-75</w:t>
            </w:r>
            <w:r>
              <w:br/>
            </w:r>
            <w:r>
              <w:rPr>
                <w:rFonts w:ascii="Times New Roman"/>
                <w:b w:val="false"/>
                <w:i w:val="false"/>
                <w:color w:val="000000"/>
                <w:sz w:val="20"/>
              </w:rPr>
              <w:t>
255-83-93</w:t>
            </w:r>
            <w:r>
              <w:br/>
            </w:r>
            <w:r>
              <w:rPr>
                <w:rFonts w:ascii="Times New Roman"/>
                <w:b w:val="false"/>
                <w:i w:val="false"/>
                <w:color w:val="000000"/>
                <w:sz w:val="20"/>
              </w:rPr>
              <w:t>
255-83-66</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4/1097 қаулысымен бекітілді</w:t>
      </w:r>
    </w:p>
    <w:bookmarkStart w:name="z295" w:id="130"/>
    <w:p>
      <w:pPr>
        <w:spacing w:after="0"/>
        <w:ind w:left="0"/>
        <w:jc w:val="left"/>
      </w:pPr>
      <w:r>
        <w:rPr>
          <w:rFonts w:ascii="Times New Roman"/>
          <w:b/>
          <w:i w:val="false"/>
          <w:color w:val="000000"/>
        </w:rPr>
        <w:t xml:space="preserve"> 
«Бiлiм туралы құжаттардың телнұсқаларын беру»</w:t>
      </w:r>
      <w:r>
        <w:br/>
      </w:r>
      <w:r>
        <w:rPr>
          <w:rFonts w:ascii="Times New Roman"/>
          <w:b/>
          <w:i w:val="false"/>
          <w:color w:val="000000"/>
        </w:rPr>
        <w:t>
мемлекеттік қызмет регламенті</w:t>
      </w:r>
    </w:p>
    <w:bookmarkEnd w:id="130"/>
    <w:bookmarkStart w:name="z296" w:id="131"/>
    <w:p>
      <w:pPr>
        <w:spacing w:after="0"/>
        <w:ind w:left="0"/>
        <w:jc w:val="left"/>
      </w:pPr>
      <w:r>
        <w:rPr>
          <w:rFonts w:ascii="Times New Roman"/>
          <w:b/>
          <w:i w:val="false"/>
          <w:color w:val="000000"/>
        </w:rPr>
        <w:t xml:space="preserve"> 
1. Жалпы ережелер</w:t>
      </w:r>
    </w:p>
    <w:bookmarkEnd w:id="131"/>
    <w:bookmarkStart w:name="z297" w:id="132"/>
    <w:p>
      <w:pPr>
        <w:spacing w:after="0"/>
        <w:ind w:left="0"/>
        <w:jc w:val="both"/>
      </w:pPr>
      <w:r>
        <w:rPr>
          <w:rFonts w:ascii="Times New Roman"/>
          <w:b w:val="false"/>
          <w:i w:val="false"/>
          <w:color w:val="000000"/>
          <w:sz w:val="28"/>
        </w:rPr>
        <w:t>
      1. Осы мемлекеттік қызмет Регламенті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және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«Бiлiм туралы құжаттардың телнұсқаларын беру» мемлекеттік қызмет Стандартына (бұдан әрі – Стандарт)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Мемлекеттiк қызмет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қосымшаларында көрсетілген Алматы қаласының бiлiм беру ұйымдарымен көрсетiледi.</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2007 жылғы 27 шiлдедегi № 319-III «Бiлiм туралы» Заңының 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әрi – мемлекеттiк қызметтi алушы)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 көрсетудiң нәтижесi бiлiм туралы құжаттың телнұсқасы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132"/>
    <w:bookmarkStart w:name="z304" w:id="133"/>
    <w:p>
      <w:pPr>
        <w:spacing w:after="0"/>
        <w:ind w:left="0"/>
        <w:jc w:val="left"/>
      </w:pPr>
      <w:r>
        <w:rPr>
          <w:rFonts w:ascii="Times New Roman"/>
          <w:b/>
          <w:i w:val="false"/>
          <w:color w:val="000000"/>
        </w:rPr>
        <w:t xml:space="preserve"> 
2. Мемлекеттiк қызметтi көрсету</w:t>
      </w:r>
      <w:r>
        <w:br/>
      </w:r>
      <w:r>
        <w:rPr>
          <w:rFonts w:ascii="Times New Roman"/>
          <w:b/>
          <w:i w:val="false"/>
          <w:color w:val="000000"/>
        </w:rPr>
        <w:t>
тәртiбiне қойылатын талаптар</w:t>
      </w:r>
    </w:p>
    <w:bookmarkEnd w:id="133"/>
    <w:bookmarkStart w:name="z305" w:id="134"/>
    <w:p>
      <w:pPr>
        <w:spacing w:after="0"/>
        <w:ind w:left="0"/>
        <w:jc w:val="both"/>
      </w:pPr>
      <w:r>
        <w:rPr>
          <w:rFonts w:ascii="Times New Roman"/>
          <w:b w:val="false"/>
          <w:i w:val="false"/>
          <w:color w:val="000000"/>
          <w:sz w:val="28"/>
        </w:rPr>
        <w:t>
      8. Мемлекеттiк қызмет көрсету мәселелерi бойынша ақпаратты мекенжайлары осы Регламенттiң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қосымшаларында көрсетiлген білім беру ұйымдарынан және Алматы қаласы Білім басқармасының ресми сайтынан www.dep.edu.almaty.kz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демалыс және мереке күндерiн қоспағанда, сағат 13.00-ден 14.30-ға дейiн түскi үзiлiспен сағат 9.00-ден бастап 18.30-ға дейiн көрсетiледi.</w:t>
      </w:r>
      <w:r>
        <w:br/>
      </w:r>
      <w:r>
        <w:rPr>
          <w:rFonts w:ascii="Times New Roman"/>
          <w:b w:val="false"/>
          <w:i w:val="false"/>
          <w:color w:val="000000"/>
          <w:sz w:val="28"/>
        </w:rPr>
        <w:t>
      Қабылдау алдын ала жазылусыз және жедел қызмет көрсетусiз кезек күту тәртiбiмен жүргiзiледi.</w:t>
      </w:r>
      <w:r>
        <w:br/>
      </w:r>
      <w:r>
        <w:rPr>
          <w:rFonts w:ascii="Times New Roman"/>
          <w:b w:val="false"/>
          <w:i w:val="false"/>
          <w:color w:val="000000"/>
          <w:sz w:val="28"/>
        </w:rPr>
        <w:t>
</w:t>
      </w:r>
      <w:r>
        <w:rPr>
          <w:rFonts w:ascii="Times New Roman"/>
          <w:b w:val="false"/>
          <w:i w:val="false"/>
          <w:color w:val="000000"/>
          <w:sz w:val="28"/>
        </w:rPr>
        <w:t>
      10. Қарастыруға келiп түсетiн құжаттарды қабылдамауға жол берiлмейдi.</w:t>
      </w:r>
      <w:r>
        <w:br/>
      </w:r>
      <w:r>
        <w:rPr>
          <w:rFonts w:ascii="Times New Roman"/>
          <w:b w:val="false"/>
          <w:i w:val="false"/>
          <w:color w:val="000000"/>
          <w:sz w:val="28"/>
        </w:rPr>
        <w:t>
</w:t>
      </w:r>
      <w:r>
        <w:rPr>
          <w:rFonts w:ascii="Times New Roman"/>
          <w:b w:val="false"/>
          <w:i w:val="false"/>
          <w:color w:val="000000"/>
          <w:sz w:val="28"/>
        </w:rPr>
        <w:t>
      11. Мемлекеттiк қызметтi көрсету мерзiмдерi:</w:t>
      </w:r>
      <w:r>
        <w:br/>
      </w:r>
      <w:r>
        <w:rPr>
          <w:rFonts w:ascii="Times New Roman"/>
          <w:b w:val="false"/>
          <w:i w:val="false"/>
          <w:color w:val="000000"/>
          <w:sz w:val="28"/>
        </w:rPr>
        <w:t>
      1) мемлекеттiк қызметтi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 20 минуттан аспайды;</w:t>
      </w:r>
      <w:r>
        <w:br/>
      </w:r>
      <w:r>
        <w:rPr>
          <w:rFonts w:ascii="Times New Roman"/>
          <w:b w:val="false"/>
          <w:i w:val="false"/>
          <w:color w:val="000000"/>
          <w:sz w:val="28"/>
        </w:rPr>
        <w:t>
      2) мемлекеттiк қызметтi алу үшiн өтiнiш берген сәттен бастап күнтiзбелiк 10 күн iшiнде.</w:t>
      </w:r>
      <w:r>
        <w:br/>
      </w:r>
      <w:r>
        <w:rPr>
          <w:rFonts w:ascii="Times New Roman"/>
          <w:b w:val="false"/>
          <w:i w:val="false"/>
          <w:color w:val="000000"/>
          <w:sz w:val="28"/>
        </w:rPr>
        <w:t>
</w:t>
      </w:r>
      <w:r>
        <w:rPr>
          <w:rFonts w:ascii="Times New Roman"/>
          <w:b w:val="false"/>
          <w:i w:val="false"/>
          <w:color w:val="000000"/>
          <w:sz w:val="28"/>
        </w:rPr>
        <w:t>
      12. Cтандарттың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етiлетiн барлық құжаттар ұсынылмаған жағдайда мемлекеттiк қызмет көрсетуден бас тартылады. Мемлекеттiк қызметтi алушы көрсетiлген кедергiлердi жойған жағдайда өтiнiш жалпы негiзде қарастырылады.</w:t>
      </w:r>
      <w:r>
        <w:br/>
      </w:r>
      <w:r>
        <w:rPr>
          <w:rFonts w:ascii="Times New Roman"/>
          <w:b w:val="false"/>
          <w:i w:val="false"/>
          <w:color w:val="000000"/>
          <w:sz w:val="28"/>
        </w:rPr>
        <w:t>
      Мемлекеттiк қызметтi алушы мемлекеттiк қызметтi ұсынудан бас тартылғаны туралы дәлелдi жауапты бiлiм беру ұйымынан алады.</w:t>
      </w:r>
    </w:p>
    <w:bookmarkEnd w:id="134"/>
    <w:bookmarkStart w:name="z310" w:id="135"/>
    <w:p>
      <w:pPr>
        <w:spacing w:after="0"/>
        <w:ind w:left="0"/>
        <w:jc w:val="left"/>
      </w:pPr>
      <w:r>
        <w:rPr>
          <w:rFonts w:ascii="Times New Roman"/>
          <w:b/>
          <w:i w:val="false"/>
          <w:color w:val="000000"/>
        </w:rPr>
        <w:t xml:space="preserve"> 
3. Мемлекеттiк қызметтi көрсету</w:t>
      </w:r>
      <w:r>
        <w:br/>
      </w:r>
      <w:r>
        <w:rPr>
          <w:rFonts w:ascii="Times New Roman"/>
          <w:b/>
          <w:i w:val="false"/>
          <w:color w:val="000000"/>
        </w:rPr>
        <w:t>
үдерісіндегі iс-әрекет (өзара іс-қимыл)</w:t>
      </w:r>
      <w:r>
        <w:br/>
      </w:r>
      <w:r>
        <w:rPr>
          <w:rFonts w:ascii="Times New Roman"/>
          <w:b/>
          <w:i w:val="false"/>
          <w:color w:val="000000"/>
        </w:rPr>
        <w:t>
тәртiбiнiң сипаттамасы</w:t>
      </w:r>
    </w:p>
    <w:bookmarkEnd w:id="135"/>
    <w:bookmarkStart w:name="z311" w:id="136"/>
    <w:p>
      <w:pPr>
        <w:spacing w:after="0"/>
        <w:ind w:left="0"/>
        <w:jc w:val="both"/>
      </w:pPr>
      <w:r>
        <w:rPr>
          <w:rFonts w:ascii="Times New Roman"/>
          <w:b w:val="false"/>
          <w:i w:val="false"/>
          <w:color w:val="000000"/>
          <w:sz w:val="28"/>
        </w:rPr>
        <w:t>
      13. Мемлекеттiк қызметтi алу үшiн мемлекеттік қызметті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бiлiм беру ұйымына тапсырады.</w:t>
      </w:r>
      <w:r>
        <w:br/>
      </w:r>
      <w:r>
        <w:rPr>
          <w:rFonts w:ascii="Times New Roman"/>
          <w:b w:val="false"/>
          <w:i w:val="false"/>
          <w:color w:val="000000"/>
          <w:sz w:val="28"/>
        </w:rPr>
        <w:t>
</w:t>
      </w:r>
      <w:r>
        <w:rPr>
          <w:rFonts w:ascii="Times New Roman"/>
          <w:b w:val="false"/>
          <w:i w:val="false"/>
          <w:color w:val="000000"/>
          <w:sz w:val="28"/>
        </w:rPr>
        <w:t>
      14. Оқу бөлiмiнiң маманы:</w:t>
      </w:r>
      <w:r>
        <w:br/>
      </w:r>
      <w:r>
        <w:rPr>
          <w:rFonts w:ascii="Times New Roman"/>
          <w:b w:val="false"/>
          <w:i w:val="false"/>
          <w:color w:val="000000"/>
          <w:sz w:val="28"/>
        </w:rPr>
        <w:t>
      1) құжаттарды қабылдайды;</w:t>
      </w:r>
      <w:r>
        <w:br/>
      </w:r>
      <w:r>
        <w:rPr>
          <w:rFonts w:ascii="Times New Roman"/>
          <w:b w:val="false"/>
          <w:i w:val="false"/>
          <w:color w:val="000000"/>
          <w:sz w:val="28"/>
        </w:rPr>
        <w:t>
      2) мемлекеттік қызметті алушыға барлық құжаттарды алғаны туралы сұраныстың нөмiрi мен қабылданған күнi, сұратылған мемлекеттiк қызметтiң түрi, ұсынылған құжаттардың атаулары және саны, құжаттарды беру күнi (уақыты) мен орны, құжаттардың ресiмдеуге өтiнiштi қабылдаған бiлiм беру ұйымы өкiлiнiң тегi, аты, әкесiнiң аты, мемлекеттiк қызметтi алушының тегi, аты, әкесiнiң аты, байланыс деректерi көрсетiлген қолхат бередi;</w:t>
      </w:r>
      <w:r>
        <w:br/>
      </w:r>
      <w:r>
        <w:rPr>
          <w:rFonts w:ascii="Times New Roman"/>
          <w:b w:val="false"/>
          <w:i w:val="false"/>
          <w:color w:val="000000"/>
          <w:sz w:val="28"/>
        </w:rPr>
        <w:t>
      3) бiлiм туралы құжаттардың телнұсқаларын беру үшiн қабылданған құжаттарды бiлiм беру ұйымының басшылығына тапсырады.</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нәтижесiн жеткiзу мемлекеттiк қызметтi алушының (заңды өкiлiнiң) жеке қатысуымен асырылады.</w:t>
      </w:r>
    </w:p>
    <w:bookmarkEnd w:id="136"/>
    <w:bookmarkStart w:name="z314" w:id="137"/>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тұлғалардың жауапкершілігі</w:t>
      </w:r>
    </w:p>
    <w:bookmarkEnd w:id="137"/>
    <w:bookmarkStart w:name="z315" w:id="138"/>
    <w:p>
      <w:pPr>
        <w:spacing w:after="0"/>
        <w:ind w:left="0"/>
        <w:jc w:val="both"/>
      </w:pPr>
      <w:r>
        <w:rPr>
          <w:rFonts w:ascii="Times New Roman"/>
          <w:b w:val="false"/>
          <w:i w:val="false"/>
          <w:color w:val="000000"/>
          <w:sz w:val="28"/>
        </w:rPr>
        <w:t>
      16. Қабылданған шешімдер және мемлекеттік қызмет көрсету барысындағы әрекет (әрекетсіздік) үшін жауапкершілік Қазақстан Республикасының заңнамасында көрсетілген тәртіпте уәкілетті органның бірінші басшысына жүктеледі.</w:t>
      </w:r>
    </w:p>
    <w:bookmarkEnd w:id="138"/>
    <w:bookmarkStart w:name="z316" w:id="139"/>
    <w:p>
      <w:pPr>
        <w:spacing w:after="0"/>
        <w:ind w:left="0"/>
        <w:jc w:val="left"/>
      </w:pPr>
      <w:r>
        <w:rPr>
          <w:rFonts w:ascii="Times New Roman"/>
          <w:b/>
          <w:i w:val="false"/>
          <w:color w:val="000000"/>
        </w:rPr>
        <w:t xml:space="preserve"> 
5. Шағымдану тәртiбi</w:t>
      </w:r>
    </w:p>
    <w:bookmarkEnd w:id="139"/>
    <w:bookmarkStart w:name="z317" w:id="140"/>
    <w:p>
      <w:pPr>
        <w:spacing w:after="0"/>
        <w:ind w:left="0"/>
        <w:jc w:val="both"/>
      </w:pPr>
      <w:r>
        <w:rPr>
          <w:rFonts w:ascii="Times New Roman"/>
          <w:b w:val="false"/>
          <w:i w:val="false"/>
          <w:color w:val="000000"/>
          <w:sz w:val="28"/>
        </w:rPr>
        <w:t>
      17. Бiлiм беру ұйымы қызметкерiнiң әрекетiне (әрекетсiздiгiне) шағымдану тәртiбi туралы ақпаратты бiлiм беру ұйымының оқу бөлiмiнен алуға болады.</w:t>
      </w:r>
      <w:r>
        <w:br/>
      </w:r>
      <w:r>
        <w:rPr>
          <w:rFonts w:ascii="Times New Roman"/>
          <w:b w:val="false"/>
          <w:i w:val="false"/>
          <w:color w:val="000000"/>
          <w:sz w:val="28"/>
        </w:rPr>
        <w:t>
</w:t>
      </w:r>
      <w:r>
        <w:rPr>
          <w:rFonts w:ascii="Times New Roman"/>
          <w:b w:val="false"/>
          <w:i w:val="false"/>
          <w:color w:val="000000"/>
          <w:sz w:val="28"/>
        </w:rPr>
        <w:t>
      18. Шағымдар ауызша немесе жазбаша түрде телефонмен, поштамен немесе ұйым кеңсесi арқылы жұмыс күндерi қолма-қол қабылданады.</w:t>
      </w:r>
      <w:r>
        <w:br/>
      </w:r>
      <w:r>
        <w:rPr>
          <w:rFonts w:ascii="Times New Roman"/>
          <w:b w:val="false"/>
          <w:i w:val="false"/>
          <w:color w:val="000000"/>
          <w:sz w:val="28"/>
        </w:rPr>
        <w:t>
</w:t>
      </w:r>
      <w:r>
        <w:rPr>
          <w:rFonts w:ascii="Times New Roman"/>
          <w:b w:val="false"/>
          <w:i w:val="false"/>
          <w:color w:val="000000"/>
          <w:sz w:val="28"/>
        </w:rPr>
        <w:t>
      19. Көрсетiлген қызмет нәтижелерiмен келiспеген жағдайда мемлекеттiк қызметтi алушылар, мекенжайлары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білім берудің жергілікті атқарушы органдарына жүгiне алады.</w:t>
      </w:r>
      <w:r>
        <w:br/>
      </w:r>
      <w:r>
        <w:rPr>
          <w:rFonts w:ascii="Times New Roman"/>
          <w:b w:val="false"/>
          <w:i w:val="false"/>
          <w:color w:val="000000"/>
          <w:sz w:val="28"/>
        </w:rPr>
        <w:t>
</w:t>
      </w:r>
      <w:r>
        <w:rPr>
          <w:rFonts w:ascii="Times New Roman"/>
          <w:b w:val="false"/>
          <w:i w:val="false"/>
          <w:color w:val="000000"/>
          <w:sz w:val="28"/>
        </w:rPr>
        <w:t>
      20. Көрсетiлген қызмет нәтижелерiмен келiспеген жағдайда мемлекеттiк қызметтi алушының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21. Бiлiм беру ұйымына шағым беру үшiн мемлекеттiк қызметтi алушы еркiн үлгiде өз қолымен жазған өтiнiшiн тапсырады.</w:t>
      </w:r>
      <w:r>
        <w:br/>
      </w:r>
      <w:r>
        <w:rPr>
          <w:rFonts w:ascii="Times New Roman"/>
          <w:b w:val="false"/>
          <w:i w:val="false"/>
          <w:color w:val="000000"/>
          <w:sz w:val="28"/>
        </w:rPr>
        <w:t>
</w:t>
      </w:r>
      <w:r>
        <w:rPr>
          <w:rFonts w:ascii="Times New Roman"/>
          <w:b w:val="false"/>
          <w:i w:val="false"/>
          <w:color w:val="000000"/>
          <w:sz w:val="28"/>
        </w:rPr>
        <w:t>
      22. Қабылданған шағымдар жоғары оқу орнының кiрiс ақпараттары журналына тiркеледi және Қазақстан Республикасының 2007 жылғы 12 қаңтардағы № 221 «Жеке және заңды тұлғалардың өтiнiштерiн қарау тәртiбi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қарастырылады. Мемлекеттiк қызметтi алушыға қабылдау мерзiмi мен уақыты көрсетiлген, қабылдаған қызметкердiң аты-жөнi жазылған талон берiледi.</w:t>
      </w:r>
      <w:r>
        <w:br/>
      </w:r>
      <w:r>
        <w:rPr>
          <w:rFonts w:ascii="Times New Roman"/>
          <w:b w:val="false"/>
          <w:i w:val="false"/>
          <w:color w:val="000000"/>
          <w:sz w:val="28"/>
        </w:rPr>
        <w:t>
      Шағымды қарастыру нәтижесi туралы мемлекеттiк қызметтi алушыға жазбаша түрде пошта арқылы хабарланады.</w:t>
      </w:r>
    </w:p>
    <w:bookmarkEnd w:id="140"/>
    <w:bookmarkStart w:name="z323" w:id="141"/>
    <w:p>
      <w:pPr>
        <w:spacing w:after="0"/>
        <w:ind w:left="0"/>
        <w:jc w:val="both"/>
      </w:pPr>
      <w:r>
        <w:rPr>
          <w:rFonts w:ascii="Times New Roman"/>
          <w:b w:val="false"/>
          <w:i w:val="false"/>
          <w:color w:val="000000"/>
          <w:sz w:val="28"/>
        </w:rPr>
        <w:t>
«Бiлiм туралы құжаттардың телнұсқаларын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 қосымша</w:t>
      </w:r>
    </w:p>
    <w:bookmarkEnd w:id="141"/>
    <w:p>
      <w:pPr>
        <w:spacing w:after="0"/>
        <w:ind w:left="0"/>
        <w:jc w:val="left"/>
      </w:pPr>
      <w:r>
        <w:rPr>
          <w:rFonts w:ascii="Times New Roman"/>
          <w:b/>
          <w:i w:val="false"/>
          <w:color w:val="000000"/>
        </w:rPr>
        <w:t xml:space="preserve"> Білім беру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585"/>
        <w:gridCol w:w="1927"/>
        <w:gridCol w:w="2414"/>
        <w:gridCol w:w="3372"/>
        <w:gridCol w:w="2028"/>
      </w:tblGrid>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w:t>
            </w:r>
            <w:r>
              <w:br/>
            </w:r>
            <w:r>
              <w:rPr>
                <w:rFonts w:ascii="Times New Roman"/>
                <w:b/>
                <w:i w:val="false"/>
                <w:color w:val="000000"/>
                <w:sz w:val="20"/>
              </w:rPr>
              <w:t>
мекенжайы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Сайты немесе электрондық поштасы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кестесі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ауданы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Усть-Каменогорская көшесі,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2560201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2406582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күндеріаралығында сағат 9.00-ден-18.00-ге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26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 шағынауданы Жанқожа батыр көшесі, 202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2459968</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«Абдолла Қарсақбаев атындағы № 41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Көкорай көшесі, 2а/2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2701534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82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Ахрименко көшесі, 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2244881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Докучаев көшесі, 31а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2477898</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Коунрадская көшесі, 12а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2687117</w:t>
            </w:r>
            <w:r>
              <w:br/>
            </w:r>
            <w:r>
              <w:rPr>
                <w:rFonts w:ascii="Times New Roman"/>
                <w:b w:val="false"/>
                <w:i w:val="false"/>
                <w:color w:val="000000"/>
                <w:sz w:val="20"/>
              </w:rPr>
              <w:t>
8(727)</w:t>
            </w:r>
            <w:r>
              <w:br/>
            </w:r>
            <w:r>
              <w:rPr>
                <w:rFonts w:ascii="Times New Roman"/>
                <w:b w:val="false"/>
                <w:i w:val="false"/>
                <w:color w:val="000000"/>
                <w:sz w:val="20"/>
              </w:rPr>
              <w:t>
2416444</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149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«Әйгерім-1» шағынауданы, Ленин көшесі, 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2454745</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Хамраев атындағы № 150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шағынауданы, Биянху көшесі, 87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2455910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щағынауданы, Новая садовая көшесі, 100а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2452410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2972410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152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шағынауданы, 81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2272504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«Иштван Қоңыр Мандоки атындағы № 154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«Ақбұлақ» шағынауданы, Шәріпов көшесі, 38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2566086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2999517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156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"Өжет" шағынауданы, Әуезов көшесі, 48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2981363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160 Жалпы білім беретін мектеп» коммуналдық мемлекеттік мекемесі</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«Қарасу» шағынауданы, Заводская көшесі, 95а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2994242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2994311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school_160@edualmaty.kz;</w:t>
            </w:r>
            <w:r>
              <w:br/>
            </w:r>
            <w:r>
              <w:rPr>
                <w:rFonts w:ascii="Times New Roman"/>
                <w:b w:val="false"/>
                <w:i w:val="false"/>
                <w:color w:val="000000"/>
                <w:sz w:val="20"/>
              </w:rPr>
              <w:t>
</w:t>
            </w:r>
            <w:r>
              <w:rPr>
                <w:rFonts w:ascii="Times New Roman"/>
                <w:b w:val="false"/>
                <w:i w:val="false"/>
                <w:color w:val="000080"/>
                <w:sz w:val="20"/>
              </w:rPr>
              <w:t>edualmaty.kz/school-160</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«Қарасу»</w:t>
            </w:r>
            <w:r>
              <w:br/>
            </w:r>
            <w:r>
              <w:rPr>
                <w:rFonts w:ascii="Times New Roman"/>
                <w:b w:val="false"/>
                <w:i w:val="false"/>
                <w:color w:val="000000"/>
                <w:sz w:val="20"/>
              </w:rPr>
              <w:t>
шағынауданы, Черемушки көшесі,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2994303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2994401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166 Лицей»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Горняцкая көшесі, 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3017871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school_1660@edualmaty.kz;</w:t>
            </w:r>
            <w:r>
              <w:br/>
            </w:r>
            <w:r>
              <w:rPr>
                <w:rFonts w:ascii="Times New Roman"/>
                <w:b w:val="false"/>
                <w:i w:val="false"/>
                <w:color w:val="000000"/>
                <w:sz w:val="20"/>
              </w:rPr>
              <w:t>
</w:t>
            </w:r>
            <w:r>
              <w:rPr>
                <w:rFonts w:ascii="Times New Roman"/>
                <w:b w:val="false"/>
                <w:i w:val="false"/>
                <w:color w:val="000080"/>
                <w:sz w:val="20"/>
              </w:rPr>
              <w:t>fmsl166\infofmsl166@mail.ru</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169 Мектеп-лицей»</w:t>
            </w:r>
            <w:r>
              <w:br/>
            </w:r>
            <w:r>
              <w:rPr>
                <w:rFonts w:ascii="Times New Roman"/>
                <w:b w:val="false"/>
                <w:i w:val="false"/>
                <w:color w:val="000000"/>
                <w:sz w:val="20"/>
              </w:rPr>
              <w:t>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«Шаңырақ-1» шағынауданы, Өтемісұлы көшесі, 109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2637888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«Әйгерім-1» шағынауданы,</w:t>
            </w:r>
            <w:r>
              <w:br/>
            </w:r>
            <w:r>
              <w:rPr>
                <w:rFonts w:ascii="Times New Roman"/>
                <w:b w:val="false"/>
                <w:i w:val="false"/>
                <w:color w:val="000000"/>
                <w:sz w:val="20"/>
              </w:rPr>
              <w:t>
Ленин көшесі, 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2473698</w:t>
            </w:r>
          </w:p>
          <w:p>
            <w:pPr>
              <w:spacing w:after="20"/>
              <w:ind w:left="20"/>
              <w:jc w:val="both"/>
            </w:pPr>
            <w:r>
              <w:rPr>
                <w:rFonts w:ascii="Times New Roman"/>
                <w:b w:val="false"/>
                <w:i w:val="false"/>
                <w:color w:val="000000"/>
                <w:sz w:val="20"/>
              </w:rPr>
              <w:t>8-778-4163633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school_171@edualmaty.kz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671"/>
        <w:gridCol w:w="2030"/>
        <w:gridCol w:w="2469"/>
        <w:gridCol w:w="3090"/>
        <w:gridCol w:w="205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ауданы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Мектеп-лицей»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Шәріпов көшесі, 105</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2926747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2922737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school_8@edualmaty.kz</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Гоголь көшесі, 133</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2795015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xml:space="preserve">
2795010   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 Шәріпов атындағы № 16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Шәріпов көшесі,  26/27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2337496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2399260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18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Радостовец көшесі, 38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3794117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3793442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school_18@edualmaty.kz;</w:t>
            </w:r>
            <w:r>
              <w:br/>
            </w:r>
            <w:r>
              <w:rPr>
                <w:rFonts w:ascii="Times New Roman"/>
                <w:b w:val="false"/>
                <w:i w:val="false"/>
                <w:color w:val="000000"/>
                <w:sz w:val="20"/>
              </w:rPr>
              <w:t>
</w:t>
            </w:r>
            <w:r>
              <w:rPr>
                <w:rFonts w:ascii="Times New Roman"/>
                <w:b w:val="false"/>
                <w:i w:val="false"/>
                <w:color w:val="000080"/>
                <w:sz w:val="20"/>
              </w:rPr>
              <w:t>lg18.ucoz.kz</w:t>
            </w:r>
          </w:p>
        </w:tc>
        <w:tc>
          <w:tcPr>
            <w:tcW w:w="0" w:type="auto"/>
            <w:vMerge/>
            <w:tcBorders>
              <w:top w:val="nil"/>
              <w:left w:val="single" w:color="cfcfcf" w:sz="5"/>
              <w:bottom w:val="single" w:color="cfcfcf" w:sz="5"/>
              <w:right w:val="single" w:color="cfcfcf" w:sz="5"/>
            </w:tcBorders>
          </w:tcPr>
          <w:p/>
        </w:tc>
      </w:tr>
      <w:tr>
        <w:trPr>
          <w:trHeight w:val="15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24 лицей»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Гоголь көшесі,  187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3788230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«Ілияс Есенберлин атындағы № 25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Кабанбай батыр көшесі, 128</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2674343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2674595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34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Дүйсенов көшесі</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2410123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2455976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«Б. Атыханұлы атындағы № 36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2275488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2615355  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«Сұлтан-</w:t>
            </w:r>
            <w:r>
              <w:br/>
            </w:r>
            <w:r>
              <w:rPr>
                <w:rFonts w:ascii="Times New Roman"/>
                <w:b w:val="false"/>
                <w:i w:val="false"/>
                <w:color w:val="000000"/>
                <w:sz w:val="20"/>
              </w:rPr>
              <w:t>
Ахмет Қожықов атындағы № 39 лицей»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76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2721179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3277809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2612153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46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Карасай батыр көшесі, 157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3780446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3780448  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school_46@edualmaty.kz;</w:t>
            </w:r>
            <w:r>
              <w:br/>
            </w:r>
            <w:r>
              <w:rPr>
                <w:rFonts w:ascii="Times New Roman"/>
                <w:b w:val="false"/>
                <w:i w:val="false"/>
                <w:color w:val="000000"/>
                <w:sz w:val="20"/>
              </w:rPr>
              <w:t>
</w:t>
            </w:r>
            <w:r>
              <w:rPr>
                <w:rFonts w:ascii="Times New Roman"/>
                <w:b w:val="false"/>
                <w:i w:val="false"/>
                <w:color w:val="000080"/>
                <w:sz w:val="20"/>
              </w:rPr>
              <w:t>gimnazia.kz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«И. Панфилов атындағы № 54 Қазақстан-Ресей мектеп-</w:t>
            </w:r>
            <w:r>
              <w:br/>
            </w:r>
            <w:r>
              <w:rPr>
                <w:rFonts w:ascii="Times New Roman"/>
                <w:b w:val="false"/>
                <w:i w:val="false"/>
                <w:color w:val="000000"/>
                <w:sz w:val="20"/>
              </w:rPr>
              <w:t>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73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2735731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2731532</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school_54@edualmaty.kz;</w:t>
            </w:r>
            <w:r>
              <w:br/>
            </w:r>
            <w:r>
              <w:rPr>
                <w:rFonts w:ascii="Times New Roman"/>
                <w:b w:val="false"/>
                <w:i w:val="false"/>
                <w:color w:val="000000"/>
                <w:sz w:val="20"/>
              </w:rPr>
              <w:t>
</w:t>
            </w:r>
            <w:r>
              <w:rPr>
                <w:rFonts w:ascii="Times New Roman"/>
                <w:b w:val="false"/>
                <w:i w:val="false"/>
                <w:color w:val="000080"/>
                <w:sz w:val="20"/>
              </w:rPr>
              <w:t>krg.54.ru</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55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көшесі, 36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3754754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3754868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58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Тұргыт Өзал көшесі, 30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2408470</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2409516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«Ш.Смаханұлы атындағы № 62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көшесі,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2410549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2411336</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67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Розыбакиев көшесі, 33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2740282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«Шәкәрім Құдайбердіұлы атындағы № 75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көшесі, 176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2414500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2751241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79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Жароков көшесі, 9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3759947     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90 лицей»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Чайковский көшесі, 28</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2332010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2790901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95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Шәріпов көшесі, 53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96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Тілендиев көшесі, 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8(727)2401654, 8(727)2401596</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«Мәжит Бегалин атындағы № 120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Құрманғазы, 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2721843</w:t>
            </w:r>
            <w:r>
              <w:br/>
            </w:r>
            <w:r>
              <w:rPr>
                <w:rFonts w:ascii="Times New Roman"/>
                <w:b w:val="false"/>
                <w:i w:val="false"/>
                <w:color w:val="000000"/>
                <w:sz w:val="20"/>
              </w:rPr>
              <w:t>
8(727)</w:t>
            </w:r>
            <w:r>
              <w:br/>
            </w:r>
            <w:r>
              <w:rPr>
                <w:rFonts w:ascii="Times New Roman"/>
                <w:b w:val="false"/>
                <w:i w:val="false"/>
                <w:color w:val="000000"/>
                <w:sz w:val="20"/>
              </w:rPr>
              <w:t>
2722412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124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көшесі, 260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3760489   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school_124@edualmaty.kz;</w:t>
            </w:r>
            <w:r>
              <w:br/>
            </w:r>
            <w:r>
              <w:rPr>
                <w:rFonts w:ascii="Times New Roman"/>
                <w:b w:val="false"/>
                <w:i w:val="false"/>
                <w:color w:val="000000"/>
                <w:sz w:val="20"/>
              </w:rPr>
              <w:t>
</w:t>
            </w:r>
            <w:r>
              <w:rPr>
                <w:rFonts w:ascii="Times New Roman"/>
                <w:b w:val="false"/>
                <w:i w:val="false"/>
                <w:color w:val="000080"/>
                <w:sz w:val="20"/>
              </w:rPr>
              <w:t>almaty-sh-124.ucoz.kz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Әуезов атындағы № 128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көшесі, 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3757004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3751437</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134 лицей»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көшесі, 24</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3760311  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school_134@edualmaty.kz;</w:t>
            </w:r>
            <w:r>
              <w:br/>
            </w:r>
            <w:r>
              <w:rPr>
                <w:rFonts w:ascii="Times New Roman"/>
                <w:b w:val="false"/>
                <w:i w:val="false"/>
                <w:color w:val="000000"/>
                <w:sz w:val="20"/>
              </w:rPr>
              <w:t>
</w:t>
            </w:r>
            <w:r>
              <w:rPr>
                <w:rFonts w:ascii="Times New Roman"/>
                <w:b w:val="false"/>
                <w:i w:val="false"/>
                <w:color w:val="000080"/>
                <w:sz w:val="20"/>
              </w:rPr>
              <w:t>school134.ucoz.kz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Дулатов атындағы № 135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Клочков көшесі, 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3751190   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136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Байзақов көшесі, 130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3797629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3797790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144 мектеп-</w:t>
            </w:r>
            <w:r>
              <w:br/>
            </w:r>
            <w:r>
              <w:rPr>
                <w:rFonts w:ascii="Times New Roman"/>
                <w:b w:val="false"/>
                <w:i w:val="false"/>
                <w:color w:val="000000"/>
                <w:sz w:val="20"/>
              </w:rPr>
              <w:t>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93 көшесі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2456578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2412393    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147 гимназия»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20</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2 711556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2714119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167 жалпы білім беретін мектеп» коммуналдық мемлекеттік мекемесі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Тұргыт Өзал көшесі, 45 </w:t>
            </w:r>
            <w:r>
              <w:br/>
            </w:r>
            <w:r>
              <w:rPr>
                <w:rFonts w:ascii="Times New Roman"/>
                <w:b w:val="false"/>
                <w:i w:val="false"/>
                <w:color w:val="000000"/>
                <w:sz w:val="20"/>
              </w:rPr>
              <w:t>
 </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2456503,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2971258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school_167@edualmaty.kz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681"/>
        <w:gridCol w:w="2015"/>
        <w:gridCol w:w="2471"/>
        <w:gridCol w:w="3090"/>
        <w:gridCol w:w="2055"/>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ауданы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10-шағынаудан, 23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0302003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school_1@edualmaty.kz</w:t>
            </w:r>
            <w:r>
              <w:br/>
            </w:r>
            <w:r>
              <w:rPr>
                <w:rFonts w:ascii="Times New Roman"/>
                <w:b w:val="false"/>
                <w:i w:val="false"/>
                <w:color w:val="000000"/>
                <w:sz w:val="20"/>
              </w:rPr>
              <w:t>
 </w:t>
            </w:r>
            <w:r>
              <w:br/>
            </w:r>
            <w:r>
              <w:rPr>
                <w:rFonts w:ascii="Times New Roman"/>
                <w:b w:val="false"/>
                <w:i w:val="false"/>
                <w:color w:val="000000"/>
                <w:sz w:val="20"/>
              </w:rPr>
              <w:t>
 </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9-шағынаудан, 16</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 шағынаудан Қуанышбаев көшесі, 49а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2423858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2423674</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 жалпы білім беретін мектеп» коммуналдық мемлекеттік мекемес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12-шағынаудан,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11-шағынаудан, 36</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3034637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2424117</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27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5-шағынаудан, 8б</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2493128,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2493482</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42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«Ақсай-2» шағынаудан, 33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2305379, 8(727)</w:t>
            </w:r>
            <w:r>
              <w:br/>
            </w:r>
            <w:r>
              <w:rPr>
                <w:rFonts w:ascii="Times New Roman"/>
                <w:b w:val="false"/>
                <w:i w:val="false"/>
                <w:color w:val="000000"/>
                <w:sz w:val="20"/>
              </w:rPr>
              <w:t>
2305395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72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Сүлейменов көшесі,16</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3023445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3023509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«Ғ. Мүсірепов атындағы № 86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6-шағынаудан, 63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8(727)2497438,</w:t>
            </w:r>
          </w:p>
          <w:p>
            <w:pPr>
              <w:spacing w:after="20"/>
              <w:ind w:left="20"/>
              <w:jc w:val="both"/>
            </w:pPr>
            <w:r>
              <w:rPr>
                <w:rFonts w:ascii="Times New Roman"/>
                <w:b w:val="false"/>
                <w:i w:val="false"/>
                <w:color w:val="000000"/>
                <w:sz w:val="20"/>
              </w:rPr>
              <w:t>8(727)2497480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97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1-шағынаудан, 76 а</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2761593</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2773680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104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2- шағынаудан, Ұлықбек көшесі,59</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2760962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2770582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111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1-шағынаудан, 37б</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2771257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2761119</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113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6- шағынаудан, 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116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46</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2498494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school_116@edualmaty.kz;</w:t>
            </w:r>
            <w:r>
              <w:br/>
            </w:r>
            <w:r>
              <w:rPr>
                <w:rFonts w:ascii="Times New Roman"/>
                <w:b w:val="false"/>
                <w:i w:val="false"/>
                <w:color w:val="000000"/>
                <w:sz w:val="20"/>
              </w:rPr>
              <w:t>
</w:t>
            </w:r>
            <w:r>
              <w:rPr>
                <w:rFonts w:ascii="Times New Roman"/>
                <w:b w:val="false"/>
                <w:i w:val="false"/>
                <w:color w:val="000080"/>
                <w:sz w:val="20"/>
              </w:rPr>
              <w:t>school117.freenit.kz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117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«Жетысу-2»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3737677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3737210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119 мектеп-лицей»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2498497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121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«Ақсай-2» шағынаудан, 69 а</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122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3-шағынаудан, 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2767606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2760256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«Қожа Ахмет Яссауи атындағы № 123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мкр. «Ақсай-3а» шағынаудан, 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2305684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2305694</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126 мектеп-лицей»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«Ақсай-4» шағынауданы</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243138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2431404</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school_126@edualmaty.kz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127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Тоқтабаев көшесі, 64</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2552744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«І. Жансүгіров атындағы № 130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«Тастақ-1» шағынауданы, 26а</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3816691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3819900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132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«Ақсай-4» шағынауданы</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2731055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2731183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133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«Ақсай-1» шағынауданы, 26</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2308544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2308229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 Байтұрсынов атындағы № 139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Черепанов көшесі, 14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3033863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3024233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141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«Жетісу-2» шағынауданы, 68 б</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3736939</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3736743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 Розыбақиев атындағы № 153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шағынауданы, Сәдуақасов көшесі, 27</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3903890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155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«Достық» шағынауданы, Сәдуақасов көшесі, 29</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2309771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2309896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157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Латиф қыдырбеков көшесі, 32</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2264535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158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 шағынауданы, Степная көшесі, 8</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2936170</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2936136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173 лицей»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«Мамыр-1» шағынауданы, 21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2555839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2555795</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175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«Таугүл-3» шағынауданы, Шәймерденов көшесі, 21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2391891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2391748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school_175@edualmaty.kz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176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қаласы,«Қалқаман-3» шағынауданы, Мақатаев  көшесі, 47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3818650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«Дарынды балаларға арналған мамандандырылған қазақ-түрік мектеп-лицей-интернаты»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p>
            <w:pPr>
              <w:spacing w:after="20"/>
              <w:ind w:left="20"/>
              <w:jc w:val="both"/>
            </w:pPr>
            <w:r>
              <w:rPr>
                <w:rFonts w:ascii="Times New Roman"/>
                <w:b w:val="false"/>
                <w:i w:val="false"/>
                <w:color w:val="000000"/>
                <w:sz w:val="20"/>
              </w:rPr>
              <w:t>«Ақсай-3б» шағынауданы, 27</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2306879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2307061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Aksau@Katev.Ord</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15мектеп-</w:t>
            </w:r>
            <w:r>
              <w:br/>
            </w:r>
            <w:r>
              <w:rPr>
                <w:rFonts w:ascii="Times New Roman"/>
                <w:b w:val="false"/>
                <w:i w:val="false"/>
                <w:color w:val="000000"/>
                <w:sz w:val="20"/>
              </w:rPr>
              <w:t>
интернат»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«Қалқаман» шағынауданы</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3278311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3817826</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int15@edualmaty.kz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741"/>
        <w:gridCol w:w="2028"/>
        <w:gridCol w:w="2322"/>
        <w:gridCol w:w="3090"/>
        <w:gridCol w:w="2072"/>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ауданы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көшесі, 50б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3948335  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school_10@edualmaty.kz;</w:t>
            </w:r>
            <w:r>
              <w:br/>
            </w:r>
            <w:r>
              <w:rPr>
                <w:rFonts w:ascii="Times New Roman"/>
                <w:b w:val="false"/>
                <w:i w:val="false"/>
                <w:color w:val="000000"/>
                <w:sz w:val="20"/>
              </w:rPr>
              <w:t>
</w:t>
            </w:r>
            <w:r>
              <w:rPr>
                <w:rFonts w:ascii="Times New Roman"/>
                <w:b w:val="false"/>
                <w:i w:val="false"/>
                <w:color w:val="000080"/>
                <w:sz w:val="20"/>
              </w:rPr>
              <w:t>almatyschool10.siteedit.ru</w:t>
            </w:r>
            <w:r>
              <w:br/>
            </w:r>
            <w:r>
              <w:rPr>
                <w:rFonts w:ascii="Times New Roman"/>
                <w:b w:val="false"/>
                <w:i w:val="false"/>
                <w:color w:val="000000"/>
                <w:sz w:val="20"/>
              </w:rPr>
              <w:t>
 </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21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Пирогов көшесі, 28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3872042 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school_21@edualmaty.kz;</w:t>
            </w:r>
            <w:r>
              <w:br/>
            </w:r>
            <w:r>
              <w:rPr>
                <w:rFonts w:ascii="Times New Roman"/>
                <w:b w:val="false"/>
                <w:i w:val="false"/>
                <w:color w:val="000000"/>
                <w:sz w:val="20"/>
              </w:rPr>
              <w:t>
</w:t>
            </w:r>
            <w:r>
              <w:rPr>
                <w:rFonts w:ascii="Times New Roman"/>
                <w:b w:val="false"/>
                <w:i w:val="false"/>
                <w:color w:val="000080"/>
                <w:sz w:val="20"/>
              </w:rPr>
              <w:t>mpg21.ucoz.kz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22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Сәтбаев көшесі,  69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2464432 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school_22@edualmaty.kz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23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3а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2643816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Рысқұлбеков көшесі, 20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2202544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«М.В. Ломоносов атындағы № 38 Қазақстан-</w:t>
            </w:r>
            <w:r>
              <w:br/>
            </w:r>
            <w:r>
              <w:rPr>
                <w:rFonts w:ascii="Times New Roman"/>
                <w:b w:val="false"/>
                <w:i w:val="false"/>
                <w:color w:val="000000"/>
                <w:sz w:val="20"/>
              </w:rPr>
              <w:t>
Ресей гимназиясы»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Радостовец көшесі, 367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2934194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 ауданы,55а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2292822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«Орбита-3» шағынауданы, 55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2293364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51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Мүсірепов көшесі, 23</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3949841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60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«Орбита-1» шағынауданы, 41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2291235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school_60@edualmaty.kz;</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Каблуков көшесі, 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3765921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101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3928622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«Орбита-2» шағынауданы, 25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school_68@edualmaty.kz;</w:t>
            </w:r>
            <w:r>
              <w:br/>
            </w:r>
            <w:r>
              <w:rPr>
                <w:rFonts w:ascii="Times New Roman"/>
                <w:b w:val="false"/>
                <w:i w:val="false"/>
                <w:color w:val="000000"/>
                <w:sz w:val="20"/>
              </w:rPr>
              <w:t>
</w:t>
            </w:r>
            <w:r>
              <w:rPr>
                <w:rFonts w:ascii="Times New Roman"/>
                <w:b w:val="false"/>
                <w:i w:val="false"/>
                <w:color w:val="000080"/>
                <w:sz w:val="20"/>
              </w:rPr>
              <w:t>school68almaty.ucoz.kz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Ғабдуллин көшесі,  67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«Қазақфильм» шағынауданы, 15а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2992402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73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қаласы,Бәсенов көшесі, 14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2748499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81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көшесі, 38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3949699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88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«Қазақфильм» шағынауданы, 34</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2992527 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«Махатма Ганди атындағы дарынды балаларға арналған № 92 мамандандырылған мектеп-лицей»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Панфилов көшесі, 205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193а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2745989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school_93@edualmaty.kz;</w:t>
            </w:r>
            <w:r>
              <w:br/>
            </w:r>
            <w:r>
              <w:rPr>
                <w:rFonts w:ascii="Times New Roman"/>
                <w:b w:val="false"/>
                <w:i w:val="false"/>
                <w:color w:val="000000"/>
                <w:sz w:val="20"/>
              </w:rPr>
              <w:t>
</w:t>
            </w:r>
            <w:r>
              <w:rPr>
                <w:rFonts w:ascii="Times New Roman"/>
                <w:b w:val="false"/>
                <w:i w:val="false"/>
                <w:color w:val="000080"/>
                <w:sz w:val="20"/>
              </w:rPr>
              <w:t>school93.kz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94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даңғылы, 135а</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3920055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school_94@edualmaty.kz;</w:t>
            </w:r>
            <w:r>
              <w:br/>
            </w:r>
            <w:r>
              <w:rPr>
                <w:rFonts w:ascii="Times New Roman"/>
                <w:b w:val="false"/>
                <w:i w:val="false"/>
                <w:color w:val="000000"/>
                <w:sz w:val="20"/>
              </w:rPr>
              <w:t>
</w:t>
            </w:r>
            <w:r>
              <w:rPr>
                <w:rFonts w:ascii="Times New Roman"/>
                <w:b w:val="false"/>
                <w:i w:val="false"/>
                <w:color w:val="000080"/>
                <w:sz w:val="20"/>
              </w:rPr>
              <w:t>school94.kz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«Ораз Жандосов атындағы № 105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54</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3921964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42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2496511 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Базарбаев атындағы № 138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«Көктем-1» шағынауданы, 26 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2474871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«М.Мақатаев атындағы № 140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Түркебаев көшесі, 233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3764420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«Әл-Фараби атындағы № 145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шағынауданы, 5 г</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2553321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school_145@edualmaty.kz;</w:t>
            </w:r>
            <w:r>
              <w:br/>
            </w:r>
            <w:r>
              <w:rPr>
                <w:rFonts w:ascii="Times New Roman"/>
                <w:b w:val="false"/>
                <w:i w:val="false"/>
                <w:color w:val="000000"/>
                <w:sz w:val="20"/>
              </w:rPr>
              <w:t>
</w:t>
            </w:r>
            <w:r>
              <w:rPr>
                <w:rFonts w:ascii="Times New Roman"/>
                <w:b w:val="false"/>
                <w:i w:val="false"/>
                <w:color w:val="000080"/>
                <w:sz w:val="20"/>
              </w:rPr>
              <w:t>school145.os.kz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146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2481090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«Дарынды балаларға арналған № 165 мамандандырылған мектеп-лицейі» коммуналдық мемлекеттік мекемесі</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көшесі, 193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2482766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school_165@edualmaty.kz;</w:t>
            </w:r>
            <w:r>
              <w:br/>
            </w:r>
            <w:r>
              <w:rPr>
                <w:rFonts w:ascii="Times New Roman"/>
                <w:b w:val="false"/>
                <w:i w:val="false"/>
                <w:color w:val="000000"/>
                <w:sz w:val="20"/>
              </w:rPr>
              <w:t>
</w:t>
            </w:r>
            <w:r>
              <w:rPr>
                <w:rFonts w:ascii="Times New Roman"/>
                <w:b w:val="false"/>
                <w:i w:val="false"/>
                <w:color w:val="000080"/>
                <w:sz w:val="20"/>
              </w:rPr>
              <w:t>tl165.kz</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ауданы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Черкасск қорғанысы көшесі, 71</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3975511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school_2@edualmaty.kz</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Вольная көшесі, 6а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2799766   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Шилов көшесі,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3827355 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Ахтанов көшесі, 57</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2780018 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66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Казаков көшесі, 6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2530893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Жеңіс көшесі, 26</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2907492  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«Дорожник» шағынауданы, 38а</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2904341   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101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352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3840303   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Потанин көшесі, 226</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2979422   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103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Қыдырбекұлы, 158</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108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Ақбаев көшесі, 59а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Гончаров көшесі, 23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2414191   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110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 166а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school_110@edualmaty.kz;</w:t>
            </w:r>
            <w:r>
              <w:br/>
            </w:r>
            <w:r>
              <w:rPr>
                <w:rFonts w:ascii="Times New Roman"/>
                <w:b w:val="false"/>
                <w:i w:val="false"/>
                <w:color w:val="000000"/>
                <w:sz w:val="20"/>
              </w:rPr>
              <w:t>
</w:t>
            </w:r>
            <w:r>
              <w:rPr>
                <w:rFonts w:ascii="Times New Roman"/>
                <w:b w:val="false"/>
                <w:i w:val="false"/>
                <w:color w:val="000080"/>
                <w:sz w:val="20"/>
              </w:rPr>
              <w:t>school-1.10.2008.narod.ru</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Ратушный көшесі, 131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2942959  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«Айнабұлақ-2» шағынауданы, 65-а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school_118@edualmaty.kz;</w:t>
            </w:r>
            <w:r>
              <w:br/>
            </w:r>
            <w:r>
              <w:rPr>
                <w:rFonts w:ascii="Times New Roman"/>
                <w:b w:val="false"/>
                <w:i w:val="false"/>
                <w:color w:val="000000"/>
                <w:sz w:val="20"/>
              </w:rPr>
              <w:t>
</w:t>
            </w:r>
            <w:r>
              <w:rPr>
                <w:rFonts w:ascii="Times New Roman"/>
                <w:b w:val="false"/>
                <w:i w:val="false"/>
                <w:color w:val="000080"/>
                <w:sz w:val="20"/>
              </w:rPr>
              <w:t>118gimnazia.ucoz.kz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2525720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school_129@edualmaty.kz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Жұмабаев атындағы № 137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 шағынауданы, Жұмабаев көшесі, 65а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2947740     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«Сүйінбай атындағы № 143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Колпаковкая көшесі, 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2301715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52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2445568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174 негізгі орта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Новгородская көшесі, 5</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2793190  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school_174@edualmaty.kz;</w:t>
            </w:r>
            <w:r>
              <w:br/>
            </w:r>
            <w:r>
              <w:rPr>
                <w:rFonts w:ascii="Times New Roman"/>
                <w:b w:val="false"/>
                <w:i w:val="false"/>
                <w:color w:val="000000"/>
                <w:sz w:val="20"/>
              </w:rPr>
              <w:t>
</w:t>
            </w:r>
            <w:r>
              <w:rPr>
                <w:rFonts w:ascii="Times New Roman"/>
                <w:b w:val="false"/>
                <w:i w:val="false"/>
                <w:color w:val="000080"/>
                <w:sz w:val="20"/>
              </w:rPr>
              <w:t>almatysh174.kz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«Көкжиек» шағынауданы, 63</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3850291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school_177@edualmaty.kz;</w:t>
            </w:r>
            <w:r>
              <w:br/>
            </w:r>
            <w:r>
              <w:rPr>
                <w:rFonts w:ascii="Times New Roman"/>
                <w:b w:val="false"/>
                <w:i w:val="false"/>
                <w:color w:val="000000"/>
                <w:sz w:val="20"/>
              </w:rPr>
              <w:t>
</w:t>
            </w:r>
            <w:r>
              <w:rPr>
                <w:rFonts w:ascii="Times New Roman"/>
                <w:b w:val="false"/>
                <w:i w:val="false"/>
                <w:color w:val="000080"/>
                <w:sz w:val="20"/>
              </w:rPr>
              <w:t>almatysh177.kz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2771"/>
        <w:gridCol w:w="2047"/>
        <w:gridCol w:w="2260"/>
        <w:gridCol w:w="3090"/>
        <w:gridCol w:w="208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ауданы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«А.С.Пушкин атындағы № 4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Янушкевич көшесі, 58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2302071 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school_4@edualmaty.kz</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шағынауданы, Космонавттар көшесі, 15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2546492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school_7@edualmaty.kz;</w:t>
            </w:r>
            <w:r>
              <w:br/>
            </w:r>
            <w:r>
              <w:rPr>
                <w:rFonts w:ascii="Times New Roman"/>
                <w:b w:val="false"/>
                <w:i w:val="false"/>
                <w:color w:val="000000"/>
                <w:sz w:val="20"/>
              </w:rPr>
              <w:t>
</w:t>
            </w:r>
            <w:r>
              <w:rPr>
                <w:rFonts w:ascii="Times New Roman"/>
                <w:b w:val="false"/>
                <w:i w:val="false"/>
                <w:color w:val="000080"/>
                <w:sz w:val="20"/>
              </w:rPr>
              <w:t>s7.ucoz.kz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 Уәлиханов атындағы № 12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Уәлиханов көшесі, 79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2916873</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school_12@edualmaty.kz;</w:t>
            </w:r>
            <w:r>
              <w:br/>
            </w:r>
            <w:r>
              <w:rPr>
                <w:rFonts w:ascii="Times New Roman"/>
                <w:b w:val="false"/>
                <w:i w:val="false"/>
                <w:color w:val="000000"/>
                <w:sz w:val="20"/>
              </w:rPr>
              <w:t>
</w:t>
            </w:r>
            <w:r>
              <w:rPr>
                <w:rFonts w:ascii="Times New Roman"/>
                <w:b w:val="false"/>
                <w:i w:val="false"/>
                <w:color w:val="000080"/>
                <w:sz w:val="20"/>
              </w:rPr>
              <w:t>school12.kz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Абдуллиндер көшесі, 11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2302724  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Мәметова атындағы № 28 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Фурманов көшесі, 102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2616482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көшесі 42,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2916154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 Снегин атындағы № 30 мектеп-</w:t>
            </w:r>
            <w:r>
              <w:br/>
            </w:r>
            <w:r>
              <w:rPr>
                <w:rFonts w:ascii="Times New Roman"/>
                <w:b w:val="false"/>
                <w:i w:val="false"/>
                <w:color w:val="000000"/>
                <w:sz w:val="20"/>
              </w:rPr>
              <w:t>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226-а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2621074 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33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Қалдаяқов көшесі, 62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2914299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35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59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2919932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school_35@edualmaty.kz;</w:t>
            </w:r>
            <w:r>
              <w:br/>
            </w:r>
            <w:r>
              <w:rPr>
                <w:rFonts w:ascii="Times New Roman"/>
                <w:b w:val="false"/>
                <w:i w:val="false"/>
                <w:color w:val="000000"/>
                <w:sz w:val="20"/>
              </w:rPr>
              <w:t>
</w:t>
            </w:r>
            <w:r>
              <w:rPr>
                <w:rFonts w:ascii="Times New Roman"/>
                <w:b w:val="false"/>
                <w:i w:val="false"/>
                <w:color w:val="000080"/>
                <w:sz w:val="20"/>
              </w:rPr>
              <w:t>schoollg35.kz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«Каменское Плато» санаторийі, Олимпийская көшесі,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2715415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48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310-б</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2651628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52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2718562</w:t>
            </w:r>
            <w:r>
              <w:br/>
            </w:r>
            <w:r>
              <w:rPr>
                <w:rFonts w:ascii="Times New Roman"/>
                <w:b w:val="false"/>
                <w:i w:val="false"/>
                <w:color w:val="000000"/>
                <w:sz w:val="20"/>
              </w:rPr>
              <w:t>
 </w:t>
            </w:r>
            <w:r>
              <w:br/>
            </w:r>
            <w:r>
              <w:rPr>
                <w:rFonts w:ascii="Times New Roman"/>
                <w:b w:val="false"/>
                <w:i w:val="false"/>
                <w:color w:val="000000"/>
                <w:sz w:val="20"/>
              </w:rPr>
              <w:t>
2738579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53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Глубокая көшесі, 18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2310789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«Қ. Сәтбаев атындағы № 56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Фурманов көшесі, 138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2613681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school_56@edualmaty.kz;</w:t>
            </w:r>
            <w:r>
              <w:br/>
            </w:r>
            <w:r>
              <w:rPr>
                <w:rFonts w:ascii="Times New Roman"/>
                <w:b w:val="false"/>
                <w:i w:val="false"/>
                <w:color w:val="000000"/>
                <w:sz w:val="20"/>
              </w:rPr>
              <w:t>
</w:t>
            </w:r>
            <w:r>
              <w:rPr>
                <w:rFonts w:ascii="Times New Roman"/>
                <w:b w:val="false"/>
                <w:i w:val="false"/>
                <w:color w:val="000080"/>
                <w:sz w:val="20"/>
              </w:rPr>
              <w:t>live56my.ru</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73 Гвардиялық Қызыл тулы Сталинград Дунай атқыштар дивизиясы атындағы № 64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Оренбургская көшесі, 17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2310156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«Горный Гигант»  шағын ауданы, Жуков көшесі, 140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2647663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school_77@edualmaty.kz;</w:t>
            </w:r>
            <w:r>
              <w:br/>
            </w:r>
            <w:r>
              <w:rPr>
                <w:rFonts w:ascii="Times New Roman"/>
                <w:b w:val="false"/>
                <w:i w:val="false"/>
                <w:color w:val="000000"/>
                <w:sz w:val="20"/>
              </w:rPr>
              <w:t>
</w:t>
            </w:r>
            <w:r>
              <w:rPr>
                <w:rFonts w:ascii="Times New Roman"/>
                <w:b w:val="false"/>
                <w:i w:val="false"/>
                <w:color w:val="000080"/>
                <w:sz w:val="20"/>
              </w:rPr>
              <w:t>gornyigigant.kz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98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Тәтібеков көшесі, 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2781251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Иштван Коңыр көшесі, 53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2781244 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100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Погодин көшесі, 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2781455</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«Б. Момышұлы атындағы № 131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«Самал-2» шағынауданы, 22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2641472</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«Ы. Алтынсарин атындағы № 159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Қабанбай батыр көшесі, 86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2914066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school_159@edualmaty.kz;</w:t>
            </w:r>
            <w:r>
              <w:br/>
            </w:r>
            <w:r>
              <w:rPr>
                <w:rFonts w:ascii="Times New Roman"/>
                <w:b w:val="false"/>
                <w:i w:val="false"/>
                <w:color w:val="000000"/>
                <w:sz w:val="20"/>
              </w:rPr>
              <w:t>
</w:t>
            </w:r>
            <w:r>
              <w:rPr>
                <w:rFonts w:ascii="Times New Roman"/>
                <w:b w:val="false"/>
                <w:i w:val="false"/>
                <w:color w:val="000080"/>
                <w:sz w:val="20"/>
              </w:rPr>
              <w:t>gimnazaic159freenet.kz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«Ж. Жабаев атындағы № 161 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көшесі, 40</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2732944 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school_161@edualmaty.kz;</w:t>
            </w:r>
            <w:r>
              <w:br/>
            </w:r>
            <w:r>
              <w:rPr>
                <w:rFonts w:ascii="Times New Roman"/>
                <w:b w:val="false"/>
                <w:i w:val="false"/>
                <w:color w:val="000000"/>
                <w:sz w:val="20"/>
              </w:rPr>
              <w:t>
</w:t>
            </w:r>
            <w:r>
              <w:rPr>
                <w:rFonts w:ascii="Times New Roman"/>
                <w:b w:val="false"/>
                <w:i w:val="false"/>
                <w:color w:val="000080"/>
                <w:sz w:val="20"/>
              </w:rPr>
              <w:t>161.kz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163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көшесі, 289</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2620083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168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«Көктөбе» шағынауданы, Радлов көшесі, 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2918953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172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«Думан» шағынауданы, Қарқаралы, 15</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2828074</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school_172@edualmaty.kz</w:t>
            </w:r>
            <w:r>
              <w:br/>
            </w:r>
            <w:r>
              <w:rPr>
                <w:rFonts w:ascii="Times New Roman"/>
                <w:b w:val="false"/>
                <w:i w:val="false"/>
                <w:color w:val="000000"/>
                <w:sz w:val="20"/>
              </w:rPr>
              <w:t>
</w:t>
            </w:r>
            <w:r>
              <w:rPr>
                <w:rFonts w:ascii="Times New Roman"/>
                <w:b w:val="false"/>
                <w:i w:val="false"/>
                <w:color w:val="000080"/>
                <w:sz w:val="20"/>
              </w:rPr>
              <w:t>172-mektep@mail.ru</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 мектеп-</w:t>
            </w:r>
            <w:r>
              <w:br/>
            </w:r>
            <w:r>
              <w:rPr>
                <w:rFonts w:ascii="Times New Roman"/>
                <w:b w:val="false"/>
                <w:i w:val="false"/>
                <w:color w:val="000000"/>
                <w:sz w:val="20"/>
              </w:rPr>
              <w:t>
интернат»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266а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2872632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scoolint 17@mail.ru</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810"/>
        <w:gridCol w:w="2072"/>
        <w:gridCol w:w="2255"/>
        <w:gridCol w:w="3016"/>
        <w:gridCol w:w="209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ауданы
</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Волгоградская көшесі, 22</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көшесі, 177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2579718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Герцен көшесі, 154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2785557 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p>
            <w:pPr>
              <w:spacing w:after="20"/>
              <w:ind w:left="20"/>
              <w:jc w:val="both"/>
            </w:pPr>
            <w:r>
              <w:rPr>
                <w:rFonts w:ascii="Times New Roman"/>
                <w:b w:val="false"/>
                <w:i w:val="false"/>
                <w:color w:val="000000"/>
                <w:sz w:val="20"/>
              </w:rPr>
              <w:t>Гете көшесі, 261</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2570868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32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Красногвардейский тракт, 505</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2903933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44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Огарев көшесі, 6</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2574049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school_44@edualmaty.kz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49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Кассин көшесі, 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2351430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Бурундайская көшесі, 44</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2358881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school_50@edualmaty.kz;</w:t>
            </w:r>
            <w:r>
              <w:br/>
            </w:r>
            <w:r>
              <w:rPr>
                <w:rFonts w:ascii="Times New Roman"/>
                <w:b w:val="false"/>
                <w:i w:val="false"/>
                <w:color w:val="000000"/>
                <w:sz w:val="20"/>
              </w:rPr>
              <w:t>
</w:t>
            </w:r>
            <w:r>
              <w:rPr>
                <w:rFonts w:ascii="Times New Roman"/>
                <w:b w:val="false"/>
                <w:i w:val="false"/>
                <w:color w:val="000080"/>
                <w:sz w:val="20"/>
              </w:rPr>
              <w:t>school50.ucoz.kz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59 мектеп-</w:t>
            </w:r>
            <w:r>
              <w:br/>
            </w:r>
            <w:r>
              <w:rPr>
                <w:rFonts w:ascii="Times New Roman"/>
                <w:b w:val="false"/>
                <w:i w:val="false"/>
                <w:color w:val="000000"/>
                <w:sz w:val="20"/>
              </w:rPr>
              <w:t>
гимназия» коммуналдық мемлекеттік мекемесі</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Сауранбаев көшесі, 12</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school_59@edualmaty.kz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Толстой көшесі,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2358288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71 лицей»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Стахановская көшесі, 23</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 Сейфуллин атындағы № 74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Ақан Сері көшесі,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76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Чехов көшесі, 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3856218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78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«Алтай-2» шағынауданы, 57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2516916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83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2719092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school_83@edualmaty.kz;</w:t>
            </w:r>
            <w:r>
              <w:br/>
            </w:r>
            <w:r>
              <w:rPr>
                <w:rFonts w:ascii="Times New Roman"/>
                <w:b w:val="false"/>
                <w:i w:val="false"/>
                <w:color w:val="000000"/>
                <w:sz w:val="20"/>
              </w:rPr>
              <w:t>
</w:t>
            </w:r>
            <w:r>
              <w:rPr>
                <w:rFonts w:ascii="Times New Roman"/>
                <w:b w:val="false"/>
                <w:i w:val="false"/>
                <w:color w:val="000080"/>
                <w:sz w:val="20"/>
              </w:rPr>
              <w:t>school83.ucoz.kz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84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Тельман көшесі, 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85 жалпы білім беретін мектеп»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Урицкий көшесі, 2а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89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Поддубный көшесі, 155</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2512829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106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Фучик көшесі, 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2382474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107 лицей»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Александров көшесі, 11</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3861184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 Бабаев атындағы № 115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«Алтай-1» шағынауданы, Майлин көшесі</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2579714 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142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«Жұлдыз-1»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2516912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«Сапар Байжанов атындағы № 162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Сүйінбай көшесі, 207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2719097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school_162@edualmaty.kz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Магнитная көшесі, 31</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2579717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«Тұрмысы төмен отбасыдан шыққан балаларға арналған № 10 жалпы білім беретін мектеп-</w:t>
            </w:r>
            <w:r>
              <w:br/>
            </w:r>
            <w:r>
              <w:rPr>
                <w:rFonts w:ascii="Times New Roman"/>
                <w:b w:val="false"/>
                <w:i w:val="false"/>
                <w:color w:val="000000"/>
                <w:sz w:val="20"/>
              </w:rPr>
              <w:t>
интернаты»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Физули көшесі, 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2579783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buch.int10@edualmaty.kz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Мемлекеттік емес білім беру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573"/>
        <w:gridCol w:w="3353"/>
        <w:gridCol w:w="2473"/>
        <w:gridCol w:w="135"/>
        <w:gridCol w:w="26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Мектептің атауы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орны</w:t>
            </w:r>
            <w:r>
              <w:br/>
            </w:r>
            <w:r>
              <w:rPr>
                <w:rFonts w:ascii="Times New Roman"/>
                <w:b/>
                <w:i w:val="false"/>
                <w:color w:val="000000"/>
                <w:sz w:val="20"/>
              </w:rPr>
              <w:t>
(елді мекен, көшенің атауы, нөмірі)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Телефоны</w:t>
            </w:r>
            <w:r>
              <w:br/>
            </w:r>
            <w:r>
              <w:rPr>
                <w:rFonts w:ascii="Times New Roman"/>
                <w:b/>
                <w:i w:val="false"/>
                <w:color w:val="000000"/>
                <w:sz w:val="20"/>
              </w:rPr>
              <w:t>
(коды, телефон нөмірі)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кестесі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ауданы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мектебі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«Қарасу» шағынауданы, Шоссейная көшесі, 11б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3984263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ауданы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«Жания Әубәкірованың» мектеп-колледжі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2547710</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«Достар» халықаралық мектеп-лицейі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3929095</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жеке меншік мектебі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3944053</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«Зейнеп» мектебі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Жұмалиев көшесі,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37827070</w:t>
            </w:r>
          </w:p>
        </w:tc>
        <w:tc>
          <w:tcPr>
            <w:tcW w:w="0" w:type="auto"/>
            <w:vMerge/>
            <w:tcBorders>
              <w:top w:val="nil"/>
              <w:left w:val="single" w:color="cfcfcf" w:sz="5"/>
              <w:bottom w:val="single" w:color="cfcfcf" w:sz="5"/>
              <w:right w:val="single" w:color="cfcfcf" w:sz="5"/>
            </w:tcBorders>
          </w:tcP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«Данашым» жеке меншік физика-математикалық мектебі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Досмұхамедов көшесі,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3978493</w:t>
            </w:r>
          </w:p>
        </w:tc>
        <w:tc>
          <w:tcPr>
            <w:tcW w:w="0" w:type="auto"/>
            <w:vMerge/>
            <w:tcBorders>
              <w:top w:val="nil"/>
              <w:left w:val="single" w:color="cfcfcf" w:sz="5"/>
              <w:bottom w:val="single" w:color="cfcfcf" w:sz="5"/>
              <w:right w:val="single" w:color="cfcfcf" w:sz="5"/>
            </w:tcBorders>
          </w:tcP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білім беру колледжі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Желтоқсан көшесі,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2794338</w:t>
            </w:r>
          </w:p>
        </w:tc>
        <w:tc>
          <w:tcPr>
            <w:tcW w:w="0" w:type="auto"/>
            <w:vMerge/>
            <w:tcBorders>
              <w:top w:val="nil"/>
              <w:left w:val="single" w:color="cfcfcf" w:sz="5"/>
              <w:bottom w:val="single" w:color="cfcfcf" w:sz="5"/>
              <w:right w:val="single" w:color="cfcfcf" w:sz="5"/>
            </w:tcBorders>
          </w:tcP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«Көгілдір желкен» білім беру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Панфилов көшесі,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2713212</w:t>
            </w:r>
          </w:p>
        </w:tc>
        <w:tc>
          <w:tcPr>
            <w:tcW w:w="0" w:type="auto"/>
            <w:vMerge/>
            <w:tcBorders>
              <w:top w:val="nil"/>
              <w:left w:val="single" w:color="cfcfcf" w:sz="5"/>
              <w:bottom w:val="single" w:color="cfcfcf" w:sz="5"/>
              <w:right w:val="single" w:color="cfcfcf" w:sz="5"/>
            </w:tcBorders>
          </w:tcPr>
          <w:p/>
        </w:tc>
      </w:tr>
      <w:tr>
        <w:trPr>
          <w:trHeight w:val="11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мемлекеттік халықаралық қатынастар мен әлем тілдері университеті жанындағы лингвистикалық мектеп-лицей</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Досмұхамедов көшесі,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2334353</w:t>
            </w:r>
          </w:p>
        </w:tc>
        <w:tc>
          <w:tcPr>
            <w:tcW w:w="0" w:type="auto"/>
            <w:vMerge/>
            <w:tcBorders>
              <w:top w:val="nil"/>
              <w:left w:val="single" w:color="cfcfcf" w:sz="5"/>
              <w:bottom w:val="single" w:color="cfcfcf" w:sz="5"/>
              <w:right w:val="single" w:color="cfcfcf" w:sz="5"/>
            </w:tcBorders>
          </w:tcPr>
          <w:p/>
        </w:tc>
      </w:tr>
      <w:tr>
        <w:trPr>
          <w:trHeight w:val="16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Қазақ Ұлттық университетінің бейіндік мектебі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39/47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2923318</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ауданы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«Архимед мектебі» білім беру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Ладыгин көшесі, 35а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3097289</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 қазақ гимназиясы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Тепличная көшесі,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2936309</w:t>
            </w:r>
          </w:p>
        </w:tc>
        <w:tc>
          <w:tcPr>
            <w:tcW w:w="0" w:type="auto"/>
            <w:vMerge/>
            <w:tcBorders>
              <w:top w:val="nil"/>
              <w:left w:val="single" w:color="cfcfcf" w:sz="5"/>
              <w:bottom w:val="single" w:color="cfcfcf" w:sz="5"/>
              <w:right w:val="single" w:color="cfcfcf" w:sz="5"/>
            </w:tcBorders>
          </w:tcP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оқу-әдістемелік білім беру орталығы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«Ақсай-2» шағынауданы,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2224448</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Ниет»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2 шағынаудан,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2769927</w:t>
            </w:r>
          </w:p>
        </w:tc>
        <w:tc>
          <w:tcPr>
            <w:tcW w:w="0" w:type="auto"/>
            <w:vMerge/>
            <w:tcBorders>
              <w:top w:val="nil"/>
              <w:left w:val="single" w:color="cfcfcf" w:sz="5"/>
              <w:bottom w:val="single" w:color="cfcfcf" w:sz="5"/>
              <w:right w:val="single" w:color="cfcfcf" w:sz="5"/>
            </w:tcBorders>
          </w:tcP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мектеп» жеке меншік мектебі» жауапкершілігі шектеулі серіктестігі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102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2258034</w:t>
            </w:r>
          </w:p>
        </w:tc>
        <w:tc>
          <w:tcPr>
            <w:tcW w:w="0" w:type="auto"/>
            <w:vMerge/>
            <w:tcBorders>
              <w:top w:val="nil"/>
              <w:left w:val="single" w:color="cfcfcf" w:sz="5"/>
              <w:bottom w:val="single" w:color="cfcfcf" w:sz="5"/>
              <w:right w:val="single" w:color="cfcfcf" w:sz="5"/>
            </w:tcBorders>
          </w:tcP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зияткерлікмектебі» білім беру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102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2250030</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 Т» гимназиясы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«Қалқаман-2» шағынауданы, Нұпейісов көшесі,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3938127</w:t>
            </w:r>
          </w:p>
        </w:tc>
        <w:tc>
          <w:tcPr>
            <w:tcW w:w="0" w:type="auto"/>
            <w:vMerge/>
            <w:tcBorders>
              <w:top w:val="nil"/>
              <w:left w:val="single" w:color="cfcfcf" w:sz="5"/>
              <w:bottom w:val="single" w:color="cfcfcf" w:sz="5"/>
              <w:right w:val="single" w:color="cfcfcf" w:sz="5"/>
            </w:tcBorders>
          </w:tcP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«Шахлан» мемлекеттік емес білім беру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4 шағынаудан, Алтынсарин көшесі,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2269225</w:t>
            </w:r>
          </w:p>
        </w:tc>
        <w:tc>
          <w:tcPr>
            <w:tcW w:w="0" w:type="auto"/>
            <w:vMerge/>
            <w:tcBorders>
              <w:top w:val="nil"/>
              <w:left w:val="single" w:color="cfcfcf" w:sz="5"/>
              <w:bottom w:val="single" w:color="cfcfcf" w:sz="5"/>
              <w:right w:val="single" w:color="cfcfcf" w:sz="5"/>
            </w:tcBorders>
          </w:tcPr>
          <w:p/>
        </w:tc>
      </w:tr>
      <w:tr>
        <w:trPr>
          <w:trHeight w:val="15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қазақ-түрік қыздар лицейі» мемлекеттік емес білім беру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Шепетков көшесі,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3036593</w:t>
            </w:r>
            <w:r>
              <w:br/>
            </w:r>
            <w:r>
              <w:rPr>
                <w:rFonts w:ascii="Times New Roman"/>
                <w:b w:val="false"/>
                <w:i w:val="false"/>
                <w:color w:val="000000"/>
                <w:sz w:val="20"/>
              </w:rPr>
              <w:t>
 </w:t>
            </w:r>
            <w:r>
              <w:br/>
            </w:r>
            <w:r>
              <w:rPr>
                <w:rFonts w:ascii="Times New Roman"/>
                <w:b w:val="false"/>
                <w:i w:val="false"/>
                <w:color w:val="000000"/>
                <w:sz w:val="20"/>
              </w:rPr>
              <w:t>
8 (727)</w:t>
            </w:r>
            <w:r>
              <w:br/>
            </w:r>
            <w:r>
              <w:rPr>
                <w:rFonts w:ascii="Times New Roman"/>
                <w:b w:val="false"/>
                <w:i w:val="false"/>
                <w:color w:val="000000"/>
                <w:sz w:val="20"/>
              </w:rPr>
              <w:t>
3036586</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ауданы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«Элко» жауапкершілігі шектеулі серіктестігі</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«Мамыр-4» шағынауданы,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2551521</w:t>
            </w:r>
            <w:r>
              <w:br/>
            </w:r>
            <w:r>
              <w:rPr>
                <w:rFonts w:ascii="Times New Roman"/>
                <w:b w:val="false"/>
                <w:i w:val="false"/>
                <w:color w:val="000000"/>
                <w:sz w:val="20"/>
              </w:rPr>
              <w:t>
 </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«БЭСТ» білімді дамытудың қоры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Мыңбаев көшесі, 12а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2453212</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жеке меншік мектеп-колледжі» білім беру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«Көктем-3» шағынауданы,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2479022</w:t>
            </w:r>
          </w:p>
        </w:tc>
        <w:tc>
          <w:tcPr>
            <w:tcW w:w="0" w:type="auto"/>
            <w:vMerge/>
            <w:tcBorders>
              <w:top w:val="nil"/>
              <w:left w:val="single" w:color="cfcfcf" w:sz="5"/>
              <w:bottom w:val="single" w:color="cfcfcf" w:sz="5"/>
              <w:right w:val="single" w:color="cfcfcf" w:sz="5"/>
            </w:tcBorders>
          </w:tcP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 мемлекеттік емес білім беру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«Орбита-4» шағынауданы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2552944</w:t>
            </w:r>
          </w:p>
        </w:tc>
        <w:tc>
          <w:tcPr>
            <w:tcW w:w="0" w:type="auto"/>
            <w:vMerge/>
            <w:tcBorders>
              <w:top w:val="nil"/>
              <w:left w:val="single" w:color="cfcfcf" w:sz="5"/>
              <w:bottom w:val="single" w:color="cfcfcf" w:sz="5"/>
              <w:right w:val="single" w:color="cfcfcf" w:sz="5"/>
            </w:tcBorders>
          </w:tcPr>
          <w:p/>
        </w:tc>
      </w:tr>
      <w:tr>
        <w:trPr>
          <w:trHeight w:val="12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«Тамос Эдьюкейшин» физика-математикалық мектебі» мемлекеттік емес білім беру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Каблуков көшесі, 129/4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2484848</w:t>
            </w:r>
          </w:p>
        </w:tc>
        <w:tc>
          <w:tcPr>
            <w:tcW w:w="0" w:type="auto"/>
            <w:vMerge/>
            <w:tcBorders>
              <w:top w:val="nil"/>
              <w:left w:val="single" w:color="cfcfcf" w:sz="5"/>
              <w:bottom w:val="single" w:color="cfcfcf" w:sz="5"/>
              <w:right w:val="single" w:color="cfcfcf" w:sz="5"/>
            </w:tcBorders>
          </w:tcPr>
          <w:p/>
        </w:tc>
      </w:tr>
      <w:tr>
        <w:trPr>
          <w:trHeight w:val="15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Назарбаев білім беру қоры» қоғамдық қоры филиалының Алматы халықаралық мектебі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Сәтбаев көшесі, 40б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2744808</w:t>
            </w:r>
          </w:p>
        </w:tc>
        <w:tc>
          <w:tcPr>
            <w:tcW w:w="0" w:type="auto"/>
            <w:vMerge/>
            <w:tcBorders>
              <w:top w:val="nil"/>
              <w:left w:val="single" w:color="cfcfcf" w:sz="5"/>
              <w:bottom w:val="single" w:color="cfcfcf" w:sz="5"/>
              <w:right w:val="single" w:color="cfcfcf" w:sz="5"/>
            </w:tcBorders>
          </w:tcPr>
          <w:p/>
        </w:tc>
      </w:tr>
      <w:tr>
        <w:trPr>
          <w:trHeight w:val="15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Назарбаев білім беру қоры» қоғамдық қоры филиалының Алматы қаласындағы «Мирас» халықаралық мектебі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2551292</w:t>
            </w:r>
          </w:p>
        </w:tc>
        <w:tc>
          <w:tcPr>
            <w:tcW w:w="0" w:type="auto"/>
            <w:vMerge/>
            <w:tcBorders>
              <w:top w:val="nil"/>
              <w:left w:val="single" w:color="cfcfcf" w:sz="5"/>
              <w:bottom w:val="single" w:color="cfcfcf" w:sz="5"/>
              <w:right w:val="single" w:color="cfcfcf" w:sz="5"/>
            </w:tcBorders>
          </w:tcP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ФМСШИ «Келешек мектебі»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Бұхар Жырау көшесі,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2471778</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Университетінің» мекемесі</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Чайкина көшесі, 12А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2468859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Қазақстан-Америка университеті жанындағы мектеп</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Сәтбаев көшесі, 18а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2268110</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«Zerde» мектебі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22605885</w:t>
            </w:r>
          </w:p>
        </w:tc>
        <w:tc>
          <w:tcPr>
            <w:tcW w:w="0" w:type="auto"/>
            <w:vMerge/>
            <w:tcBorders>
              <w:top w:val="nil"/>
              <w:left w:val="single" w:color="cfcfcf" w:sz="5"/>
              <w:bottom w:val="single" w:color="cfcfcf" w:sz="5"/>
              <w:right w:val="single" w:color="cfcfcf" w:sz="5"/>
            </w:tcBorders>
          </w:tcP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мектебі» мемлекеттік емес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Бұхар Жырау бульвары, 12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22937593</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ауданы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 жеке меншік мектебі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Мұратбаев көшесі, 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2334168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ауданы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жеке меншік мектеп-колледжі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Шашкин көшесі, 32 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2640555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«Көкіл» мектеп- колледжі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Қалдаяков көшесі, 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2300514</w:t>
            </w:r>
          </w:p>
        </w:tc>
        <w:tc>
          <w:tcPr>
            <w:tcW w:w="0" w:type="auto"/>
            <w:gridSpan w:val="2"/>
            <w:vMerge/>
            <w:tcBorders>
              <w:top w:val="nil"/>
              <w:left w:val="single" w:color="cfcfcf" w:sz="5"/>
              <w:bottom w:val="single" w:color="cfcfcf" w:sz="5"/>
              <w:right w:val="single" w:color="cfcfcf" w:sz="5"/>
            </w:tcBorders>
          </w:tcPr>
          <w:p/>
        </w:tc>
      </w:tr>
      <w:tr>
        <w:trPr>
          <w:trHeight w:val="12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«Кәсіпкерлер мектебі» білім беру мекемесі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226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2620592</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«Қайнар» университеті жанындағы «Бакалавриат» мектебі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«Самал-1» шағынауданы, 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2645636</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 Жандосов атындағы лицей»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108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2645746</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гимназия «Лика» жауапкершілігі шектеулі серіктестігі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Чайковский көшесі, 9/11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2790724</w:t>
            </w:r>
          </w:p>
        </w:tc>
        <w:tc>
          <w:tcPr>
            <w:tcW w:w="0" w:type="auto"/>
            <w:gridSpan w:val="2"/>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«Haileybury Almаty» коммерциялық емес акционерлік қоғамы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23557777</w:t>
            </w: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күні мектеп-кешені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Горная көшесі, 502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2716443</w:t>
            </w:r>
          </w:p>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2718124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ауданы
</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арнайы мамандандырылған орта мектебі» мемлекеттік емес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Сейфуллин даңғылы, 68</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2511627</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 -18.00-ге дейін</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бастау» мектебі мекемесі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көшесі, 267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2510296</w:t>
            </w:r>
          </w:p>
        </w:tc>
        <w:tc>
          <w:tcPr>
            <w:tcW w:w="0" w:type="auto"/>
            <w:gridSpan w:val="2"/>
            <w:vMerge/>
            <w:tcBorders>
              <w:top w:val="nil"/>
              <w:left w:val="single" w:color="cfcfcf" w:sz="5"/>
              <w:bottom w:val="single" w:color="cfcfcf" w:sz="5"/>
              <w:right w:val="single" w:color="cfcfcf" w:sz="5"/>
            </w:tcBorders>
          </w:tcPr>
          <w:p/>
        </w:tc>
      </w:tr>
    </w:tbl>
    <w:bookmarkStart w:name="z324" w:id="142"/>
    <w:p>
      <w:pPr>
        <w:spacing w:after="0"/>
        <w:ind w:left="0"/>
        <w:jc w:val="both"/>
      </w:pPr>
      <w:r>
        <w:rPr>
          <w:rFonts w:ascii="Times New Roman"/>
          <w:b w:val="false"/>
          <w:i w:val="false"/>
          <w:color w:val="000000"/>
          <w:sz w:val="28"/>
        </w:rPr>
        <w:t>
«Бiлiм туралы құжаттардың телнұсқаларын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 қосымша</w:t>
      </w:r>
    </w:p>
    <w:bookmarkEnd w:id="142"/>
    <w:p>
      <w:pPr>
        <w:spacing w:after="0"/>
        <w:ind w:left="0"/>
        <w:jc w:val="left"/>
      </w:pPr>
      <w:r>
        <w:rPr>
          <w:rFonts w:ascii="Times New Roman"/>
          <w:b/>
          <w:i w:val="false"/>
          <w:color w:val="000000"/>
        </w:rPr>
        <w:t xml:space="preserve"> Техникалық және кәсіптік білім беру ұйымдарының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852"/>
        <w:gridCol w:w="3364"/>
        <w:gridCol w:w="2594"/>
        <w:gridCol w:w="2554"/>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уақыты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 1 Кәсіптік лицей» мемлекеттік мекемесі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 Қабдолов көшесі, 12 үй</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276-11-10</w:t>
            </w:r>
            <w:r>
              <w:br/>
            </w:r>
            <w:r>
              <w:rPr>
                <w:rFonts w:ascii="Times New Roman"/>
                <w:b w:val="false"/>
                <w:i w:val="false"/>
                <w:color w:val="000000"/>
                <w:sz w:val="20"/>
              </w:rPr>
              <w:t>
276-13-20</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 күндерін қоспағанда, күн сайын сағат 9:00-ден 18:00-ге дейін, түскі үзіліс сағат 13:00-ден 14:00-ге дейін (жексенбі – демалыс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 Кәсіптік лицей»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даңғылы, 174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233-37-67</w:t>
            </w:r>
            <w:r>
              <w:br/>
            </w:r>
            <w:r>
              <w:rPr>
                <w:rFonts w:ascii="Times New Roman"/>
                <w:b w:val="false"/>
                <w:i w:val="false"/>
                <w:color w:val="000000"/>
                <w:sz w:val="20"/>
              </w:rPr>
              <w:t>
234-43-54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 Кәсіптік лицей»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Жандосов көшесі, 63 үй</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309-59-44</w:t>
            </w:r>
            <w:r>
              <w:br/>
            </w:r>
            <w:r>
              <w:rPr>
                <w:rFonts w:ascii="Times New Roman"/>
                <w:b w:val="false"/>
                <w:i w:val="false"/>
                <w:color w:val="000000"/>
                <w:sz w:val="20"/>
              </w:rPr>
              <w:t>
309-59-48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 Кәсіптік лицей»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202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394-42-87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 Кәсіптік лицей»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Қазыбаев көшесі, 270</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234-68-24</w:t>
            </w:r>
            <w:r>
              <w:br/>
            </w:r>
            <w:r>
              <w:rPr>
                <w:rFonts w:ascii="Times New Roman"/>
                <w:b w:val="false"/>
                <w:i w:val="false"/>
                <w:color w:val="000000"/>
                <w:sz w:val="20"/>
              </w:rPr>
              <w:t>
234-68-62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 Кәсіптік лицей»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Тимирязов көшесі, 50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274-14-81</w:t>
            </w:r>
            <w:r>
              <w:br/>
            </w:r>
            <w:r>
              <w:rPr>
                <w:rFonts w:ascii="Times New Roman"/>
                <w:b w:val="false"/>
                <w:i w:val="false"/>
                <w:color w:val="000000"/>
                <w:sz w:val="20"/>
              </w:rPr>
              <w:t>
274-49-49</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Кәсіптік лицей»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Сейфуллина даңғылы, 467 а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279 38 63</w:t>
            </w:r>
            <w:r>
              <w:br/>
            </w:r>
            <w:r>
              <w:rPr>
                <w:rFonts w:ascii="Times New Roman"/>
                <w:b w:val="false"/>
                <w:i w:val="false"/>
                <w:color w:val="000000"/>
                <w:sz w:val="20"/>
              </w:rPr>
              <w:t>
279 33 41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 Кәсіптік лицей»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Алматы қаласы, Түрксіб ауданы, Заветная көшесі, 41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239-35-14</w:t>
            </w:r>
            <w:r>
              <w:br/>
            </w:r>
            <w:r>
              <w:rPr>
                <w:rFonts w:ascii="Times New Roman"/>
                <w:b w:val="false"/>
                <w:i w:val="false"/>
                <w:color w:val="000000"/>
                <w:sz w:val="20"/>
              </w:rPr>
              <w:t>
234-10-93</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 Кәсіптік лицей»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Жұбанов көшесі, 18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268-00-08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 Кәсіптік лицей»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Түркебаев көшесі, 257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376-99-62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 Алматы қазақ мемлекеттік гуманитарлық-</w:t>
            </w:r>
            <w:r>
              <w:br/>
            </w:r>
            <w:r>
              <w:rPr>
                <w:rFonts w:ascii="Times New Roman"/>
                <w:b w:val="false"/>
                <w:i w:val="false"/>
                <w:color w:val="000000"/>
                <w:sz w:val="20"/>
              </w:rPr>
              <w:t xml:space="preserve">
педагогтік колледжі» мемлекеттік коммуналдық қазыналық кәсіпорыны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Шемякин көшесі, 131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232-83-05</w:t>
            </w:r>
            <w:r>
              <w:br/>
            </w:r>
            <w:r>
              <w:rPr>
                <w:rFonts w:ascii="Times New Roman"/>
                <w:b w:val="false"/>
                <w:i w:val="false"/>
                <w:color w:val="000000"/>
                <w:sz w:val="20"/>
              </w:rPr>
              <w:t>
295-58-70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 Алматы мемлекеттік гуманитарлық-</w:t>
            </w:r>
            <w:r>
              <w:br/>
            </w:r>
            <w:r>
              <w:rPr>
                <w:rFonts w:ascii="Times New Roman"/>
                <w:b w:val="false"/>
                <w:i w:val="false"/>
                <w:color w:val="000000"/>
                <w:sz w:val="20"/>
              </w:rPr>
              <w:t>
педагогтік колледжі» мемлекеттік коммуналдық қазыналық кәсіпорыны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Вильнюс көшесі, 29 үй</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309-55-70</w:t>
            </w:r>
            <w:r>
              <w:br/>
            </w:r>
            <w:r>
              <w:rPr>
                <w:rFonts w:ascii="Times New Roman"/>
                <w:b w:val="false"/>
                <w:i w:val="false"/>
                <w:color w:val="000000"/>
                <w:sz w:val="20"/>
              </w:rPr>
              <w:t>
309-55-68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бизнес колледжі» мемлекеттік коммуналдық қазыналық кәсіпорыны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95</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292-13-01</w:t>
            </w:r>
            <w:r>
              <w:br/>
            </w:r>
            <w:r>
              <w:rPr>
                <w:rFonts w:ascii="Times New Roman"/>
                <w:b w:val="false"/>
                <w:i w:val="false"/>
                <w:color w:val="000000"/>
                <w:sz w:val="20"/>
              </w:rPr>
              <w:t>
292-77-68</w:t>
            </w:r>
            <w:r>
              <w:br/>
            </w:r>
            <w:r>
              <w:rPr>
                <w:rFonts w:ascii="Times New Roman"/>
                <w:b w:val="false"/>
                <w:i w:val="false"/>
                <w:color w:val="000000"/>
                <w:sz w:val="20"/>
              </w:rPr>
              <w:t>
292-58-63</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политехникалық колледжі» мемлекеттік коммуналдық қазыналық кәсіпорыны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«Тастақ-1», шағынауданы,  1-В үй</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396 72 51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энергетика және электронды технологиялар колледжі» мемлекеттік коммуналдық қазыналық кәсіпорыны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65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309 26 66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көлік және коммуникация колледжі» мемлекеттік коммуналдық қазыналық кәсіпорыны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Жамбыл көшесі, 102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296 40 84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«Алматы мемлекеттік технология және менеджмент колледжі» мемлекеттік коммуналдық қазыналық кәсіпорыны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Чайковский көшесі, 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233-22-72</w:t>
            </w:r>
            <w:r>
              <w:br/>
            </w:r>
            <w:r>
              <w:rPr>
                <w:rFonts w:ascii="Times New Roman"/>
                <w:b w:val="false"/>
                <w:i w:val="false"/>
                <w:color w:val="000000"/>
                <w:sz w:val="20"/>
              </w:rPr>
              <w:t>
233-22-98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жаңа технологиялар колледжі» мемлекеттік коммуналдық қазыналық кәсіпорыны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287 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238-13-80</w:t>
            </w:r>
            <w:r>
              <w:br/>
            </w:r>
            <w:r>
              <w:rPr>
                <w:rFonts w:ascii="Times New Roman"/>
                <w:b w:val="false"/>
                <w:i w:val="false"/>
                <w:color w:val="000000"/>
                <w:sz w:val="20"/>
              </w:rPr>
              <w:t>
238-13-85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Білім басқармасының  «Алматы мемлекеттік сервис және технология колледжі» мемлекеттік коммуналдық қазыналық кәсіпорыны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Сәтбаев көшесі, 86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392 37 42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медициналық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Қабанбай батыр көшесі, 132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267 59 05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Қ.И.Сәтбаев атындағы Қазақ Ұлттық техникалық университеті жанындағы колледж Мемлекеттік мекемесі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Ладыгин көшесі, 32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309 73 83</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Қазақ Ұлттық университеті жанындағы колледж</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көшесі, 71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292 33 00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атындағы Қазақ ұлттық  - педагогикалық университеті жанындағы колледж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Қазыбек би көшесі, 30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392 21 97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басқару және нарық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Садовый бульвар көшесі,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256-95-31</w:t>
            </w:r>
            <w:r>
              <w:br/>
            </w:r>
            <w:r>
              <w:rPr>
                <w:rFonts w:ascii="Times New Roman"/>
                <w:b w:val="false"/>
                <w:i w:val="false"/>
                <w:color w:val="000000"/>
                <w:sz w:val="20"/>
              </w:rPr>
              <w:t>
256-97-30</w:t>
            </w:r>
            <w:r>
              <w:br/>
            </w:r>
            <w:r>
              <w:rPr>
                <w:rFonts w:ascii="Times New Roman"/>
                <w:b w:val="false"/>
                <w:i w:val="false"/>
                <w:color w:val="000000"/>
                <w:sz w:val="20"/>
              </w:rPr>
              <w:t>
293-64-70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«Орхидея» Медицина-  фармацевтикалық колледжі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152 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392-11-77</w:t>
            </w:r>
            <w:r>
              <w:br/>
            </w:r>
            <w:r>
              <w:rPr>
                <w:rFonts w:ascii="Times New Roman"/>
                <w:b w:val="false"/>
                <w:i w:val="false"/>
                <w:color w:val="000000"/>
                <w:sz w:val="20"/>
              </w:rPr>
              <w:t>
392-11-73</w:t>
            </w:r>
            <w:r>
              <w:br/>
            </w:r>
            <w:r>
              <w:rPr>
                <w:rFonts w:ascii="Times New Roman"/>
                <w:b w:val="false"/>
                <w:i w:val="false"/>
                <w:color w:val="000000"/>
                <w:sz w:val="20"/>
              </w:rPr>
              <w:t>
392-11-71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және экономика колледжі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52 В</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292-37-73</w:t>
            </w:r>
            <w:r>
              <w:br/>
            </w:r>
            <w:r>
              <w:rPr>
                <w:rFonts w:ascii="Times New Roman"/>
                <w:b w:val="false"/>
                <w:i w:val="false"/>
                <w:color w:val="000000"/>
                <w:sz w:val="20"/>
              </w:rPr>
              <w:t>
292-37-64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заң колледжі» бюджеттік емес коммерциялық емес кәсіптік білім беру мекемесі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Жұбанов көшесі, 1 А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276-34-00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сәулет- құрылыс колледжі» оқу- ғылыми- өндірістік кешені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Сәтбаев көшесі, 90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277-53-93</w:t>
            </w:r>
            <w:r>
              <w:br/>
            </w:r>
            <w:r>
              <w:rPr>
                <w:rFonts w:ascii="Times New Roman"/>
                <w:b w:val="false"/>
                <w:i w:val="false"/>
                <w:color w:val="000000"/>
                <w:sz w:val="20"/>
              </w:rPr>
              <w:t>
277-56-76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«ҚазНұр» гуманитарлық колледж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Досмұхамедов көшесі, 13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394-88-46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менеджмент және сервис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«Орбита-2» шағынауданы 20 үй</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270-57-07</w:t>
            </w:r>
            <w:r>
              <w:br/>
            </w:r>
            <w:r>
              <w:rPr>
                <w:rFonts w:ascii="Times New Roman"/>
                <w:b w:val="false"/>
                <w:i w:val="false"/>
                <w:color w:val="000000"/>
                <w:sz w:val="20"/>
              </w:rPr>
              <w:t>
229-04-77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индустриалды колледжі» Мекемесі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106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292-33-44</w:t>
            </w:r>
            <w:r>
              <w:br/>
            </w:r>
            <w:r>
              <w:rPr>
                <w:rFonts w:ascii="Times New Roman"/>
                <w:b w:val="false"/>
                <w:i w:val="false"/>
                <w:color w:val="000000"/>
                <w:sz w:val="20"/>
              </w:rPr>
              <w:t>
292-18-88</w:t>
            </w:r>
            <w:r>
              <w:br/>
            </w:r>
            <w:r>
              <w:rPr>
                <w:rFonts w:ascii="Times New Roman"/>
                <w:b w:val="false"/>
                <w:i w:val="false"/>
                <w:color w:val="000000"/>
                <w:sz w:val="20"/>
              </w:rPr>
              <w:t>
292-18-68</w:t>
            </w:r>
            <w:r>
              <w:br/>
            </w:r>
            <w:r>
              <w:rPr>
                <w:rFonts w:ascii="Times New Roman"/>
                <w:b w:val="false"/>
                <w:i w:val="false"/>
                <w:color w:val="000000"/>
                <w:sz w:val="20"/>
              </w:rPr>
              <w:t>
292-24-43</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экономика және құқық колледжі» коммерциялық емес мекемесі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Наурызбай батыр көшесі, 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279-95-33</w:t>
            </w:r>
            <w:r>
              <w:br/>
            </w:r>
            <w:r>
              <w:rPr>
                <w:rFonts w:ascii="Times New Roman"/>
                <w:b w:val="false"/>
                <w:i w:val="false"/>
                <w:color w:val="000000"/>
                <w:sz w:val="20"/>
              </w:rPr>
              <w:t>
279-95-70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көпсалалы техникалық-</w:t>
            </w:r>
            <w:r>
              <w:br/>
            </w:r>
            <w:r>
              <w:rPr>
                <w:rFonts w:ascii="Times New Roman"/>
                <w:b w:val="false"/>
                <w:i w:val="false"/>
                <w:color w:val="000000"/>
                <w:sz w:val="20"/>
              </w:rPr>
              <w:t>
экономикалық колледжі»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Сәтпаев көшесі, 22 Б</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292-10-34</w:t>
            </w:r>
            <w:r>
              <w:br/>
            </w:r>
            <w:r>
              <w:rPr>
                <w:rFonts w:ascii="Times New Roman"/>
                <w:b w:val="false"/>
                <w:i w:val="false"/>
                <w:color w:val="000000"/>
                <w:sz w:val="20"/>
              </w:rPr>
              <w:t>
293-05-22</w:t>
            </w:r>
            <w:r>
              <w:br/>
            </w:r>
            <w:r>
              <w:rPr>
                <w:rFonts w:ascii="Times New Roman"/>
                <w:b w:val="false"/>
                <w:i w:val="false"/>
                <w:color w:val="000000"/>
                <w:sz w:val="20"/>
              </w:rPr>
              <w:t>
292-49-38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коммерциялық колледжі» Жауапкершілігі шектеулі серіктестігі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Кассин көшесі, 2/1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263-84-90</w:t>
            </w:r>
            <w:r>
              <w:br/>
            </w:r>
            <w:r>
              <w:rPr>
                <w:rFonts w:ascii="Times New Roman"/>
                <w:b w:val="false"/>
                <w:i w:val="false"/>
                <w:color w:val="000000"/>
                <w:sz w:val="20"/>
              </w:rPr>
              <w:t>
263-84-92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сервис және менеджмент колледжі»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89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292-21-31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автомобиль-жол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Райымбек даңғылы, 417 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225-09-45</w:t>
            </w:r>
            <w:r>
              <w:br/>
            </w:r>
            <w:r>
              <w:rPr>
                <w:rFonts w:ascii="Times New Roman"/>
                <w:b w:val="false"/>
                <w:i w:val="false"/>
                <w:color w:val="000000"/>
                <w:sz w:val="20"/>
              </w:rPr>
              <w:t>
239-54-64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«Шетел тілдері педагогикалық колледжі»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Байтұрсынов көшесі, 89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292-45-57</w:t>
            </w:r>
            <w:r>
              <w:br/>
            </w:r>
            <w:r>
              <w:rPr>
                <w:rFonts w:ascii="Times New Roman"/>
                <w:b w:val="false"/>
                <w:i w:val="false"/>
                <w:color w:val="000000"/>
                <w:sz w:val="20"/>
              </w:rPr>
              <w:t>
390-01-18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 және статистика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309-30-03</w:t>
            </w:r>
            <w:r>
              <w:br/>
            </w:r>
            <w:r>
              <w:rPr>
                <w:rFonts w:ascii="Times New Roman"/>
                <w:b w:val="false"/>
                <w:i w:val="false"/>
                <w:color w:val="000000"/>
                <w:sz w:val="20"/>
              </w:rPr>
              <w:t>
309-58-38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«Лингвистикалық колледж»</w:t>
            </w:r>
            <w:r>
              <w:br/>
            </w:r>
            <w:r>
              <w:rPr>
                <w:rFonts w:ascii="Times New Roman"/>
                <w:b w:val="false"/>
                <w:i w:val="false"/>
                <w:color w:val="000000"/>
                <w:sz w:val="20"/>
              </w:rPr>
              <w:t>
Білім беру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Досмұхамедов көшесі, 15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233-43-48</w:t>
            </w:r>
            <w:r>
              <w:br/>
            </w:r>
            <w:r>
              <w:rPr>
                <w:rFonts w:ascii="Times New Roman"/>
                <w:b w:val="false"/>
                <w:i w:val="false"/>
                <w:color w:val="000000"/>
                <w:sz w:val="20"/>
              </w:rPr>
              <w:t>
233-43-50</w:t>
            </w:r>
            <w:r>
              <w:br/>
            </w:r>
            <w:r>
              <w:rPr>
                <w:rFonts w:ascii="Times New Roman"/>
                <w:b w:val="false"/>
                <w:i w:val="false"/>
                <w:color w:val="000000"/>
                <w:sz w:val="20"/>
              </w:rPr>
              <w:t>
233-4351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Азиялық техникалық-экономикалық колледжі</w:t>
            </w:r>
            <w:r>
              <w:br/>
            </w:r>
            <w:r>
              <w:rPr>
                <w:rFonts w:ascii="Times New Roman"/>
                <w:b w:val="false"/>
                <w:i w:val="false"/>
                <w:color w:val="000000"/>
                <w:sz w:val="20"/>
              </w:rPr>
              <w:t>
Білім беру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108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264-02-16</w:t>
            </w:r>
            <w:r>
              <w:br/>
            </w:r>
            <w:r>
              <w:rPr>
                <w:rFonts w:ascii="Times New Roman"/>
                <w:b w:val="false"/>
                <w:i w:val="false"/>
                <w:color w:val="000000"/>
                <w:sz w:val="20"/>
              </w:rPr>
              <w:t>
385-10-00</w:t>
            </w:r>
          </w:p>
        </w:tc>
        <w:tc>
          <w:tcPr>
            <w:tcW w:w="0" w:type="auto"/>
            <w:vMerge/>
            <w:tcBorders>
              <w:top w:val="nil"/>
              <w:left w:val="single" w:color="cfcfcf" w:sz="5"/>
              <w:bottom w:val="single" w:color="cfcfcf" w:sz="5"/>
              <w:right w:val="single" w:color="cfcfcf" w:sz="5"/>
            </w:tcBorders>
          </w:tcPr>
          <w:p/>
        </w:tc>
      </w:tr>
      <w:tr>
        <w:trPr>
          <w:trHeight w:val="8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аграрлық колледжі»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Абай даңғылы, 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262-17-39</w:t>
            </w:r>
            <w:r>
              <w:br/>
            </w:r>
            <w:r>
              <w:rPr>
                <w:rFonts w:ascii="Times New Roman"/>
                <w:b w:val="false"/>
                <w:i w:val="false"/>
                <w:color w:val="000000"/>
                <w:sz w:val="20"/>
              </w:rPr>
              <w:t>
262-90-41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теміржол көлігі колледжі</w:t>
            </w:r>
            <w:r>
              <w:br/>
            </w:r>
            <w:r>
              <w:rPr>
                <w:rFonts w:ascii="Times New Roman"/>
                <w:b w:val="false"/>
                <w:i w:val="false"/>
                <w:color w:val="000000"/>
                <w:sz w:val="20"/>
              </w:rPr>
              <w:t>
Білім беру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Достық даңғылы, 108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264-55-79</w:t>
            </w:r>
            <w:r>
              <w:br/>
            </w:r>
            <w:r>
              <w:rPr>
                <w:rFonts w:ascii="Times New Roman"/>
                <w:b w:val="false"/>
                <w:i w:val="false"/>
                <w:color w:val="000000"/>
                <w:sz w:val="20"/>
              </w:rPr>
              <w:t>
385-51-00</w:t>
            </w:r>
            <w:r>
              <w:br/>
            </w:r>
            <w:r>
              <w:rPr>
                <w:rFonts w:ascii="Times New Roman"/>
                <w:b w:val="false"/>
                <w:i w:val="false"/>
                <w:color w:val="000000"/>
                <w:sz w:val="20"/>
              </w:rPr>
              <w:t>
385-10-01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үздіксіз білім беру колледжі» жауапкершілігі шектеулі серіктестігі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Досмұхамедов көшесі, 15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234-18-97</w:t>
            </w:r>
            <w:r>
              <w:br/>
            </w:r>
            <w:r>
              <w:rPr>
                <w:rFonts w:ascii="Times New Roman"/>
                <w:b w:val="false"/>
                <w:i w:val="false"/>
                <w:color w:val="000000"/>
                <w:sz w:val="20"/>
              </w:rPr>
              <w:t>
233-76-34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техникалық колледжі»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Брусиловский көшесі, 19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241-11-06</w:t>
            </w:r>
            <w:r>
              <w:br/>
            </w:r>
            <w:r>
              <w:rPr>
                <w:rFonts w:ascii="Times New Roman"/>
                <w:b w:val="false"/>
                <w:i w:val="false"/>
                <w:color w:val="000000"/>
                <w:sz w:val="20"/>
              </w:rPr>
              <w:t>
255-99-83</w:t>
            </w:r>
            <w:r>
              <w:br/>
            </w:r>
            <w:r>
              <w:rPr>
                <w:rFonts w:ascii="Times New Roman"/>
                <w:b w:val="false"/>
                <w:i w:val="false"/>
                <w:color w:val="000000"/>
                <w:sz w:val="20"/>
              </w:rPr>
              <w:t>
263-72-30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құрылыс және менеджмент колледжі» жауапкершілігі шектеулі серіктестігі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Абай даңғылы, 10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267-19-69</w:t>
            </w:r>
            <w:r>
              <w:br/>
            </w:r>
            <w:r>
              <w:rPr>
                <w:rFonts w:ascii="Times New Roman"/>
                <w:b w:val="false"/>
                <w:i w:val="false"/>
                <w:color w:val="000000"/>
                <w:sz w:val="20"/>
              </w:rPr>
              <w:t>
272-49-50</w:t>
            </w:r>
            <w:r>
              <w:br/>
            </w:r>
            <w:r>
              <w:rPr>
                <w:rFonts w:ascii="Times New Roman"/>
                <w:b w:val="false"/>
                <w:i w:val="false"/>
                <w:color w:val="000000"/>
                <w:sz w:val="20"/>
              </w:rPr>
              <w:t>
272-10-94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Туризм Менеджменті колледжі» білім беру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Байтұрсынов көшесі, 15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293-57-40</w:t>
            </w:r>
            <w:r>
              <w:br/>
            </w:r>
            <w:r>
              <w:rPr>
                <w:rFonts w:ascii="Times New Roman"/>
                <w:b w:val="false"/>
                <w:i w:val="false"/>
                <w:color w:val="000000"/>
                <w:sz w:val="20"/>
              </w:rPr>
              <w:t>
292-99-73</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экономика және қазіргі технологиялар колледжі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Шагабутдинов көшесі, 184-15/17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253-68-85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дене шынықтыру, туризм және сервис колледжі» мемлекеттік емес білім беру мекемесі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Абай даңғылы,  83/85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292-33-17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«Аяжан» колледжі білім беру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Талас көшесі,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236-04-47</w:t>
            </w:r>
            <w:r>
              <w:br/>
            </w:r>
            <w:r>
              <w:rPr>
                <w:rFonts w:ascii="Times New Roman"/>
                <w:b w:val="false"/>
                <w:i w:val="false"/>
                <w:color w:val="000000"/>
                <w:sz w:val="20"/>
              </w:rPr>
              <w:t>
235-63-35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 Рузуддиновтің стоматологиялық колледжі»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101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292-00-53</w:t>
            </w:r>
            <w:r>
              <w:br/>
            </w:r>
            <w:r>
              <w:rPr>
                <w:rFonts w:ascii="Times New Roman"/>
                <w:b w:val="false"/>
                <w:i w:val="false"/>
                <w:color w:val="000000"/>
                <w:sz w:val="20"/>
              </w:rPr>
              <w:t>
292-33-84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көп салалы «Алатау» колледжі жауапкершілігі шектеулі серіктестігі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«Көктем-1» шағынауданы, 11 үй</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376-39-79</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қаржы-құқықтық және технологиялық колледжі» мемлекеттік емес жекеменшік мекемесі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Мәметов көшесі, 67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279-05-38</w:t>
            </w:r>
            <w:r>
              <w:br/>
            </w:r>
            <w:r>
              <w:rPr>
                <w:rFonts w:ascii="Times New Roman"/>
                <w:b w:val="false"/>
                <w:i w:val="false"/>
                <w:color w:val="000000"/>
                <w:sz w:val="20"/>
              </w:rPr>
              <w:t>
279-64-68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қазақ-түрік гуманитарлық-</w:t>
            </w:r>
            <w:r>
              <w:br/>
            </w:r>
            <w:r>
              <w:rPr>
                <w:rFonts w:ascii="Times New Roman"/>
                <w:b w:val="false"/>
                <w:i w:val="false"/>
                <w:color w:val="000000"/>
                <w:sz w:val="20"/>
              </w:rPr>
              <w:t>
технологиялық колледжі» жекеменшік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Қазыбек би көшесі, 168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379-78-96</w:t>
            </w:r>
            <w:r>
              <w:br/>
            </w:r>
            <w:r>
              <w:rPr>
                <w:rFonts w:ascii="Times New Roman"/>
                <w:b w:val="false"/>
                <w:i w:val="false"/>
                <w:color w:val="000000"/>
                <w:sz w:val="20"/>
              </w:rPr>
              <w:t>
379-78-94</w:t>
            </w:r>
            <w:r>
              <w:br/>
            </w:r>
            <w:r>
              <w:rPr>
                <w:rFonts w:ascii="Times New Roman"/>
                <w:b w:val="false"/>
                <w:i w:val="false"/>
                <w:color w:val="000000"/>
                <w:sz w:val="20"/>
              </w:rPr>
              <w:t>
277-58-10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экономика колледжі»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Боткин көшесі, 20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253-02-85</w:t>
            </w:r>
            <w:r>
              <w:br/>
            </w:r>
            <w:r>
              <w:rPr>
                <w:rFonts w:ascii="Times New Roman"/>
                <w:b w:val="false"/>
                <w:i w:val="false"/>
                <w:color w:val="000000"/>
                <w:sz w:val="20"/>
              </w:rPr>
              <w:t>
263-93-80</w:t>
            </w:r>
            <w:r>
              <w:br/>
            </w:r>
            <w:r>
              <w:rPr>
                <w:rFonts w:ascii="Times New Roman"/>
                <w:b w:val="false"/>
                <w:i w:val="false"/>
                <w:color w:val="000000"/>
                <w:sz w:val="20"/>
              </w:rPr>
              <w:t>
253-07-31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құқық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Веницианов көшесі, 1 үй</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253-96-00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Рыскұлов атындағы экономикалық колледжі»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10 шағынаудан, 7 А үй</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396-91-32</w:t>
            </w:r>
            <w:r>
              <w:br/>
            </w:r>
            <w:r>
              <w:rPr>
                <w:rFonts w:ascii="Times New Roman"/>
                <w:b w:val="false"/>
                <w:i w:val="false"/>
                <w:color w:val="000000"/>
                <w:sz w:val="20"/>
              </w:rPr>
              <w:t>
228-23-61</w:t>
            </w:r>
            <w:r>
              <w:br/>
            </w:r>
            <w:r>
              <w:rPr>
                <w:rFonts w:ascii="Times New Roman"/>
                <w:b w:val="false"/>
                <w:i w:val="false"/>
                <w:color w:val="000000"/>
                <w:sz w:val="20"/>
              </w:rPr>
              <w:t>
221-36-09</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«Интердент» жауапкершілігі шектеулі серіктестігі жанындағы медициналық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149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267-58-88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экономика және нанотехнология колледжі» мекемесі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Құрмангазы көшесі, 104/10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292-21-57</w:t>
            </w:r>
            <w:r>
              <w:br/>
            </w:r>
            <w:r>
              <w:rPr>
                <w:rFonts w:ascii="Times New Roman"/>
                <w:b w:val="false"/>
                <w:i w:val="false"/>
                <w:color w:val="000000"/>
                <w:sz w:val="20"/>
              </w:rPr>
              <w:t>
376-53-58</w:t>
            </w:r>
            <w:r>
              <w:br/>
            </w:r>
            <w:r>
              <w:rPr>
                <w:rFonts w:ascii="Times New Roman"/>
                <w:b w:val="false"/>
                <w:i w:val="false"/>
                <w:color w:val="000000"/>
                <w:sz w:val="20"/>
              </w:rPr>
              <w:t>
395-49-61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Алматы колледжі» жауапкершілігі шектеулі серіктестігі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Тұрғыт Өзал көшесі, 103 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240-08-09</w:t>
            </w:r>
          </w:p>
          <w:p>
            <w:pPr>
              <w:spacing w:after="20"/>
              <w:ind w:left="20"/>
              <w:jc w:val="both"/>
            </w:pPr>
            <w:r>
              <w:rPr>
                <w:rFonts w:ascii="Times New Roman"/>
                <w:b w:val="false"/>
                <w:i w:val="false"/>
                <w:color w:val="000000"/>
                <w:sz w:val="20"/>
              </w:rPr>
              <w:t>240-09-08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бағалау және құрылыс колледжі»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309-58-26</w:t>
            </w:r>
            <w:r>
              <w:br/>
            </w:r>
            <w:r>
              <w:rPr>
                <w:rFonts w:ascii="Times New Roman"/>
                <w:b w:val="false"/>
                <w:i w:val="false"/>
                <w:color w:val="000000"/>
                <w:sz w:val="20"/>
              </w:rPr>
              <w:t>
309-58-21</w:t>
            </w:r>
            <w:r>
              <w:br/>
            </w:r>
            <w:r>
              <w:rPr>
                <w:rFonts w:ascii="Times New Roman"/>
                <w:b w:val="false"/>
                <w:i w:val="false"/>
                <w:color w:val="000000"/>
                <w:sz w:val="20"/>
              </w:rPr>
              <w:t>
255-20-96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Бизнес Академиясы жанындағы колледж » ЖШС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Жұмалиев көшесі, 115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378-65-78</w:t>
            </w:r>
            <w:r>
              <w:br/>
            </w:r>
            <w:r>
              <w:rPr>
                <w:rFonts w:ascii="Times New Roman"/>
                <w:b w:val="false"/>
                <w:i w:val="false"/>
                <w:color w:val="000000"/>
                <w:sz w:val="20"/>
              </w:rPr>
              <w:t>
378-66-58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дарынды жастар колледжі» ЖШС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«Таугүл-3» шағынауданы, Қыстауов  көшесі, 2 Б үй</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385-35-54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«Мариям» Медициналық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«Шаңырақ-1» Алпамыс  көшесі, 28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263-76-24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 Медициналық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69 а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392-03-28      </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ісі Академиясы»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52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292-20-05</w:t>
            </w:r>
            <w:r>
              <w:br/>
            </w:r>
            <w:r>
              <w:rPr>
                <w:rFonts w:ascii="Times New Roman"/>
                <w:b w:val="false"/>
                <w:i w:val="false"/>
                <w:color w:val="000000"/>
                <w:sz w:val="20"/>
              </w:rPr>
              <w:t>
292-23-45</w:t>
            </w:r>
            <w:r>
              <w:br/>
            </w:r>
            <w:r>
              <w:rPr>
                <w:rFonts w:ascii="Times New Roman"/>
                <w:b w:val="false"/>
                <w:i w:val="false"/>
                <w:color w:val="000000"/>
                <w:sz w:val="20"/>
              </w:rPr>
              <w:t>
292-23-07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Бас сәулет-құрылыс Академиясы жанындағы колледж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Рысқұлбеков көшесі, 28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229-35-77</w:t>
            </w:r>
            <w:r>
              <w:br/>
            </w:r>
            <w:r>
              <w:rPr>
                <w:rFonts w:ascii="Times New Roman"/>
                <w:b w:val="false"/>
                <w:i w:val="false"/>
                <w:color w:val="000000"/>
                <w:sz w:val="20"/>
              </w:rPr>
              <w:t>
220-18-54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қазақ-қытай тіл академиясы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 шағынаудан, 45 А үй</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239-54-20</w:t>
            </w:r>
            <w:r>
              <w:br/>
            </w:r>
            <w:r>
              <w:rPr>
                <w:rFonts w:ascii="Times New Roman"/>
                <w:b w:val="false"/>
                <w:i w:val="false"/>
                <w:color w:val="000000"/>
                <w:sz w:val="20"/>
              </w:rPr>
              <w:t>
239-54-68</w:t>
            </w:r>
            <w:r>
              <w:br/>
            </w:r>
            <w:r>
              <w:rPr>
                <w:rFonts w:ascii="Times New Roman"/>
                <w:b w:val="false"/>
                <w:i w:val="false"/>
                <w:color w:val="000000"/>
                <w:sz w:val="20"/>
              </w:rPr>
              <w:t>
239-54-96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Қазақ-Американ Университеті жанындағы Алматы байланыс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Торайғыров көшесі 29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226-81-07</w:t>
            </w:r>
            <w:r>
              <w:br/>
            </w:r>
            <w:r>
              <w:rPr>
                <w:rFonts w:ascii="Times New Roman"/>
                <w:b w:val="false"/>
                <w:i w:val="false"/>
                <w:color w:val="000000"/>
                <w:sz w:val="20"/>
              </w:rPr>
              <w:t>
226-79-13</w:t>
            </w:r>
            <w:r>
              <w:br/>
            </w:r>
            <w:r>
              <w:rPr>
                <w:rFonts w:ascii="Times New Roman"/>
                <w:b w:val="false"/>
                <w:i w:val="false"/>
                <w:color w:val="000000"/>
                <w:sz w:val="20"/>
              </w:rPr>
              <w:t>
226-81-09</w:t>
            </w:r>
            <w:r>
              <w:br/>
            </w:r>
            <w:r>
              <w:rPr>
                <w:rFonts w:ascii="Times New Roman"/>
                <w:b w:val="false"/>
                <w:i w:val="false"/>
                <w:color w:val="000000"/>
                <w:sz w:val="20"/>
              </w:rPr>
              <w:t>
226-80-00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Азия Университеті жанындағы әлеуметтік гуманитарлық колледжі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Брусиловский көшесі, 245 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376-46-19</w:t>
            </w:r>
            <w:r>
              <w:br/>
            </w:r>
            <w:r>
              <w:rPr>
                <w:rFonts w:ascii="Times New Roman"/>
                <w:b w:val="false"/>
                <w:i w:val="false"/>
                <w:color w:val="000000"/>
                <w:sz w:val="20"/>
              </w:rPr>
              <w:t>
275-34-66</w:t>
            </w:r>
            <w:r>
              <w:br/>
            </w:r>
            <w:r>
              <w:rPr>
                <w:rFonts w:ascii="Times New Roman"/>
                <w:b w:val="false"/>
                <w:i w:val="false"/>
                <w:color w:val="000000"/>
                <w:sz w:val="20"/>
              </w:rPr>
              <w:t>
376-46-18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«"Авимед"медициналық колледжі» жауапкершілігі шектеулі серіктестік</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304 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279-97-59     </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«Сүлейман Демирел атындағы колледж» жекеменшік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Торайғыров көшесі, 19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229-77-00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Көпбейінді үздіксіз білім беру колледжі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Досмұхамедов көшесі, 15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234-18-97</w:t>
            </w:r>
            <w:r>
              <w:br/>
            </w:r>
            <w:r>
              <w:rPr>
                <w:rFonts w:ascii="Times New Roman"/>
                <w:b w:val="false"/>
                <w:i w:val="false"/>
                <w:color w:val="000000"/>
                <w:sz w:val="20"/>
              </w:rPr>
              <w:t>
233-76-34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колледжі «Азаматтық авиация Академиясы» Акционерлік қоғамы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Ахметов көшесі, 44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383-90-41</w:t>
            </w:r>
            <w:r>
              <w:br/>
            </w:r>
            <w:r>
              <w:rPr>
                <w:rFonts w:ascii="Times New Roman"/>
                <w:b w:val="false"/>
                <w:i w:val="false"/>
                <w:color w:val="000000"/>
                <w:sz w:val="20"/>
              </w:rPr>
              <w:t>
383-90-63</w:t>
            </w:r>
            <w:r>
              <w:br/>
            </w:r>
            <w:r>
              <w:rPr>
                <w:rFonts w:ascii="Times New Roman"/>
                <w:b w:val="false"/>
                <w:i w:val="false"/>
                <w:color w:val="000000"/>
                <w:sz w:val="20"/>
              </w:rPr>
              <w:t>
383-89-69</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Д.А.Қонаев атындағы Университет жанындағы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303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238-12-88</w:t>
            </w:r>
            <w:r>
              <w:br/>
            </w:r>
            <w:r>
              <w:rPr>
                <w:rFonts w:ascii="Times New Roman"/>
                <w:b w:val="false"/>
                <w:i w:val="false"/>
                <w:color w:val="000000"/>
                <w:sz w:val="20"/>
              </w:rPr>
              <w:t>
223-68-79</w:t>
            </w:r>
            <w:r>
              <w:br/>
            </w:r>
            <w:r>
              <w:rPr>
                <w:rFonts w:ascii="Times New Roman"/>
                <w:b w:val="false"/>
                <w:i w:val="false"/>
                <w:color w:val="000000"/>
                <w:sz w:val="20"/>
              </w:rPr>
              <w:t>
238-17-36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r>
              <w:br/>
            </w:r>
            <w:r>
              <w:rPr>
                <w:rFonts w:ascii="Times New Roman"/>
                <w:b w:val="false"/>
                <w:i w:val="false"/>
                <w:color w:val="000000"/>
                <w:sz w:val="20"/>
              </w:rPr>
              <w:t>
экономикалық колледж «Алматы  технологиялық университеті» Акционерлік қоғамы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293-52-81</w:t>
            </w:r>
            <w:r>
              <w:br/>
            </w:r>
            <w:r>
              <w:rPr>
                <w:rFonts w:ascii="Times New Roman"/>
                <w:b w:val="false"/>
                <w:i w:val="false"/>
                <w:color w:val="000000"/>
                <w:sz w:val="20"/>
              </w:rPr>
              <w:t>
293-52-92</w:t>
            </w:r>
            <w:r>
              <w:br/>
            </w:r>
            <w:r>
              <w:rPr>
                <w:rFonts w:ascii="Times New Roman"/>
                <w:b w:val="false"/>
                <w:i w:val="false"/>
                <w:color w:val="000000"/>
                <w:sz w:val="20"/>
              </w:rPr>
              <w:t>
292-16-07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ЖШС «Эмили» Медициналық орталығы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Мыңбаев көшесі, 82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375-54-88</w:t>
            </w:r>
            <w:r>
              <w:br/>
            </w:r>
            <w:r>
              <w:rPr>
                <w:rFonts w:ascii="Times New Roman"/>
                <w:b w:val="false"/>
                <w:i w:val="false"/>
                <w:color w:val="000000"/>
                <w:sz w:val="20"/>
              </w:rPr>
              <w:t>
375-40-09</w:t>
            </w:r>
            <w:r>
              <w:br/>
            </w:r>
            <w:r>
              <w:rPr>
                <w:rFonts w:ascii="Times New Roman"/>
                <w:b w:val="false"/>
                <w:i w:val="false"/>
                <w:color w:val="000000"/>
                <w:sz w:val="20"/>
              </w:rPr>
              <w:t>
269-39-91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байланыс жолдар университетінің жанындағы техникалық-</w:t>
            </w:r>
            <w:r>
              <w:br/>
            </w:r>
            <w:r>
              <w:rPr>
                <w:rFonts w:ascii="Times New Roman"/>
                <w:b w:val="false"/>
                <w:i w:val="false"/>
                <w:color w:val="000000"/>
                <w:sz w:val="20"/>
              </w:rPr>
              <w:t xml:space="preserve">
экономикалық колледжі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293-52-81</w:t>
            </w:r>
            <w:r>
              <w:br/>
            </w:r>
            <w:r>
              <w:rPr>
                <w:rFonts w:ascii="Times New Roman"/>
                <w:b w:val="false"/>
                <w:i w:val="false"/>
                <w:color w:val="000000"/>
                <w:sz w:val="20"/>
              </w:rPr>
              <w:t>
293-52-92</w:t>
            </w:r>
            <w:r>
              <w:br/>
            </w:r>
            <w:r>
              <w:rPr>
                <w:rFonts w:ascii="Times New Roman"/>
                <w:b w:val="false"/>
                <w:i w:val="false"/>
                <w:color w:val="000000"/>
                <w:sz w:val="20"/>
              </w:rPr>
              <w:t>
292-16-07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Медициналық университетінің колледжі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69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250-26-90</w:t>
            </w:r>
            <w:r>
              <w:br/>
            </w:r>
            <w:r>
              <w:rPr>
                <w:rFonts w:ascii="Times New Roman"/>
                <w:b w:val="false"/>
                <w:i w:val="false"/>
                <w:color w:val="000000"/>
                <w:sz w:val="20"/>
              </w:rPr>
              <w:t>
250-83-72</w:t>
            </w:r>
            <w:r>
              <w:br/>
            </w:r>
            <w:r>
              <w:rPr>
                <w:rFonts w:ascii="Times New Roman"/>
                <w:b w:val="false"/>
                <w:i w:val="false"/>
                <w:color w:val="000000"/>
                <w:sz w:val="20"/>
              </w:rPr>
              <w:t>
250-83-75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құқық Академиясының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Егізбаев көшесі, 13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394-04-53</w:t>
            </w:r>
            <w:r>
              <w:br/>
            </w:r>
            <w:r>
              <w:rPr>
                <w:rFonts w:ascii="Times New Roman"/>
                <w:b w:val="false"/>
                <w:i w:val="false"/>
                <w:color w:val="000000"/>
                <w:sz w:val="20"/>
              </w:rPr>
              <w:t>
394-06-07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университетінің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Райымбек даңғылы, 451 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226-07-31</w:t>
            </w:r>
            <w:r>
              <w:br/>
            </w:r>
            <w:r>
              <w:rPr>
                <w:rFonts w:ascii="Times New Roman"/>
                <w:b w:val="false"/>
                <w:i w:val="false"/>
                <w:color w:val="000000"/>
                <w:sz w:val="20"/>
              </w:rPr>
              <w:t>
226-04-65</w:t>
            </w:r>
            <w:r>
              <w:br/>
            </w:r>
            <w:r>
              <w:rPr>
                <w:rFonts w:ascii="Times New Roman"/>
                <w:b w:val="false"/>
                <w:i w:val="false"/>
                <w:color w:val="000000"/>
                <w:sz w:val="20"/>
              </w:rPr>
              <w:t>
226-07-27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М.Тынышпаев атындағы Қазақ көлік және коммуникация Академиясының көлік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Шевченко көшесі, 97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292-33-96</w:t>
            </w:r>
            <w:r>
              <w:br/>
            </w:r>
            <w:r>
              <w:rPr>
                <w:rFonts w:ascii="Times New Roman"/>
                <w:b w:val="false"/>
                <w:i w:val="false"/>
                <w:color w:val="000000"/>
                <w:sz w:val="20"/>
              </w:rPr>
              <w:t>
292-16-98</w:t>
            </w:r>
            <w:r>
              <w:br/>
            </w:r>
            <w:r>
              <w:rPr>
                <w:rFonts w:ascii="Times New Roman"/>
                <w:b w:val="false"/>
                <w:i w:val="false"/>
                <w:color w:val="000000"/>
                <w:sz w:val="20"/>
              </w:rPr>
              <w:t>
292-58-86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қоғамдық университеті «Әділет»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көшесі, 135 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392-00-66</w:t>
            </w:r>
            <w:r>
              <w:br/>
            </w:r>
            <w:r>
              <w:rPr>
                <w:rFonts w:ascii="Times New Roman"/>
                <w:b w:val="false"/>
                <w:i w:val="false"/>
                <w:color w:val="000000"/>
                <w:sz w:val="20"/>
              </w:rPr>
              <w:t>
392-02-66</w:t>
            </w:r>
            <w:r>
              <w:br/>
            </w:r>
            <w:r>
              <w:rPr>
                <w:rFonts w:ascii="Times New Roman"/>
                <w:b w:val="false"/>
                <w:i w:val="false"/>
                <w:color w:val="000000"/>
                <w:sz w:val="20"/>
              </w:rPr>
              <w:t>
392-02-70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 сән бизнесі Академиясының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65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273-06-29</w:t>
            </w:r>
            <w:r>
              <w:br/>
            </w:r>
            <w:r>
              <w:rPr>
                <w:rFonts w:ascii="Times New Roman"/>
                <w:b w:val="false"/>
                <w:i w:val="false"/>
                <w:color w:val="000000"/>
                <w:sz w:val="20"/>
              </w:rPr>
              <w:t>
273-05-11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басқару Академиясы-</w:t>
            </w:r>
            <w:r>
              <w:br/>
            </w:r>
            <w:r>
              <w:rPr>
                <w:rFonts w:ascii="Times New Roman"/>
                <w:b w:val="false"/>
                <w:i w:val="false"/>
                <w:color w:val="000000"/>
                <w:sz w:val="20"/>
              </w:rPr>
              <w:t>
Евразийлық нарық институтының «Қаржылық-</w:t>
            </w:r>
            <w:r>
              <w:br/>
            </w:r>
            <w:r>
              <w:rPr>
                <w:rFonts w:ascii="Times New Roman"/>
                <w:b w:val="false"/>
                <w:i w:val="false"/>
                <w:color w:val="000000"/>
                <w:sz w:val="20"/>
              </w:rPr>
              <w:t xml:space="preserve">
экономикалық колледжі»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Рысқұлбеков көшесі, 39 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309-74-00</w:t>
            </w:r>
            <w:r>
              <w:br/>
            </w:r>
            <w:r>
              <w:rPr>
                <w:rFonts w:ascii="Times New Roman"/>
                <w:b w:val="false"/>
                <w:i w:val="false"/>
                <w:color w:val="000000"/>
                <w:sz w:val="20"/>
              </w:rPr>
              <w:t>
309-64-96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инженерлік-</w:t>
            </w:r>
            <w:r>
              <w:br/>
            </w:r>
            <w:r>
              <w:rPr>
                <w:rFonts w:ascii="Times New Roman"/>
                <w:b w:val="false"/>
                <w:i w:val="false"/>
                <w:color w:val="000000"/>
                <w:sz w:val="20"/>
              </w:rPr>
              <w:t>
технологиялық университетінің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Әл-Фараби көшесі, 93 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269-46-44</w:t>
            </w:r>
            <w:r>
              <w:br/>
            </w:r>
            <w:r>
              <w:rPr>
                <w:rFonts w:ascii="Times New Roman"/>
                <w:b w:val="false"/>
                <w:i w:val="false"/>
                <w:color w:val="000000"/>
                <w:sz w:val="20"/>
              </w:rPr>
              <w:t>
269-46-40</w:t>
            </w:r>
            <w:r>
              <w:br/>
            </w:r>
            <w:r>
              <w:rPr>
                <w:rFonts w:ascii="Times New Roman"/>
                <w:b w:val="false"/>
                <w:i w:val="false"/>
                <w:color w:val="000000"/>
                <w:sz w:val="20"/>
              </w:rPr>
              <w:t>
269-46-42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университетінің колледжі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Сәтбаев көшесі, 7 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272-89-75</w:t>
            </w:r>
            <w:r>
              <w:br/>
            </w:r>
            <w:r>
              <w:rPr>
                <w:rFonts w:ascii="Times New Roman"/>
                <w:b w:val="false"/>
                <w:i w:val="false"/>
                <w:color w:val="000000"/>
                <w:sz w:val="20"/>
              </w:rPr>
              <w:t>
255-83-93</w:t>
            </w:r>
            <w:r>
              <w:br/>
            </w:r>
            <w:r>
              <w:rPr>
                <w:rFonts w:ascii="Times New Roman"/>
                <w:b w:val="false"/>
                <w:i w:val="false"/>
                <w:color w:val="000000"/>
                <w:sz w:val="20"/>
              </w:rPr>
              <w:t>
255-83-66</w:t>
            </w:r>
          </w:p>
        </w:tc>
        <w:tc>
          <w:tcPr>
            <w:tcW w:w="0" w:type="auto"/>
            <w:vMerge/>
            <w:tcBorders>
              <w:top w:val="nil"/>
              <w:left w:val="single" w:color="cfcfcf" w:sz="5"/>
              <w:bottom w:val="single" w:color="cfcfcf" w:sz="5"/>
              <w:right w:val="single" w:color="cfcfcf" w:sz="5"/>
            </w:tcBorders>
          </w:tcPr>
          <w:p/>
        </w:tc>
      </w:tr>
    </w:tbl>
    <w:bookmarkStart w:name="z325" w:id="143"/>
    <w:p>
      <w:pPr>
        <w:spacing w:after="0"/>
        <w:ind w:left="0"/>
        <w:jc w:val="both"/>
      </w:pPr>
      <w:r>
        <w:rPr>
          <w:rFonts w:ascii="Times New Roman"/>
          <w:b w:val="false"/>
          <w:i w:val="false"/>
          <w:color w:val="000000"/>
          <w:sz w:val="28"/>
        </w:rPr>
        <w:t>
«Бiлiм туралы құжаттардың телнұсқаларын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 қосымша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3207"/>
        <w:gridCol w:w="3199"/>
        <w:gridCol w:w="3246"/>
        <w:gridCol w:w="255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атауы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271-65-09</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күндерді қоспағанда, күн сайын сағат 9:00-ден 18:00-ге дейін, түскі үзіліс сағат 13:00-ден 14:00-ге дейін (сенбі және жексенбі – демалыс күндері)</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көшесi, 260, № 124 ЖБМ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4/1097 қаулысымен бекітілді</w:t>
      </w:r>
    </w:p>
    <w:bookmarkStart w:name="z326" w:id="144"/>
    <w:p>
      <w:pPr>
        <w:spacing w:after="0"/>
        <w:ind w:left="0"/>
        <w:jc w:val="left"/>
      </w:pPr>
      <w:r>
        <w:rPr>
          <w:rFonts w:ascii="Times New Roman"/>
          <w:b/>
          <w:i w:val="false"/>
          <w:color w:val="000000"/>
        </w:rPr>
        <w:t xml:space="preserve"> 
«Жалпы бiлiм беретiн мектептерде бiлiм алушылар</w:t>
      </w:r>
      <w:r>
        <w:br/>
      </w:r>
      <w:r>
        <w:rPr>
          <w:rFonts w:ascii="Times New Roman"/>
          <w:b/>
          <w:i w:val="false"/>
          <w:color w:val="000000"/>
        </w:rPr>
        <w:t>
мен тәрбиеленушiлердiң жекелеген санаттарына</w:t>
      </w:r>
      <w:r>
        <w:br/>
      </w:r>
      <w:r>
        <w:rPr>
          <w:rFonts w:ascii="Times New Roman"/>
          <w:b/>
          <w:i w:val="false"/>
          <w:color w:val="000000"/>
        </w:rPr>
        <w:t>
тегiн тамақтандыруды ұсыну үшiн құжаттар қабылдау»</w:t>
      </w:r>
      <w:r>
        <w:br/>
      </w:r>
      <w:r>
        <w:rPr>
          <w:rFonts w:ascii="Times New Roman"/>
          <w:b/>
          <w:i w:val="false"/>
          <w:color w:val="000000"/>
        </w:rPr>
        <w:t>
мемлекеттік қызмет регламенті</w:t>
      </w:r>
    </w:p>
    <w:bookmarkEnd w:id="144"/>
    <w:bookmarkStart w:name="z327" w:id="145"/>
    <w:p>
      <w:pPr>
        <w:spacing w:after="0"/>
        <w:ind w:left="0"/>
        <w:jc w:val="left"/>
      </w:pPr>
      <w:r>
        <w:rPr>
          <w:rFonts w:ascii="Times New Roman"/>
          <w:b/>
          <w:i w:val="false"/>
          <w:color w:val="000000"/>
        </w:rPr>
        <w:t xml:space="preserve"> 
1. Жалпы ережелер</w:t>
      </w:r>
    </w:p>
    <w:bookmarkEnd w:id="145"/>
    <w:bookmarkStart w:name="z328" w:id="146"/>
    <w:p>
      <w:pPr>
        <w:spacing w:after="0"/>
        <w:ind w:left="0"/>
        <w:jc w:val="both"/>
      </w:pPr>
      <w:r>
        <w:rPr>
          <w:rFonts w:ascii="Times New Roman"/>
          <w:b w:val="false"/>
          <w:i w:val="false"/>
          <w:color w:val="000000"/>
          <w:sz w:val="28"/>
        </w:rPr>
        <w:t>
      1. Осы мемлекеттік қызмет Регламенті «Мемлекеттiк көрсетiлетiн қызметтер туралы»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тармақтарына және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бiлiм беретiн мектептерде бiлiм алушылар мен тәрбиеленушiлердiң жекелеген санаттарына тегiн тамақтандыруды ұсыну үшiн құжаттар қабылдау» мемлекеттік қызмет Стандартына (бұдан әрі – Стандарт)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Алматы қаласы әкімдігінің 24.09.2013 N 3/830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Мемлекеттiк қызмет мекенжайлары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Алматы қаласының бiлiм беру ұйымдарымен көрсетiледi.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2007 жылғы 27 шiлдедегi № 319-III «Бiлiм туралы» Заңының 6 бабы 3 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Стандартпен бекітілген белгіленген үлгідегі жалпы бiлiм беретiн мектепте тегiн ыстық тамақпен қамтамасыз етiлгенi туралы анықтаманы қағаз түрiнде бере отырып, жалпы бiлiм беретiн мектептерде оқушылар мен тәрбиеленушiлердiң жеке санаттарына тегiн ыстық тамақ беру немесе қызмет көрсетуден бас тартатыны жөнiнде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тегiн көрсетiледi.</w:t>
      </w:r>
    </w:p>
    <w:bookmarkEnd w:id="146"/>
    <w:bookmarkStart w:name="z334" w:id="147"/>
    <w:p>
      <w:pPr>
        <w:spacing w:after="0"/>
        <w:ind w:left="0"/>
        <w:jc w:val="left"/>
      </w:pPr>
      <w:r>
        <w:rPr>
          <w:rFonts w:ascii="Times New Roman"/>
          <w:b/>
          <w:i w:val="false"/>
          <w:color w:val="000000"/>
        </w:rPr>
        <w:t xml:space="preserve"> 
2. Мемлекеттiк қызметтi көрсету</w:t>
      </w:r>
      <w:r>
        <w:br/>
      </w:r>
      <w:r>
        <w:rPr>
          <w:rFonts w:ascii="Times New Roman"/>
          <w:b/>
          <w:i w:val="false"/>
          <w:color w:val="000000"/>
        </w:rPr>
        <w:t>
тәртiбiне қойылатын талаптар</w:t>
      </w:r>
    </w:p>
    <w:bookmarkEnd w:id="147"/>
    <w:bookmarkStart w:name="z335" w:id="148"/>
    <w:p>
      <w:pPr>
        <w:spacing w:after="0"/>
        <w:ind w:left="0"/>
        <w:jc w:val="both"/>
      </w:pPr>
      <w:r>
        <w:rPr>
          <w:rFonts w:ascii="Times New Roman"/>
          <w:b w:val="false"/>
          <w:i w:val="false"/>
          <w:color w:val="000000"/>
          <w:sz w:val="28"/>
        </w:rPr>
        <w:t>
      7. Мемлекеттiк қызмет көрсету мәселелерi бойынша ақпаратты мекенжайлары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білім беру ұйымдарынан және Алматы қаласы Білім басқармасының ресми сайтынан www.dep.edu.almaty.kz алуға болады.</w:t>
      </w:r>
      <w:r>
        <w:br/>
      </w:r>
      <w:r>
        <w:rPr>
          <w:rFonts w:ascii="Times New Roman"/>
          <w:b w:val="false"/>
          <w:i w:val="false"/>
          <w:color w:val="000000"/>
          <w:sz w:val="28"/>
        </w:rPr>
        <w:t>
</w:t>
      </w:r>
      <w:r>
        <w:rPr>
          <w:rFonts w:ascii="Times New Roman"/>
          <w:b w:val="false"/>
          <w:i w:val="false"/>
          <w:color w:val="000000"/>
          <w:sz w:val="28"/>
        </w:rPr>
        <w:t>
      8. Мемлекеттiк қызмет мемлекеттiк мекемелердегi бiлiм алушылар мен тәрбиеленушiлерге (бұдан әрi – мемлекеттiк қызметтi алушы):</w:t>
      </w:r>
      <w:r>
        <w:br/>
      </w:r>
      <w:r>
        <w:rPr>
          <w:rFonts w:ascii="Times New Roman"/>
          <w:b w:val="false"/>
          <w:i w:val="false"/>
          <w:color w:val="000000"/>
          <w:sz w:val="28"/>
        </w:rPr>
        <w:t>
      1) мемлекеттiк атаулы әлеуметтiк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төменгi өмiр сүру деңгейiнен төмен, мемлекеттiк атаулы әлеуметтiк көмек алмайтын отбасылардан шыққан балаларға;</w:t>
      </w:r>
      <w:r>
        <w:br/>
      </w:r>
      <w:r>
        <w:rPr>
          <w:rFonts w:ascii="Times New Roman"/>
          <w:b w:val="false"/>
          <w:i w:val="false"/>
          <w:color w:val="000000"/>
          <w:sz w:val="28"/>
        </w:rPr>
        <w:t>
      3) отбасыларда тұратын жетiм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нәтижесiнде шұғыл көмектi қажет ететiн отбасылардан шыққан балаларға;</w:t>
      </w:r>
      <w:r>
        <w:br/>
      </w:r>
      <w:r>
        <w:rPr>
          <w:rFonts w:ascii="Times New Roman"/>
          <w:b w:val="false"/>
          <w:i w:val="false"/>
          <w:color w:val="000000"/>
          <w:sz w:val="28"/>
        </w:rPr>
        <w:t>
      5) бiлiм беру ұйымдарын басқарудың алқалық органдары айқындайтын өзге де санаттағы балаларға көрсетiледi.</w:t>
      </w:r>
      <w:r>
        <w:br/>
      </w:r>
      <w:r>
        <w:rPr>
          <w:rFonts w:ascii="Times New Roman"/>
          <w:b w:val="false"/>
          <w:i w:val="false"/>
          <w:color w:val="000000"/>
          <w:sz w:val="28"/>
        </w:rPr>
        <w:t>
</w:t>
      </w:r>
      <w:r>
        <w:rPr>
          <w:rFonts w:ascii="Times New Roman"/>
          <w:b w:val="false"/>
          <w:i w:val="false"/>
          <w:color w:val="000000"/>
          <w:sz w:val="28"/>
        </w:rPr>
        <w:t>
      9. Мемлекеттiк қызмет көрсетудiң мерзiмдерi:</w:t>
      </w:r>
      <w:r>
        <w:br/>
      </w:r>
      <w:r>
        <w:rPr>
          <w:rFonts w:ascii="Times New Roman"/>
          <w:b w:val="false"/>
          <w:i w:val="false"/>
          <w:color w:val="000000"/>
          <w:sz w:val="28"/>
        </w:rPr>
        <w:t>
      1) мемлекеттiк қызметтi пайдалану үшiн өтiнiш беру бес жұмыс күнiн (өтiнiш түскен мерзiмнен бастап бес күн iшiнде) құрайды;</w:t>
      </w:r>
      <w:r>
        <w:br/>
      </w:r>
      <w:r>
        <w:rPr>
          <w:rFonts w:ascii="Times New Roman"/>
          <w:b w:val="false"/>
          <w:i w:val="false"/>
          <w:color w:val="000000"/>
          <w:sz w:val="28"/>
        </w:rPr>
        <w:t>
      2) өтiнiш берушi жүгiнген күнi сол жерде көрсетiлетiн мемлекеттiк қызметтi алуға дейiнгi күтудiң барынша шектi уақыты (тiркеу кезiнде) – 30 минуттан аспайды;</w:t>
      </w:r>
      <w:r>
        <w:br/>
      </w:r>
      <w:r>
        <w:rPr>
          <w:rFonts w:ascii="Times New Roman"/>
          <w:b w:val="false"/>
          <w:i w:val="false"/>
          <w:color w:val="000000"/>
          <w:sz w:val="28"/>
        </w:rPr>
        <w:t>
      3) өтiнiш берушi жүгiнген күнi сол жерде көрсетiлетiн мемлекеттiк қызметті алушыға қызмет көрсетудiң барынша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оқу жылы бойы көрсетiледi:</w:t>
      </w:r>
      <w:r>
        <w:br/>
      </w:r>
      <w:r>
        <w:rPr>
          <w:rFonts w:ascii="Times New Roman"/>
          <w:b w:val="false"/>
          <w:i w:val="false"/>
          <w:color w:val="000000"/>
          <w:sz w:val="28"/>
        </w:rPr>
        <w:t>
      белгiленген жұмыс кестесiне сәйкес жұмыс және мереке күндерiн қоспағанда, түскi үзiлiспен сағат 9.00-ден 18.00-ге дейiн.</w:t>
      </w:r>
      <w:r>
        <w:br/>
      </w:r>
      <w:r>
        <w:rPr>
          <w:rFonts w:ascii="Times New Roman"/>
          <w:b w:val="false"/>
          <w:i w:val="false"/>
          <w:color w:val="000000"/>
          <w:sz w:val="28"/>
        </w:rPr>
        <w:t>
      Алдын ала жазылу және жедел ресiмдеу қарастырылмаған.</w:t>
      </w:r>
    </w:p>
    <w:bookmarkEnd w:id="148"/>
    <w:bookmarkStart w:name="z339" w:id="149"/>
    <w:p>
      <w:pPr>
        <w:spacing w:after="0"/>
        <w:ind w:left="0"/>
        <w:jc w:val="left"/>
      </w:pPr>
      <w:r>
        <w:rPr>
          <w:rFonts w:ascii="Times New Roman"/>
          <w:b/>
          <w:i w:val="false"/>
          <w:color w:val="000000"/>
        </w:rPr>
        <w:t xml:space="preserve"> 
3. Мемлекеттiк қызметтi көрсету үдерісіндегі</w:t>
      </w:r>
      <w:r>
        <w:br/>
      </w:r>
      <w:r>
        <w:rPr>
          <w:rFonts w:ascii="Times New Roman"/>
          <w:b/>
          <w:i w:val="false"/>
          <w:color w:val="000000"/>
        </w:rPr>
        <w:t>
iс-әрекет (өзара іс-қимыл жасасу) тәртiбiнiң</w:t>
      </w:r>
      <w:r>
        <w:br/>
      </w:r>
      <w:r>
        <w:rPr>
          <w:rFonts w:ascii="Times New Roman"/>
          <w:b/>
          <w:i w:val="false"/>
          <w:color w:val="000000"/>
        </w:rPr>
        <w:t>
сипаттамасы</w:t>
      </w:r>
    </w:p>
    <w:bookmarkEnd w:id="149"/>
    <w:bookmarkStart w:name="z340" w:id="150"/>
    <w:p>
      <w:pPr>
        <w:spacing w:after="0"/>
        <w:ind w:left="0"/>
        <w:jc w:val="both"/>
      </w:pPr>
      <w:r>
        <w:rPr>
          <w:rFonts w:ascii="Times New Roman"/>
          <w:b w:val="false"/>
          <w:i w:val="false"/>
          <w:color w:val="000000"/>
          <w:sz w:val="28"/>
        </w:rPr>
        <w:t>
      11. Мемлекеттiк қызметтi алу үшін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құжаттарды бiлiм беру ұйымына ұсынады.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барлық құжаттарды тапсыру кезiнде мемлекеттiк қызметтi алушыға Стандартпен бекітілген, қызметтi алатын күнiн көрсете отырып, қолхат берген білім беру ұйымының жауапты қызметкерiнiң тегi, аты, әкесiнiң аты, өтiнiштi қабылдап алған күнi мен нөмiрi көрсетiлген қажеттi құжаттарды қабылдап алғаны жөнiнде қолхат берiледi.</w:t>
      </w:r>
      <w:r>
        <w:br/>
      </w:r>
      <w:r>
        <w:rPr>
          <w:rFonts w:ascii="Times New Roman"/>
          <w:b w:val="false"/>
          <w:i w:val="false"/>
          <w:color w:val="000000"/>
          <w:sz w:val="28"/>
        </w:rPr>
        <w:t>
</w:t>
      </w:r>
      <w:r>
        <w:rPr>
          <w:rFonts w:ascii="Times New Roman"/>
          <w:b w:val="false"/>
          <w:i w:val="false"/>
          <w:color w:val="000000"/>
          <w:sz w:val="28"/>
        </w:rPr>
        <w:t>
      13. Мемлекеттiк қызметтi алушыға мемлекеттiк қызметтiң нәтижесi жалпы бiлiм беретiн мектептiң жауапты қызметкерi мемлекеттiк қызметтi алушының өзi немесе оның өкiлi өтiнiш берген жағдайда (ресми бекiтiлген тиiстi құжаттар болған жағдайда) өтiнiш түскеннен бастап 5 күн өткен соң берiледi.</w:t>
      </w:r>
      <w:r>
        <w:br/>
      </w:r>
      <w:r>
        <w:rPr>
          <w:rFonts w:ascii="Times New Roman"/>
          <w:b w:val="false"/>
          <w:i w:val="false"/>
          <w:color w:val="000000"/>
          <w:sz w:val="28"/>
        </w:rPr>
        <w:t>
</w:t>
      </w:r>
      <w:r>
        <w:rPr>
          <w:rFonts w:ascii="Times New Roman"/>
          <w:b w:val="false"/>
          <w:i w:val="false"/>
          <w:color w:val="000000"/>
          <w:sz w:val="28"/>
        </w:rPr>
        <w:t>
      14. Мемлекеттiк қызметтi ұсынудан бас тартуға мемлекеттiк қызметтi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толық тапсырмауы негiз болады.</w:t>
      </w:r>
    </w:p>
    <w:bookmarkEnd w:id="150"/>
    <w:bookmarkStart w:name="z344" w:id="151"/>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тұлғалардың жауапкершілігі</w:t>
      </w:r>
    </w:p>
    <w:bookmarkEnd w:id="151"/>
    <w:bookmarkStart w:name="z345" w:id="152"/>
    <w:p>
      <w:pPr>
        <w:spacing w:after="0"/>
        <w:ind w:left="0"/>
        <w:jc w:val="both"/>
      </w:pPr>
      <w:r>
        <w:rPr>
          <w:rFonts w:ascii="Times New Roman"/>
          <w:b w:val="false"/>
          <w:i w:val="false"/>
          <w:color w:val="000000"/>
          <w:sz w:val="28"/>
        </w:rPr>
        <w:t>
      15. Қабылданған шешімдерге және мемлекеттік қызмет көрсету барысындағы әрекет (әрекетсіздік) үшін жауапкершілік Қазақстан Республикасының заңнамасында көрсетілген тәртіпте білім беру ұйымының бірінші басшысына жүктеледі.</w:t>
      </w:r>
    </w:p>
    <w:bookmarkEnd w:id="152"/>
    <w:bookmarkStart w:name="z346" w:id="153"/>
    <w:p>
      <w:pPr>
        <w:spacing w:after="0"/>
        <w:ind w:left="0"/>
        <w:jc w:val="left"/>
      </w:pPr>
      <w:r>
        <w:rPr>
          <w:rFonts w:ascii="Times New Roman"/>
          <w:b/>
          <w:i w:val="false"/>
          <w:color w:val="000000"/>
        </w:rPr>
        <w:t xml:space="preserve"> 
5. Шағымдану тәртiбi</w:t>
      </w:r>
    </w:p>
    <w:bookmarkEnd w:id="153"/>
    <w:bookmarkStart w:name="z347" w:id="154"/>
    <w:p>
      <w:pPr>
        <w:spacing w:after="0"/>
        <w:ind w:left="0"/>
        <w:jc w:val="both"/>
      </w:pPr>
      <w:r>
        <w:rPr>
          <w:rFonts w:ascii="Times New Roman"/>
          <w:b w:val="false"/>
          <w:i w:val="false"/>
          <w:color w:val="000000"/>
          <w:sz w:val="28"/>
        </w:rPr>
        <w:t>
      16.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жергiлiктi атқарушы  бiлiм беру органдарының қызметкерлерi уәкiлеттi лауазымды тұлғаның iс-әрекетiне (әрекетсiздiгiне) шағымдану тәртiбiн түсiндiредi және шағымды дайындауға көмек көрсетедi.</w:t>
      </w:r>
      <w:r>
        <w:br/>
      </w:r>
      <w:r>
        <w:rPr>
          <w:rFonts w:ascii="Times New Roman"/>
          <w:b w:val="false"/>
          <w:i w:val="false"/>
          <w:color w:val="000000"/>
          <w:sz w:val="28"/>
        </w:rPr>
        <w:t>
</w:t>
      </w:r>
      <w:r>
        <w:rPr>
          <w:rFonts w:ascii="Times New Roman"/>
          <w:b w:val="false"/>
          <w:i w:val="false"/>
          <w:color w:val="000000"/>
          <w:sz w:val="28"/>
        </w:rPr>
        <w:t>
      17. Шағым жазбаша нысанда пошта арқылы немесе қолданыстағы заңнамада көзделген жағдайларда электронды түрде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жергiлiктi атқарушы бiлiм беру органдарының кеңселері арқылы жұмыс күндерi қолма-қол қабылданады.</w:t>
      </w:r>
      <w:r>
        <w:br/>
      </w:r>
      <w:r>
        <w:rPr>
          <w:rFonts w:ascii="Times New Roman"/>
          <w:b w:val="false"/>
          <w:i w:val="false"/>
          <w:color w:val="000000"/>
          <w:sz w:val="28"/>
        </w:rPr>
        <w:t>
      Шағым беру кезiнде қажеттi құжаттардың тiзбесiне еркiн нысанда жазылған өтiнiш және қызмет көрсету үшiн мемлекеттiк қызметтi алушы ұсынған құжаттардың көшiрмелерi кiредi.</w:t>
      </w:r>
      <w:r>
        <w:br/>
      </w:r>
      <w:r>
        <w:rPr>
          <w:rFonts w:ascii="Times New Roman"/>
          <w:b w:val="false"/>
          <w:i w:val="false"/>
          <w:color w:val="000000"/>
          <w:sz w:val="28"/>
        </w:rPr>
        <w:t>
</w:t>
      </w:r>
      <w:r>
        <w:rPr>
          <w:rFonts w:ascii="Times New Roman"/>
          <w:b w:val="false"/>
          <w:i w:val="false"/>
          <w:color w:val="000000"/>
          <w:sz w:val="28"/>
        </w:rPr>
        <w:t>
      18. Көрсетiлген мемлекеттiк қызмет нәтижелерiмен келiспеген жағдайда мемлекеттiк қызметтi алушы заңнамада белгiленген тәртiппен сотқа жүгiнуге құқылы.</w:t>
      </w:r>
      <w:r>
        <w:br/>
      </w:r>
      <w:r>
        <w:rPr>
          <w:rFonts w:ascii="Times New Roman"/>
          <w:b w:val="false"/>
          <w:i w:val="false"/>
          <w:color w:val="000000"/>
          <w:sz w:val="28"/>
        </w:rPr>
        <w:t>
</w:t>
      </w:r>
      <w:r>
        <w:rPr>
          <w:rFonts w:ascii="Times New Roman"/>
          <w:b w:val="false"/>
          <w:i w:val="false"/>
          <w:color w:val="000000"/>
          <w:sz w:val="28"/>
        </w:rPr>
        <w:t>
      19. Жергiлiктi атқарушы бiлiм беру органдарына шағым беру үшiн мемлекеттiк қызметтi алушы өтiнiштi еркiн нысанда өз қолымен жазады.</w:t>
      </w:r>
      <w:r>
        <w:br/>
      </w:r>
      <w:r>
        <w:rPr>
          <w:rFonts w:ascii="Times New Roman"/>
          <w:b w:val="false"/>
          <w:i w:val="false"/>
          <w:color w:val="000000"/>
          <w:sz w:val="28"/>
        </w:rPr>
        <w:t>
</w:t>
      </w:r>
      <w:r>
        <w:rPr>
          <w:rFonts w:ascii="Times New Roman"/>
          <w:b w:val="false"/>
          <w:i w:val="false"/>
          <w:color w:val="000000"/>
          <w:sz w:val="28"/>
        </w:rPr>
        <w:t>
      20. Қабылданған шағым облыстардың, аудандардың, республикалық, облыстық маңызы бар қалалардың және астананың жергiлiктi атқарушы бiлiм беру органдарының кiрiс хат-хабарларды есепке алу журналында тiркеледi және Қазақстан Республикасының 2007 жылғы 12 қаңтардағы № 221 «Жеке және заңды тұлғалардың өтiнiштерiн қарау тәртiбi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қаралады. Мемлекеттiк қызметтi алушыға өтiнiштiң күнi мен уақыты, қабылдаған адамның тегi, аты, әкесiнiң аты көрсетiлген талон берiледi.</w:t>
      </w:r>
      <w:r>
        <w:br/>
      </w:r>
      <w:r>
        <w:rPr>
          <w:rFonts w:ascii="Times New Roman"/>
          <w:b w:val="false"/>
          <w:i w:val="false"/>
          <w:color w:val="000000"/>
          <w:sz w:val="28"/>
        </w:rPr>
        <w:t>
      Шағымды қарау нәтижесi мемлекеттiк қызметтi алушыға жазбаша түрде пошта немесе электронды пошта арқылы хабарланады.</w:t>
      </w:r>
    </w:p>
    <w:bookmarkEnd w:id="154"/>
    <w:bookmarkStart w:name="z352" w:id="155"/>
    <w:p>
      <w:pPr>
        <w:spacing w:after="0"/>
        <w:ind w:left="0"/>
        <w:jc w:val="both"/>
      </w:pPr>
      <w:r>
        <w:rPr>
          <w:rFonts w:ascii="Times New Roman"/>
          <w:b w:val="false"/>
          <w:i w:val="false"/>
          <w:color w:val="000000"/>
          <w:sz w:val="28"/>
        </w:rPr>
        <w:t>
«Жалпы бiлiм беретiн мектептерде бiлiм</w:t>
      </w:r>
      <w:r>
        <w:br/>
      </w:r>
      <w:r>
        <w:rPr>
          <w:rFonts w:ascii="Times New Roman"/>
          <w:b w:val="false"/>
          <w:i w:val="false"/>
          <w:color w:val="000000"/>
          <w:sz w:val="28"/>
        </w:rPr>
        <w:t>
алушылар мен тәрбиеленушiлердiң жекелеген</w:t>
      </w:r>
      <w:r>
        <w:br/>
      </w:r>
      <w:r>
        <w:rPr>
          <w:rFonts w:ascii="Times New Roman"/>
          <w:b w:val="false"/>
          <w:i w:val="false"/>
          <w:color w:val="000000"/>
          <w:sz w:val="28"/>
        </w:rPr>
        <w:t>
санаттарына тегiн тамақтандыруды</w:t>
      </w:r>
      <w:r>
        <w:br/>
      </w:r>
      <w:r>
        <w:rPr>
          <w:rFonts w:ascii="Times New Roman"/>
          <w:b w:val="false"/>
          <w:i w:val="false"/>
          <w:color w:val="000000"/>
          <w:sz w:val="28"/>
        </w:rPr>
        <w:t>
ұсыну үшiн құжаттар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55"/>
    <w:p>
      <w:pPr>
        <w:spacing w:after="0"/>
        <w:ind w:left="0"/>
        <w:jc w:val="left"/>
      </w:pPr>
      <w:r>
        <w:rPr>
          <w:rFonts w:ascii="Times New Roman"/>
          <w:b/>
          <w:i w:val="false"/>
          <w:color w:val="000000"/>
        </w:rPr>
        <w:t xml:space="preserve">       Білім беру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585"/>
        <w:gridCol w:w="1927"/>
        <w:gridCol w:w="2414"/>
        <w:gridCol w:w="3372"/>
        <w:gridCol w:w="2028"/>
      </w:tblGrid>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w:t>
            </w:r>
            <w:r>
              <w:br/>
            </w:r>
            <w:r>
              <w:rPr>
                <w:rFonts w:ascii="Times New Roman"/>
                <w:b/>
                <w:i w:val="false"/>
                <w:color w:val="000000"/>
                <w:sz w:val="20"/>
              </w:rPr>
              <w:t>
мекенжайы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Сайты немесе электрондық поштасы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кестесі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Алатау ауданы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Усть-Каменогорская көшесі,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2560201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2406582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26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 шағынауданы Жанқожа батыр көшесі, 202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2459968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«Абдолла Қарсақбаев атындағы № 41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Көкорай көшесі, 2а/2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2701534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82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Ахрименко көшесі, 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2244881 </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Докучаев көшесі, 31а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2477898</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Коунрадская көшесі, 12а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2687117</w:t>
            </w:r>
            <w:r>
              <w:br/>
            </w:r>
            <w:r>
              <w:rPr>
                <w:rFonts w:ascii="Times New Roman"/>
                <w:b w:val="false"/>
                <w:i w:val="false"/>
                <w:color w:val="000000"/>
                <w:sz w:val="20"/>
              </w:rPr>
              <w:t>
8(727)</w:t>
            </w:r>
            <w:r>
              <w:br/>
            </w:r>
            <w:r>
              <w:rPr>
                <w:rFonts w:ascii="Times New Roman"/>
                <w:b w:val="false"/>
                <w:i w:val="false"/>
                <w:color w:val="000000"/>
                <w:sz w:val="20"/>
              </w:rPr>
              <w:t>
2416444</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149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«Әйгерім-1» шағынауданы, Ленин көшесі, 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2454745</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Хамраев атындағы № 150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шағынауданы, Биянху көшесі, 87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2455910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«Заря Востока» щағынауданы, Новая садовая көшесі, 100а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2452410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2972410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152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шағынауданы, 81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2272504         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«Иштван Қоңыр Мандоки атындағы № 154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«Ақбұлақ» шағынауданы, Шәріпов көшесі, 38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2566086 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2999517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156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"Өжет" шағынауданы, Әуезов көшесі, 48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2981363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160 Жалпы білім беретін мектеп» коммуналдық мемлекеттік мекемесі</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«Қарасу» шағынауданы, Заводская көшесі, 95а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2994242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2994311     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school_160@edualmaty.kz;</w:t>
            </w:r>
            <w:r>
              <w:br/>
            </w:r>
            <w:r>
              <w:rPr>
                <w:rFonts w:ascii="Times New Roman"/>
                <w:b w:val="false"/>
                <w:i w:val="false"/>
                <w:color w:val="000000"/>
                <w:sz w:val="20"/>
              </w:rPr>
              <w:t>
</w:t>
            </w:r>
            <w:r>
              <w:rPr>
                <w:rFonts w:ascii="Times New Roman"/>
                <w:b w:val="false"/>
                <w:i w:val="false"/>
                <w:color w:val="000080"/>
                <w:sz w:val="20"/>
              </w:rPr>
              <w:t>edualmaty.kz/school-160</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164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«Қарасу»</w:t>
            </w:r>
            <w:r>
              <w:br/>
            </w:r>
            <w:r>
              <w:rPr>
                <w:rFonts w:ascii="Times New Roman"/>
                <w:b w:val="false"/>
                <w:i w:val="false"/>
                <w:color w:val="000000"/>
                <w:sz w:val="20"/>
              </w:rPr>
              <w:t>
шағынауданы, Черемушки көшесі,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2994303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2994401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166 Лицей»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Горняцкая көшесі, 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3017871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school_1660@edualmaty.kz;</w:t>
            </w:r>
            <w:r>
              <w:br/>
            </w:r>
            <w:r>
              <w:rPr>
                <w:rFonts w:ascii="Times New Roman"/>
                <w:b w:val="false"/>
                <w:i w:val="false"/>
                <w:color w:val="000000"/>
                <w:sz w:val="20"/>
              </w:rPr>
              <w:t>
</w:t>
            </w:r>
            <w:r>
              <w:rPr>
                <w:rFonts w:ascii="Times New Roman"/>
                <w:b w:val="false"/>
                <w:i w:val="false"/>
                <w:color w:val="000080"/>
                <w:sz w:val="20"/>
              </w:rPr>
              <w:t>fmsl166\infofmsl166@mail.ru</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169 Мектеп-лицей»</w:t>
            </w:r>
            <w:r>
              <w:br/>
            </w:r>
            <w:r>
              <w:rPr>
                <w:rFonts w:ascii="Times New Roman"/>
                <w:b w:val="false"/>
                <w:i w:val="false"/>
                <w:color w:val="000000"/>
                <w:sz w:val="20"/>
              </w:rPr>
              <w:t>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«Шаңырақ-1» шағынауданы, Өтемісұлы көшесі, 109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2637888  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171 Жалпы білім беретін мектеп» коммуналдық мемлекеттік мекемесі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«Әйгерім-1» шағынауданы,</w:t>
            </w:r>
            <w:r>
              <w:br/>
            </w:r>
            <w:r>
              <w:rPr>
                <w:rFonts w:ascii="Times New Roman"/>
                <w:b w:val="false"/>
                <w:i w:val="false"/>
                <w:color w:val="000000"/>
                <w:sz w:val="20"/>
              </w:rPr>
              <w:t>
Ленин көшесі, 34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2473698</w:t>
            </w:r>
          </w:p>
          <w:p>
            <w:pPr>
              <w:spacing w:after="20"/>
              <w:ind w:left="20"/>
              <w:jc w:val="both"/>
            </w:pPr>
            <w:r>
              <w:rPr>
                <w:rFonts w:ascii="Times New Roman"/>
                <w:b w:val="false"/>
                <w:i w:val="false"/>
                <w:color w:val="000000"/>
                <w:sz w:val="20"/>
              </w:rPr>
              <w:t>8-778-4163633</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school_171@edualmaty.kz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649"/>
        <w:gridCol w:w="2017"/>
        <w:gridCol w:w="2515"/>
        <w:gridCol w:w="3090"/>
        <w:gridCol w:w="204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Алмалы ауданы
</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 Мектеп-лицей»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Шәріпов көшесі, 105</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2926747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2922737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school_8@edualmaty.kz</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Гоголь көшесі, 133</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2795015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xml:space="preserve">
2795010   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 Шәріпов атындағы № 16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Шәріпов көшесі,  26/27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2337496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2399260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18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Радостовец көшесі, 38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3794117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3793442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school_18@edualmaty.kz;</w:t>
            </w:r>
            <w:r>
              <w:br/>
            </w:r>
            <w:r>
              <w:rPr>
                <w:rFonts w:ascii="Times New Roman"/>
                <w:b w:val="false"/>
                <w:i w:val="false"/>
                <w:color w:val="000000"/>
                <w:sz w:val="20"/>
              </w:rPr>
              <w:t>
</w:t>
            </w:r>
            <w:r>
              <w:rPr>
                <w:rFonts w:ascii="Times New Roman"/>
                <w:b w:val="false"/>
                <w:i w:val="false"/>
                <w:color w:val="000080"/>
                <w:sz w:val="20"/>
              </w:rPr>
              <w:t>lg18.ucoz.kz</w:t>
            </w:r>
          </w:p>
        </w:tc>
        <w:tc>
          <w:tcPr>
            <w:tcW w:w="0" w:type="auto"/>
            <w:vMerge/>
            <w:tcBorders>
              <w:top w:val="nil"/>
              <w:left w:val="single" w:color="cfcfcf" w:sz="5"/>
              <w:bottom w:val="single" w:color="cfcfcf" w:sz="5"/>
              <w:right w:val="single" w:color="cfcfcf" w:sz="5"/>
            </w:tcBorders>
          </w:tcPr>
          <w:p/>
        </w:tc>
      </w:tr>
      <w:tr>
        <w:trPr>
          <w:trHeight w:val="15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24 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Гоголь көшесі,  187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3788230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«Ілияс Есенберлин атындағы № 25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Кабанбай батыр көшесі, 128</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2674343 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2674595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34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Дүйсенов көшесі</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8(727)2410123  </w:t>
            </w:r>
          </w:p>
          <w:p>
            <w:pPr>
              <w:spacing w:after="20"/>
              <w:ind w:left="20"/>
              <w:jc w:val="both"/>
            </w:pPr>
            <w:r>
              <w:rPr>
                <w:rFonts w:ascii="Times New Roman"/>
                <w:b w:val="false"/>
                <w:i w:val="false"/>
                <w:color w:val="000000"/>
                <w:sz w:val="20"/>
              </w:rPr>
              <w:t>8(727)2455976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«Б. Атыханұлы атындағы № 36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2275488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2615355  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«Сұлтан-Ахмет Қожықов атындағы № 39 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76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2721179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3277809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2612153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46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Карасай батыр көшесі, 157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3780446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3780448  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school_46@edualmaty.kz;</w:t>
            </w:r>
            <w:r>
              <w:br/>
            </w:r>
            <w:r>
              <w:rPr>
                <w:rFonts w:ascii="Times New Roman"/>
                <w:b w:val="false"/>
                <w:i w:val="false"/>
                <w:color w:val="000000"/>
                <w:sz w:val="20"/>
              </w:rPr>
              <w:t>
</w:t>
            </w:r>
            <w:r>
              <w:rPr>
                <w:rFonts w:ascii="Times New Roman"/>
                <w:b w:val="false"/>
                <w:i w:val="false"/>
                <w:color w:val="000080"/>
                <w:sz w:val="20"/>
              </w:rPr>
              <w:t>gimnazia.kz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«И. Панфилов атындағы № 54 Қазақстан-</w:t>
            </w:r>
            <w:r>
              <w:br/>
            </w:r>
            <w:r>
              <w:rPr>
                <w:rFonts w:ascii="Times New Roman"/>
                <w:b w:val="false"/>
                <w:i w:val="false"/>
                <w:color w:val="000000"/>
                <w:sz w:val="20"/>
              </w:rPr>
              <w:t>
Ресей мектеп-</w:t>
            </w:r>
            <w:r>
              <w:br/>
            </w:r>
            <w:r>
              <w:rPr>
                <w:rFonts w:ascii="Times New Roman"/>
                <w:b w:val="false"/>
                <w:i w:val="false"/>
                <w:color w:val="000000"/>
                <w:sz w:val="20"/>
              </w:rPr>
              <w:t>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көшесі, 73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2735731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2731532 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school_54@edualmaty.kz;</w:t>
            </w:r>
            <w:r>
              <w:br/>
            </w:r>
            <w:r>
              <w:rPr>
                <w:rFonts w:ascii="Times New Roman"/>
                <w:b w:val="false"/>
                <w:i w:val="false"/>
                <w:color w:val="000000"/>
                <w:sz w:val="20"/>
              </w:rPr>
              <w:t>
</w:t>
            </w:r>
            <w:r>
              <w:rPr>
                <w:rFonts w:ascii="Times New Roman"/>
                <w:b w:val="false"/>
                <w:i w:val="false"/>
                <w:color w:val="000080"/>
                <w:sz w:val="20"/>
              </w:rPr>
              <w:t>krg.54.ru</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55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көшесі, 36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3754754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3754868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58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Тұргыт Өзал көшесі, 30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2408470</w:t>
            </w:r>
            <w:r>
              <w:br/>
            </w:r>
            <w:r>
              <w:rPr>
                <w:rFonts w:ascii="Times New Roman"/>
                <w:b w:val="false"/>
                <w:i w:val="false"/>
                <w:color w:val="000000"/>
                <w:sz w:val="20"/>
              </w:rPr>
              <w:t xml:space="preserve">
8(727)2409516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«Ш.Смаханұлы атындағы № 62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көшесі,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2410549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2411336</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67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Розыбакиев көшесі, 33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2740282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«Шәкәрім Құдайбердіұлы атындағы № 75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көшесі, 176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2414500 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2751241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79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Жароков көшесі, 9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3759947     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90 лицей»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Чайковский көшесі, 28</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2332010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2790901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95 жалпы білім беретін мектеп» коммуналдық мемлекеттік мекемесі</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Шәріпов көшесі, 53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2535357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96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Тілендиев көшесі, 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2401654,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2401596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«Мәжит Бегалин атындағы № 120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Құрманғазы, 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2721843</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2722412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124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көшесі, 260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3760489   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school_124@edualmaty.kz;</w:t>
            </w:r>
            <w:r>
              <w:br/>
            </w:r>
            <w:r>
              <w:rPr>
                <w:rFonts w:ascii="Times New Roman"/>
                <w:b w:val="false"/>
                <w:i w:val="false"/>
                <w:color w:val="000000"/>
                <w:sz w:val="20"/>
              </w:rPr>
              <w:t>
</w:t>
            </w:r>
            <w:r>
              <w:rPr>
                <w:rFonts w:ascii="Times New Roman"/>
                <w:b w:val="false"/>
                <w:i w:val="false"/>
                <w:color w:val="000080"/>
                <w:sz w:val="20"/>
              </w:rPr>
              <w:t>almaty-sh-124.ucoz.kz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Әуезов атындағы № 128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көшесі, 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3757004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3751437</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134 лицей» коммуналдық мемлекеттік мекемесі</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Жароков көшесі, 24</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3760311  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school_134@edualmaty.kz;</w:t>
            </w:r>
            <w:r>
              <w:br/>
            </w:r>
            <w:r>
              <w:rPr>
                <w:rFonts w:ascii="Times New Roman"/>
                <w:b w:val="false"/>
                <w:i w:val="false"/>
                <w:color w:val="000000"/>
                <w:sz w:val="20"/>
              </w:rPr>
              <w:t>
</w:t>
            </w:r>
            <w:r>
              <w:rPr>
                <w:rFonts w:ascii="Times New Roman"/>
                <w:b w:val="false"/>
                <w:i w:val="false"/>
                <w:color w:val="000080"/>
                <w:sz w:val="20"/>
              </w:rPr>
              <w:t>school134.ucoz.kz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Дулатов атындағы № 135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Клочков көшесі, 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3751190   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136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Байзақов көшесі, 130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3797629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3797790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144 мектеп-</w:t>
            </w:r>
            <w:r>
              <w:br/>
            </w:r>
            <w:r>
              <w:rPr>
                <w:rFonts w:ascii="Times New Roman"/>
                <w:b w:val="false"/>
                <w:i w:val="false"/>
                <w:color w:val="000000"/>
                <w:sz w:val="20"/>
              </w:rPr>
              <w:t>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Түркебаев, 93 көшесі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2456578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2412393    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147 гимназия»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20</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2 711556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2714119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167 жалпы білім беретін мектеп» коммуналдық мемлекеттік мекемесі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Тұргыт Өзал көшесі, 45 </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8(727)2456503, </w:t>
            </w:r>
          </w:p>
          <w:p>
            <w:pPr>
              <w:spacing w:after="20"/>
              <w:ind w:left="20"/>
              <w:jc w:val="both"/>
            </w:pPr>
            <w:r>
              <w:rPr>
                <w:rFonts w:ascii="Times New Roman"/>
                <w:b w:val="false"/>
                <w:i w:val="false"/>
                <w:color w:val="000000"/>
                <w:sz w:val="20"/>
              </w:rPr>
              <w:t>8(727)2971258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school_167@edualmaty.kz</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681"/>
        <w:gridCol w:w="2015"/>
        <w:gridCol w:w="2471"/>
        <w:gridCol w:w="3090"/>
        <w:gridCol w:w="2055"/>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Әуезов ауданы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10-шағынаудан, 23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0302003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school_1@edualmaty.kz</w:t>
            </w:r>
            <w:r>
              <w:br/>
            </w:r>
            <w:r>
              <w:rPr>
                <w:rFonts w:ascii="Times New Roman"/>
                <w:b w:val="false"/>
                <w:i w:val="false"/>
                <w:color w:val="000000"/>
                <w:sz w:val="20"/>
              </w:rPr>
              <w:t>
 </w:t>
            </w:r>
            <w:r>
              <w:br/>
            </w:r>
            <w:r>
              <w:rPr>
                <w:rFonts w:ascii="Times New Roman"/>
                <w:b w:val="false"/>
                <w:i w:val="false"/>
                <w:color w:val="000000"/>
                <w:sz w:val="20"/>
              </w:rPr>
              <w:t>
 </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r>
              <w:br/>
            </w:r>
            <w:r>
              <w:rPr>
                <w:rFonts w:ascii="Times New Roman"/>
                <w:b w:val="false"/>
                <w:i w:val="false"/>
                <w:color w:val="000000"/>
                <w:sz w:val="20"/>
              </w:rPr>
              <w:t>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9-шағынаудан, 16</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3032002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 шағынаудан Қуанышбаев көшесі, 49а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2423858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2423674</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 жалпы білім беретін мектеп» коммуналдық мемлекеттік мекемес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12-шағынаудан,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3029565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11-шағынаудан, 36</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3034637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2424117</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27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5-шағынаудан, 8б</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2493128,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2493482</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42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«Ақсай-2» шағынаудан, 33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2305379,</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2305395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72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Сүлейменов көшесі,16</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3023445</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3023509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«Ғ. Мүсірепов атындағы № 86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6-шағынаудан, 63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8(727)2497438,</w:t>
            </w:r>
          </w:p>
          <w:p>
            <w:pPr>
              <w:spacing w:after="20"/>
              <w:ind w:left="20"/>
              <w:jc w:val="both"/>
            </w:pPr>
            <w:r>
              <w:rPr>
                <w:rFonts w:ascii="Times New Roman"/>
                <w:b w:val="false"/>
                <w:i w:val="false"/>
                <w:color w:val="000000"/>
                <w:sz w:val="20"/>
              </w:rPr>
              <w:t>8(727)2497480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97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1-шағынаудан, 76 а</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2761593</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2773680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104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2- шағынаудан, Ұлықбек көшесі,59</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2760962</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2770582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111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1-шағынаудан, 37б</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2771257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2761119</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113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6- шағынаудан, 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3028467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116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46</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2490931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2498494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school_116@edualmaty.kz;</w:t>
            </w:r>
            <w:r>
              <w:br/>
            </w:r>
            <w:r>
              <w:rPr>
                <w:rFonts w:ascii="Times New Roman"/>
                <w:b w:val="false"/>
                <w:i w:val="false"/>
                <w:color w:val="000000"/>
                <w:sz w:val="20"/>
              </w:rPr>
              <w:t>
</w:t>
            </w:r>
            <w:r>
              <w:rPr>
                <w:rFonts w:ascii="Times New Roman"/>
                <w:b w:val="false"/>
                <w:i w:val="false"/>
                <w:color w:val="000080"/>
                <w:sz w:val="20"/>
              </w:rPr>
              <w:t>school117.freenit.kz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117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«Жетысу-2»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3737677</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3737210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119 мектеп-лицей»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8-шағынаудан, 45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2490996</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2498497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121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«Ақсай-2» шағынаудан, 69 а</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2688688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122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3-шағынаудан, 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2767606</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2760256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«Қожа Ахмет Яссауи атындағы № 123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мкр. «Ақсай-3а» шағынаудан, 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2305684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2305694</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126 мектеп-лицей»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«Ақсай-4» шағынауданы</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243138</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2431404</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school_126@edualmaty.kz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127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Тоқтабаев көшесі, 64</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2552744</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«І. Жансүгіров атындағы № 130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«Тастақ-1» шағынауданы, 26а</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3816691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3819900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132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«Ақсай-4» шағынауданы</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2731055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2731183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133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«Ақсай-1» шағынауданы, 26</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2308544</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2308229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 Байтұрсынов атындағы № 139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Черепанов көшесі, 14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3033863</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3024233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141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«Жетісу-2» шағынауданы, 68 б</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3736939</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3736743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 Розыбақиев атындағы № 153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шағынауданы, Сәдуақасов көшесі, 27</w:t>
            </w:r>
            <w:r>
              <w:br/>
            </w:r>
            <w:r>
              <w:rPr>
                <w:rFonts w:ascii="Times New Roman"/>
                <w:b w:val="false"/>
                <w:i w:val="false"/>
                <w:color w:val="000000"/>
                <w:sz w:val="20"/>
              </w:rPr>
              <w:t>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3903890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155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«Достық» шағынауданы, Сәдуақасов көшесі, 29</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2309771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2309896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157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Латиф қыдырбеков көшесі, 32</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2264535</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2264525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158 жалпы білім беретін мектеп»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 шағынауданы, Степная көшесі, 8</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2936170</w:t>
            </w:r>
            <w:r>
              <w:br/>
            </w:r>
            <w:r>
              <w:rPr>
                <w:rFonts w:ascii="Times New Roman"/>
                <w:b w:val="false"/>
                <w:i w:val="false"/>
                <w:color w:val="000000"/>
                <w:sz w:val="20"/>
              </w:rPr>
              <w:t>
 </w:t>
            </w:r>
            <w:r>
              <w:br/>
            </w:r>
            <w:r>
              <w:rPr>
                <w:rFonts w:ascii="Times New Roman"/>
                <w:b w:val="false"/>
                <w:i w:val="false"/>
                <w:color w:val="000000"/>
                <w:sz w:val="20"/>
              </w:rPr>
              <w:t>
8(727)</w:t>
            </w:r>
            <w:r>
              <w:br/>
            </w:r>
            <w:r>
              <w:rPr>
                <w:rFonts w:ascii="Times New Roman"/>
                <w:b w:val="false"/>
                <w:i w:val="false"/>
                <w:color w:val="000000"/>
                <w:sz w:val="20"/>
              </w:rPr>
              <w:t>
2936136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173 лицей»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«Мамыр-1» шағынауданы, 21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2555839</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2555795</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175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«Таугүл-3» шағынауданы, Шәймерденов көшесі, 21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2391891</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2391748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school_175@edualmaty.kz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176 мектеп-</w:t>
            </w:r>
            <w:r>
              <w:br/>
            </w:r>
            <w:r>
              <w:rPr>
                <w:rFonts w:ascii="Times New Roman"/>
                <w:b w:val="false"/>
                <w:i w:val="false"/>
                <w:color w:val="000000"/>
                <w:sz w:val="20"/>
              </w:rPr>
              <w:t>
гимназия» коммуналдық мемлекеттік мекемесі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қаласы,«Қалқаман-3» шағынауданы, Мақатаев  көшесі, 47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3818650</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3818665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741"/>
        <w:gridCol w:w="2028"/>
        <w:gridCol w:w="2322"/>
        <w:gridCol w:w="3090"/>
        <w:gridCol w:w="2072"/>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Бостандық ауданы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көшесі, 50б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3948335  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school_10@edualmaty.kz;</w:t>
            </w:r>
            <w:r>
              <w:br/>
            </w:r>
            <w:r>
              <w:rPr>
                <w:rFonts w:ascii="Times New Roman"/>
                <w:b w:val="false"/>
                <w:i w:val="false"/>
                <w:color w:val="000000"/>
                <w:sz w:val="20"/>
              </w:rPr>
              <w:t>
</w:t>
            </w:r>
            <w:r>
              <w:rPr>
                <w:rFonts w:ascii="Times New Roman"/>
                <w:b w:val="false"/>
                <w:i w:val="false"/>
                <w:color w:val="000080"/>
                <w:sz w:val="20"/>
              </w:rPr>
              <w:t>almatyschool10.siteedit.ru</w:t>
            </w:r>
            <w:r>
              <w:br/>
            </w:r>
            <w:r>
              <w:rPr>
                <w:rFonts w:ascii="Times New Roman"/>
                <w:b w:val="false"/>
                <w:i w:val="false"/>
                <w:color w:val="000000"/>
                <w:sz w:val="20"/>
              </w:rPr>
              <w:t>
 </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1-5 күндері аралығында сағат 9.00-ден-18.00-ге дейін</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21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Пирогов көшесі, 28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3872042 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school_21@edualmaty.kz;</w:t>
            </w:r>
            <w:r>
              <w:br/>
            </w:r>
            <w:r>
              <w:rPr>
                <w:rFonts w:ascii="Times New Roman"/>
                <w:b w:val="false"/>
                <w:i w:val="false"/>
                <w:color w:val="000000"/>
                <w:sz w:val="20"/>
              </w:rPr>
              <w:t>
</w:t>
            </w:r>
            <w:r>
              <w:rPr>
                <w:rFonts w:ascii="Times New Roman"/>
                <w:b w:val="false"/>
                <w:i w:val="false"/>
                <w:color w:val="000080"/>
                <w:sz w:val="20"/>
              </w:rPr>
              <w:t>mpg21.ucoz.kz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22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Сәтбаев көшесі,  69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2464432 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school_22@edualmaty.kz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23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3а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2643816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Рысқұлбеков көшесі, 20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2202544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«М.В. Ломоносов атындағы № 38 Қазақстан-</w:t>
            </w:r>
            <w:r>
              <w:br/>
            </w:r>
            <w:r>
              <w:rPr>
                <w:rFonts w:ascii="Times New Roman"/>
                <w:b w:val="false"/>
                <w:i w:val="false"/>
                <w:color w:val="000000"/>
                <w:sz w:val="20"/>
              </w:rPr>
              <w:t>
Ресей гимназиясы»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Радостовец көшесі, 367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2934194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 ауданы,55а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2292822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«Орбита-3» шағынауданы, 55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2293364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51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Мүсірепов көшесі, 23</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3949841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60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«Орбита-1» шағынауданы, 41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2291235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school_60@edualmaty.kz;</w:t>
            </w:r>
            <w:r>
              <w:br/>
            </w:r>
            <w:r>
              <w:rPr>
                <w:rFonts w:ascii="Times New Roman"/>
                <w:b w:val="false"/>
                <w:i w:val="false"/>
                <w:color w:val="000000"/>
                <w:sz w:val="20"/>
              </w:rPr>
              <w:t>
</w:t>
            </w:r>
            <w:r>
              <w:rPr>
                <w:rFonts w:ascii="Times New Roman"/>
                <w:b w:val="false"/>
                <w:i w:val="false"/>
                <w:color w:val="000080"/>
                <w:sz w:val="20"/>
              </w:rPr>
              <w:t>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Каблуков көшесі, 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3765921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Сәтбаев көшесі, 101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3928622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«Орбита-2» шағынауданы, 25</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2292755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school_68@edualmaty.kz;</w:t>
            </w:r>
            <w:r>
              <w:br/>
            </w:r>
            <w:r>
              <w:rPr>
                <w:rFonts w:ascii="Times New Roman"/>
                <w:b w:val="false"/>
                <w:i w:val="false"/>
                <w:color w:val="000000"/>
                <w:sz w:val="20"/>
              </w:rPr>
              <w:t>
</w:t>
            </w:r>
            <w:r>
              <w:rPr>
                <w:rFonts w:ascii="Times New Roman"/>
                <w:b w:val="false"/>
                <w:i w:val="false"/>
                <w:color w:val="000080"/>
                <w:sz w:val="20"/>
              </w:rPr>
              <w:t>school68almaty.ucoz.kz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Ғабдуллин көшесі,  67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«Қазақфильм» шағынауданы, 15а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2992402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73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қаласы,Бәсенов көшесі, 14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2748499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school_73@edualmaty.kz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81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Бұхар Жырау көшесі, 38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3949699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88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«Қазақфильм» шағынауданы, 34</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2992527 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«Махатма Ганди атындағы дарынды балаларға арналған № 92 мамандандырылған мектеп-лицей»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Панфилов көшесі, 205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193а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2745989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school_93@edualmaty.kz;</w:t>
            </w:r>
            <w:r>
              <w:br/>
            </w:r>
            <w:r>
              <w:rPr>
                <w:rFonts w:ascii="Times New Roman"/>
                <w:b w:val="false"/>
                <w:i w:val="false"/>
                <w:color w:val="000000"/>
                <w:sz w:val="20"/>
              </w:rPr>
              <w:t>
</w:t>
            </w:r>
            <w:r>
              <w:rPr>
                <w:rFonts w:ascii="Times New Roman"/>
                <w:b w:val="false"/>
                <w:i w:val="false"/>
                <w:color w:val="000080"/>
                <w:sz w:val="20"/>
              </w:rPr>
              <w:t>school93.kz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94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даңғылы, 135а</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3920055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school_94@edualmaty.kz;</w:t>
            </w:r>
            <w:r>
              <w:br/>
            </w:r>
            <w:r>
              <w:rPr>
                <w:rFonts w:ascii="Times New Roman"/>
                <w:b w:val="false"/>
                <w:i w:val="false"/>
                <w:color w:val="000000"/>
                <w:sz w:val="20"/>
              </w:rPr>
              <w:t>
</w:t>
            </w:r>
            <w:r>
              <w:rPr>
                <w:rFonts w:ascii="Times New Roman"/>
                <w:b w:val="false"/>
                <w:i w:val="false"/>
                <w:color w:val="000080"/>
                <w:sz w:val="20"/>
              </w:rPr>
              <w:t>school94.kz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«Ораз Жандосов атындағы № 105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54</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3921964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42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2496511 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school_125@edualmaty.kz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Базарбаев атындағы № 138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«Көктем-1» шағынауданы, 26 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2474871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«М.Мақатаев атындағы № 140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Түркебаев көшесі, 233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3764420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«Әл-Фараби атындағы № 145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шағынауданы, 5 г</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2553321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school_145@edualmaty.kz;</w:t>
            </w:r>
            <w:r>
              <w:br/>
            </w:r>
            <w:r>
              <w:rPr>
                <w:rFonts w:ascii="Times New Roman"/>
                <w:b w:val="false"/>
                <w:i w:val="false"/>
                <w:color w:val="000000"/>
                <w:sz w:val="20"/>
              </w:rPr>
              <w:t>
</w:t>
            </w:r>
            <w:r>
              <w:rPr>
                <w:rFonts w:ascii="Times New Roman"/>
                <w:b w:val="false"/>
                <w:i w:val="false"/>
                <w:color w:val="000080"/>
                <w:sz w:val="20"/>
              </w:rPr>
              <w:t>school145.os.kz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146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2481090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«Дарынды балаларға арналған № 165 мамандандырылған мектеп-лицейі» коммуналдық мемлекеттік мекемесі</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Гагарин көшесі, 193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2482766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school_165@edualmaty.kz;</w:t>
            </w:r>
            <w:r>
              <w:br/>
            </w:r>
            <w:r>
              <w:rPr>
                <w:rFonts w:ascii="Times New Roman"/>
                <w:b w:val="false"/>
                <w:i w:val="false"/>
                <w:color w:val="000000"/>
                <w:sz w:val="20"/>
              </w:rPr>
              <w:t>
</w:t>
            </w:r>
            <w:r>
              <w:rPr>
                <w:rFonts w:ascii="Times New Roman"/>
                <w:b w:val="false"/>
                <w:i w:val="false"/>
                <w:color w:val="000080"/>
                <w:sz w:val="20"/>
              </w:rPr>
              <w:t>tl165.kz</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Жетісу ауданы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Черкасск қорғанысы көшесі, 71</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3975511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school_2@edualmaty.kz</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Вольная көшесі, 6а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2799766   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Шилов көшесі,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3827355 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Ахтанов көшесі, 57</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2780018 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66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Казаков көшесі, 6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2530893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school_66@edualmaty.kz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80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Жеңіс көшесі, 26</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2907492  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«Дорожник» шағынауданы, 38а</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2904341   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101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352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3840303   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Потанин көшесі, 226</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2979422   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103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Қыдырбекұлы, 158</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108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Ақбаев көшесі, 59а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Гончаров көшесі, 23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2414191   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110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 166а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school_110@edualmaty.kz;</w:t>
            </w:r>
            <w:r>
              <w:br/>
            </w:r>
            <w:r>
              <w:rPr>
                <w:rFonts w:ascii="Times New Roman"/>
                <w:b w:val="false"/>
                <w:i w:val="false"/>
                <w:color w:val="000000"/>
                <w:sz w:val="20"/>
              </w:rPr>
              <w:t>
</w:t>
            </w:r>
            <w:r>
              <w:rPr>
                <w:rFonts w:ascii="Times New Roman"/>
                <w:b w:val="false"/>
                <w:i w:val="false"/>
                <w:color w:val="000080"/>
                <w:sz w:val="20"/>
              </w:rPr>
              <w:t>school-1.10.2008.narod.ru</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112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Ратушный көшесі, 131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2942959  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118 мектеп-</w:t>
            </w:r>
            <w:r>
              <w:br/>
            </w:r>
            <w:r>
              <w:rPr>
                <w:rFonts w:ascii="Times New Roman"/>
                <w:b w:val="false"/>
                <w:i w:val="false"/>
                <w:color w:val="000000"/>
                <w:sz w:val="20"/>
              </w:rPr>
              <w:t>
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«Айнабұлақ-2» шағынауданы, 65-а</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school_118@edualmaty.kz;</w:t>
            </w:r>
            <w:r>
              <w:br/>
            </w:r>
            <w:r>
              <w:rPr>
                <w:rFonts w:ascii="Times New Roman"/>
                <w:b w:val="false"/>
                <w:i w:val="false"/>
                <w:color w:val="000000"/>
                <w:sz w:val="20"/>
              </w:rPr>
              <w:t>
</w:t>
            </w:r>
            <w:r>
              <w:rPr>
                <w:rFonts w:ascii="Times New Roman"/>
                <w:b w:val="false"/>
                <w:i w:val="false"/>
                <w:color w:val="000080"/>
                <w:sz w:val="20"/>
              </w:rPr>
              <w:t>118gimnazia.ucoz.kz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129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«Айнабұлақ-3» шағынауданы</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2525720</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school_129@edualmaty.kz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Жұмабаев атындағы № 137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«Айнабұлақ» шағынауданы, Жұмабаев көшесі, 65а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2947740     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«Сүйінбай атындағы № 143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Колпаковкая көшесі, 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2301715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school_143@edualmaty.kz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148 мектеп-гимназия»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52</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2445568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school_148@edualmaty.kz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174 негізгі орта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Новгородская көшесі, 5</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2793190  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school_174@edualmaty.kz;</w:t>
            </w:r>
            <w:r>
              <w:br/>
            </w:r>
            <w:r>
              <w:rPr>
                <w:rFonts w:ascii="Times New Roman"/>
                <w:b w:val="false"/>
                <w:i w:val="false"/>
                <w:color w:val="000000"/>
                <w:sz w:val="20"/>
              </w:rPr>
              <w:t>
</w:t>
            </w:r>
            <w:r>
              <w:rPr>
                <w:rFonts w:ascii="Times New Roman"/>
                <w:b w:val="false"/>
                <w:i w:val="false"/>
                <w:color w:val="000080"/>
                <w:sz w:val="20"/>
              </w:rPr>
              <w:t>almatysh174.kz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177 жалпы білім беретін мектеп» коммуналдық мемлекеттік мекемесі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«Көкжиек» шағынауданы, 63</w:t>
            </w:r>
            <w:r>
              <w:br/>
            </w: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3850291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school_177@edualmaty.kz;</w:t>
            </w:r>
            <w:r>
              <w:br/>
            </w:r>
            <w:r>
              <w:rPr>
                <w:rFonts w:ascii="Times New Roman"/>
                <w:b w:val="false"/>
                <w:i w:val="false"/>
                <w:color w:val="000000"/>
                <w:sz w:val="20"/>
              </w:rPr>
              <w:t>
</w:t>
            </w:r>
            <w:r>
              <w:rPr>
                <w:rFonts w:ascii="Times New Roman"/>
                <w:b w:val="false"/>
                <w:i w:val="false"/>
                <w:color w:val="000080"/>
                <w:sz w:val="20"/>
              </w:rPr>
              <w:t>almatysh177.kz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2771"/>
        <w:gridCol w:w="2047"/>
        <w:gridCol w:w="2260"/>
        <w:gridCol w:w="3090"/>
        <w:gridCol w:w="208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Медеу ауданы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«А.С.Пушкин атындағы № 4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Янушкевич көшесі, 58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2302071 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school_4@edualmaty.kz</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шағынауданы, Космонавттар көшесі, 15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2546492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school_7@edualmaty.kz;</w:t>
            </w:r>
            <w:r>
              <w:br/>
            </w:r>
            <w:r>
              <w:rPr>
                <w:rFonts w:ascii="Times New Roman"/>
                <w:b w:val="false"/>
                <w:i w:val="false"/>
                <w:color w:val="000000"/>
                <w:sz w:val="20"/>
              </w:rPr>
              <w:t>
</w:t>
            </w:r>
            <w:r>
              <w:rPr>
                <w:rFonts w:ascii="Times New Roman"/>
                <w:b w:val="false"/>
                <w:i w:val="false"/>
                <w:color w:val="000080"/>
                <w:sz w:val="20"/>
              </w:rPr>
              <w:t>s7.ucoz.kz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«Ш. Уәлиханов атындағы № 12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Уәлиханов көшесі, 79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2916873</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school_12@edualmaty.kz;</w:t>
            </w:r>
            <w:r>
              <w:br/>
            </w:r>
            <w:r>
              <w:rPr>
                <w:rFonts w:ascii="Times New Roman"/>
                <w:b w:val="false"/>
                <w:i w:val="false"/>
                <w:color w:val="000000"/>
                <w:sz w:val="20"/>
              </w:rPr>
              <w:t>
</w:t>
            </w:r>
            <w:r>
              <w:rPr>
                <w:rFonts w:ascii="Times New Roman"/>
                <w:b w:val="false"/>
                <w:i w:val="false"/>
                <w:color w:val="000080"/>
                <w:sz w:val="20"/>
              </w:rPr>
              <w:t>school12.kz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Абдуллиндер көшесі, 11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2302724  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«М. Мәметова атындағы № 28 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Фурманов көшесі, 102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2616482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көшесі 42,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2916154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 Снегин атындағы № 30 мектеп-</w:t>
            </w:r>
            <w:r>
              <w:br/>
            </w:r>
            <w:r>
              <w:rPr>
                <w:rFonts w:ascii="Times New Roman"/>
                <w:b w:val="false"/>
                <w:i w:val="false"/>
                <w:color w:val="000000"/>
                <w:sz w:val="20"/>
              </w:rPr>
              <w:t>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226-а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2621074 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33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Қалдаяқов көшесі, 62</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2914299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35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Достық даңғылы, 59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2919932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school_35@edualmaty.kz;</w:t>
            </w:r>
            <w:r>
              <w:br/>
            </w:r>
            <w:r>
              <w:rPr>
                <w:rFonts w:ascii="Times New Roman"/>
                <w:b w:val="false"/>
                <w:i w:val="false"/>
                <w:color w:val="000000"/>
                <w:sz w:val="20"/>
              </w:rPr>
              <w:t>
</w:t>
            </w:r>
            <w:r>
              <w:rPr>
                <w:rFonts w:ascii="Times New Roman"/>
                <w:b w:val="false"/>
                <w:i w:val="false"/>
                <w:color w:val="000080"/>
                <w:sz w:val="20"/>
              </w:rPr>
              <w:t>schoollg35.kz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«Каменское Плато» санаторийі, Олимпийская көшесі,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2715415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school_47@edualmaty.kz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48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Достық даңғылы, 310-б</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2651628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52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2718562</w:t>
            </w:r>
            <w:r>
              <w:br/>
            </w:r>
            <w:r>
              <w:rPr>
                <w:rFonts w:ascii="Times New Roman"/>
                <w:b w:val="false"/>
                <w:i w:val="false"/>
                <w:color w:val="000000"/>
                <w:sz w:val="20"/>
              </w:rPr>
              <w:t>
 </w:t>
            </w:r>
            <w:r>
              <w:br/>
            </w:r>
            <w:r>
              <w:rPr>
                <w:rFonts w:ascii="Times New Roman"/>
                <w:b w:val="false"/>
                <w:i w:val="false"/>
                <w:color w:val="000000"/>
                <w:sz w:val="20"/>
              </w:rPr>
              <w:t>
2738579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school_52@edualmaty.kz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53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Глубокая көшесі, 18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2310789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«Қ. Сәтбаев атындағы № 56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Фурманов көшесі, 138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2613681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school_56@edualmaty.kz;</w:t>
            </w:r>
            <w:r>
              <w:br/>
            </w:r>
            <w:r>
              <w:rPr>
                <w:rFonts w:ascii="Times New Roman"/>
                <w:b w:val="false"/>
                <w:i w:val="false"/>
                <w:color w:val="000000"/>
                <w:sz w:val="20"/>
              </w:rPr>
              <w:t>
</w:t>
            </w:r>
            <w:r>
              <w:rPr>
                <w:rFonts w:ascii="Times New Roman"/>
                <w:b w:val="false"/>
                <w:i w:val="false"/>
                <w:color w:val="000080"/>
                <w:sz w:val="20"/>
              </w:rPr>
              <w:t>live56my.ru</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73 Гвардиялық Қызыл тулы Сталинград Дунай атқыштар дивизиясы атындағы № 64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Оренбургская көшесі, 17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2310156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school_64@edualmaty.kz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77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«Горный Гигант»  шағын ауданы, Жуков көшесі, 140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2647663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school_77@edualmaty.kz;</w:t>
            </w:r>
            <w:r>
              <w:br/>
            </w:r>
            <w:r>
              <w:rPr>
                <w:rFonts w:ascii="Times New Roman"/>
                <w:b w:val="false"/>
                <w:i w:val="false"/>
                <w:color w:val="000000"/>
                <w:sz w:val="20"/>
              </w:rPr>
              <w:t>
</w:t>
            </w:r>
            <w:r>
              <w:rPr>
                <w:rFonts w:ascii="Times New Roman"/>
                <w:b w:val="false"/>
                <w:i w:val="false"/>
                <w:color w:val="000080"/>
                <w:sz w:val="20"/>
              </w:rPr>
              <w:t>gornyigigant.kz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98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Тәтібеков көшесі, 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2781251</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99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Иштван Коңыр көшесі, 53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2781244 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school_99@edualmaty.kz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100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Погодин көшесі, 41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2781455</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school_100@edualmaty.kz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«Б. Момышұлы атындағы № 131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«Самал-2» шағынауданы, 22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2641472</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school_131@edualmaty.kz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«Ы. Алтынсарин атындағы № 159 гимназия»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Қабанбай батыр көшесі, 86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2914066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school_159@edualmaty.kz;</w:t>
            </w:r>
            <w:r>
              <w:br/>
            </w:r>
            <w:r>
              <w:rPr>
                <w:rFonts w:ascii="Times New Roman"/>
                <w:b w:val="false"/>
                <w:i w:val="false"/>
                <w:color w:val="000000"/>
                <w:sz w:val="20"/>
              </w:rPr>
              <w:t>
</w:t>
            </w:r>
            <w:r>
              <w:rPr>
                <w:rFonts w:ascii="Times New Roman"/>
                <w:b w:val="false"/>
                <w:i w:val="false"/>
                <w:color w:val="000080"/>
                <w:sz w:val="20"/>
              </w:rPr>
              <w:t>gimnazaic159freenet.kz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«Ж. Жабаев атындағы № 161 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көшесі, 40</w:t>
            </w: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2732944 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school_161@edualmaty.kz;</w:t>
            </w:r>
            <w:r>
              <w:br/>
            </w:r>
            <w:r>
              <w:rPr>
                <w:rFonts w:ascii="Times New Roman"/>
                <w:b w:val="false"/>
                <w:i w:val="false"/>
                <w:color w:val="000000"/>
                <w:sz w:val="20"/>
              </w:rPr>
              <w:t>
</w:t>
            </w:r>
            <w:r>
              <w:rPr>
                <w:rFonts w:ascii="Times New Roman"/>
                <w:b w:val="false"/>
                <w:i w:val="false"/>
                <w:color w:val="000080"/>
                <w:sz w:val="20"/>
              </w:rPr>
              <w:t>161.kz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163 мектеп-лицей»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Фурманов көшесі, 289</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2620083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school_163@edualmaty.kz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168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«Көктөбе» шағынауданы, Радлов көшесі, 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2918953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172 жалпы білім беретін мектеп» коммуналдық мемлекеттік мекемесі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«Думан» шағынауданы, Қарқаралы, 15</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2828074</w:t>
            </w: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school_172@edualmaty.kz</w:t>
            </w:r>
            <w:r>
              <w:br/>
            </w:r>
            <w:r>
              <w:rPr>
                <w:rFonts w:ascii="Times New Roman"/>
                <w:b w:val="false"/>
                <w:i w:val="false"/>
                <w:color w:val="000000"/>
                <w:sz w:val="20"/>
              </w:rPr>
              <w:t>
</w:t>
            </w:r>
            <w:r>
              <w:rPr>
                <w:rFonts w:ascii="Times New Roman"/>
                <w:b w:val="false"/>
                <w:i w:val="false"/>
                <w:color w:val="000080"/>
                <w:sz w:val="20"/>
              </w:rPr>
              <w:t>172-mektep@mail.ru</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810"/>
        <w:gridCol w:w="2072"/>
        <w:gridCol w:w="2255"/>
        <w:gridCol w:w="3016"/>
        <w:gridCol w:w="209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Түрксіб ауданы
</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Волгоградская көшесі, 22</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Аптаның</w:t>
            </w:r>
            <w:r>
              <w:br/>
            </w:r>
            <w:r>
              <w:rPr>
                <w:rFonts w:ascii="Times New Roman"/>
                <w:b w:val="false"/>
                <w:i w:val="false"/>
                <w:color w:val="000000"/>
                <w:sz w:val="20"/>
              </w:rPr>
              <w:t xml:space="preserve">
1-5 күндері аралығында сағат 9.00-ден-18.00-ге дейін </w:t>
            </w: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көшесі, 177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2579718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20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Герцен көшесі, 154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2785557 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school_20@edualmaty.kz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Гете көшесі, 261</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2570868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32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Красногвардейский тракт, 505</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2903933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school_32@edualmaty.kz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44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Огарев көшесі, 6</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2574049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school_44@edualmaty.kz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49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Кассин көшесі, 47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2351430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school_49@edualmaty.kz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Бурундайская көшесі, 44</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2358881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school_50@edualmaty.kz;</w:t>
            </w:r>
            <w:r>
              <w:br/>
            </w:r>
            <w:r>
              <w:rPr>
                <w:rFonts w:ascii="Times New Roman"/>
                <w:b w:val="false"/>
                <w:i w:val="false"/>
                <w:color w:val="000000"/>
                <w:sz w:val="20"/>
              </w:rPr>
              <w:t>
</w:t>
            </w:r>
            <w:r>
              <w:rPr>
                <w:rFonts w:ascii="Times New Roman"/>
                <w:b w:val="false"/>
                <w:i w:val="false"/>
                <w:color w:val="000080"/>
                <w:sz w:val="20"/>
              </w:rPr>
              <w:t>school50.ucoz.kz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59 мектеп-</w:t>
            </w:r>
            <w:r>
              <w:br/>
            </w:r>
            <w:r>
              <w:rPr>
                <w:rFonts w:ascii="Times New Roman"/>
                <w:b w:val="false"/>
                <w:i w:val="false"/>
                <w:color w:val="000000"/>
                <w:sz w:val="20"/>
              </w:rPr>
              <w:t>
гимназия» коммуналдық мемлекеттік мекемесі</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Сауранбаев көшесі, 12</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2719077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school_59@edualmaty.kz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61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Толстой көшесі,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2358288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school_61@edualmaty.kz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71 лицей»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Стахановская көшесі, 23</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school_71@edualmaty.kz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 Сейфуллин атындағы № 74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Ақан Сері көшесі,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2979565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76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Чехов көшесі, 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3856218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78 мектеп-гимназия»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«Алтай-2» шағынауданы, 57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2516916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school_78@edualmaty.kz</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83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28</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2719092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school_83@edualmaty.kz;</w:t>
            </w:r>
            <w:r>
              <w:br/>
            </w:r>
            <w:r>
              <w:rPr>
                <w:rFonts w:ascii="Times New Roman"/>
                <w:b w:val="false"/>
                <w:i w:val="false"/>
                <w:color w:val="000000"/>
                <w:sz w:val="20"/>
              </w:rPr>
              <w:t>
</w:t>
            </w:r>
            <w:r>
              <w:rPr>
                <w:rFonts w:ascii="Times New Roman"/>
                <w:b w:val="false"/>
                <w:i w:val="false"/>
                <w:color w:val="000080"/>
                <w:sz w:val="20"/>
              </w:rPr>
              <w:t>school83.ucoz.kz</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84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Тельман көшесі, 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school_84@edualmaty.kz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85 жалпы білім беретін мектеп»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Урицкий көшесі, 2а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2703993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89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Поддубный көшесі, 155</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2512829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school_89@edualmaty.kz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106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Фучик көшесі, 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2382474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school_106@edualmaty.kz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107 лицей»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Александров көшесі, 11</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3861184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school_107@edualmaty.kz</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«Д. Бабаев атындағы № 115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«Алтай-1» шағынауданы, Майлин көшесі</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2579714 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school_115@edualmaty.kz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142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«Жұлдыз-1»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2516912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school_142@edualmaty.kz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«Сапар Байжанов атындағы № 162 мектеп-</w:t>
            </w:r>
            <w:r>
              <w:br/>
            </w:r>
            <w:r>
              <w:rPr>
                <w:rFonts w:ascii="Times New Roman"/>
                <w:b w:val="false"/>
                <w:i w:val="false"/>
                <w:color w:val="000000"/>
                <w:sz w:val="20"/>
              </w:rPr>
              <w:t>
гимназия»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Сүйінбай көшесі, 207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2719097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school_162@edualmaty.kz</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 170 жалпы білім беретін мектеп»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Магнитная көшесі, 31</w:t>
            </w: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2579717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school_170@edualmaty.kz</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353" w:id="156"/>
    <w:p>
      <w:pPr>
        <w:spacing w:after="0"/>
        <w:ind w:left="0"/>
        <w:jc w:val="both"/>
      </w:pPr>
      <w:r>
        <w:rPr>
          <w:rFonts w:ascii="Times New Roman"/>
          <w:b w:val="false"/>
          <w:i w:val="false"/>
          <w:color w:val="000000"/>
          <w:sz w:val="28"/>
        </w:rPr>
        <w:t>
«Жалпы бiлiм беретiн мектептерде бiлiм</w:t>
      </w:r>
      <w:r>
        <w:br/>
      </w:r>
      <w:r>
        <w:rPr>
          <w:rFonts w:ascii="Times New Roman"/>
          <w:b w:val="false"/>
          <w:i w:val="false"/>
          <w:color w:val="000000"/>
          <w:sz w:val="28"/>
        </w:rPr>
        <w:t>
алушылар мен тәрбиеленушiлердiң жекелеген</w:t>
      </w:r>
      <w:r>
        <w:br/>
      </w:r>
      <w:r>
        <w:rPr>
          <w:rFonts w:ascii="Times New Roman"/>
          <w:b w:val="false"/>
          <w:i w:val="false"/>
          <w:color w:val="000000"/>
          <w:sz w:val="28"/>
        </w:rPr>
        <w:t>
санаттарына тегiн тамақтандыруды</w:t>
      </w:r>
      <w:r>
        <w:br/>
      </w:r>
      <w:r>
        <w:rPr>
          <w:rFonts w:ascii="Times New Roman"/>
          <w:b w:val="false"/>
          <w:i w:val="false"/>
          <w:color w:val="000000"/>
          <w:sz w:val="28"/>
        </w:rPr>
        <w:t>
ұсыну үшiн құжаттар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3207"/>
        <w:gridCol w:w="3199"/>
        <w:gridCol w:w="3246"/>
        <w:gridCol w:w="255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атауы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271-65-09</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Демалыс және мерекелік күндерді қоспағанда, күн сайын сағат 9:00-ден 18:00-ге дейін, түскі үзіліс сағат 13:00-ден 14:00-ге дейін (сенбі және жексенбі – демалыс күндері)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«Ұлжан-1» шағынауданы,</w:t>
            </w:r>
            <w:r>
              <w:br/>
            </w:r>
            <w:r>
              <w:rPr>
                <w:rFonts w:ascii="Times New Roman"/>
                <w:b w:val="false"/>
                <w:i w:val="false"/>
                <w:color w:val="000000"/>
                <w:sz w:val="20"/>
              </w:rPr>
              <w:t xml:space="preserve">
№ 152 ЖБМ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245-43-08</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көшесi, 260, № 124 ЖБМ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ауданының бiлiм бөлiмi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234-10-50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