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c421" w14:textId="e29c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Солтүстік Қазақстан облысының облыстық бюджеті туралы" Солтүстік Қазақстан облыстық мәслихаттың 2011 жылғы 8 желтоқсандағы N 40/1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2012 жылғы 23 қаңтардағы N 1/7 шешімі. Солтүстік Қазақстан облысының Әділет департаментінде 2012 жылғы 26 қаңтарда N 1794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«Маңғыстау облысы Жаңаөзен қаласындағы жағдайды тұрақтандырудың кейбір мәселелері туралы» Қазақстан Республикасы Үкіметінің 2012 жылғы 5 қаңтардағы № 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Солтүстік Қазақстан облысының облыстық бюджеті туралы» облыстық мәслихаттың IV шақырылымы қырқыншы сессиясының 2011 жылғы 8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қаңтардағы № 1791 мемлекеттік тіркеу тізілімінде тіркелген, 2012 жылғы 14 қаңтардағы «Солтүстік Қазақстан», 2012 жылғы 14 қаңтардағы «Северный Казахстан»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2012 жылға арналған облыстың жергілікті атқарушы органының резерві 92 810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сессиясының төрағасы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Рафальский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 № 1/7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Солтүстiк Қазақстан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673"/>
        <w:gridCol w:w="7313"/>
        <w:gridCol w:w="21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80 733 026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9 192 251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8 044 832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8 044 832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1 147 419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1 147 419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447 637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386 885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386 885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71 093 138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71 059 355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71 059 355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80 303 626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989 636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415 664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118 569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 қызметін қамтамасыз ету бойынша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3 564 050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3 564 050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3 205 342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157 356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объектілеріне қызмет көрсетуді жүзеге асыратын штат санын ұстау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9 061 313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1 074 605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877 103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7 445 917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1 142 751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505 696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113 949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2 412 226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5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237 231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3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39 513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188 935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370 133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246 096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16 110 014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15 918 812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2 566 288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6 335 726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тегін және жеңілдетілген жол жүрумен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840 759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145 062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1 142 916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789 278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191 202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191 202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3 163 557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2 370 657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45 530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810 012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30 149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208 666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770 990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713 565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бағдарламасына қатысушыларды кәсіпкерлікке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5 304 698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4 328 731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дамуына аудандардың (облыстық маңызы бар қалалардың) бюджеттеріне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инфрақұрылымдардың дамуына аудандардың (облыстық маңызы бар қалалардың) бюджеттеріне облыстық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308 962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1 094 964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149 629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940 780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144 091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2 022 691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220 047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518 003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417 504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780 383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146 748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384 658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291 760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9 725 649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659 971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7 325 630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650 453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1 440 976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1 062 686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1 655 459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1 494 597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113 828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67 942</w:t>
            </w:r>
          </w:p>
        </w:tc>
      </w:tr>
      <w:tr>
        <w:trPr>
          <w:trHeight w:val="13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дамуына жәрдемдесу жөніндегі шараларды іске асыру мақсатында ауылдық (селолық) округтарды жайластыру мәселелерін шешу үшін аудандық бюджеттерге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552 398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бизнес жүргізуді сервистік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735 561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423 061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ұйымдарының жарғылық капиталдарын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25 917 361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25 917 361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9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2 317 001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2 647 353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-2 207 001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2 207 001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