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ba79" w14:textId="a8ab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Солтүстік Қазақстан облысының облыстық бюджеті туралы" Солтүстік Қазақстан облыстық мәслихаттың 2011 жылғы 8 желтоқсандағы N 40/1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2012 жылғы 24 ақпандағы N 2/1 шешімі. Солтүстік Қазақстан облысының Әділет департаментінде 2012 жылғы 14 наурызда N 1795 тіркелді. Күші жойылды (Солтүстік Қазақстан облысы мәслихатының 2013 жылғы 10 сәуірдегі N 01.20/126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мәслихатының 10.04.2013 N 01.20/126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111-бабының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Солтүстік Қазақстан облысының облыстық бюджеті туралы» облыстық мәслихаттың IV шақырылымы қырқыншы сессиясының 2011 жылғы 8 желтоқсандағы № 40/1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6 қаңтардағы № 1791 мемлекеттік тіркеу тізілімінде тіркелген, 2012 жылғы 14 қаңтардағы «Солтүстік Қазақстан», 2012 жылғы 14 қаңтардағы «Северный Казахстан» газеттерінде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81 467 584,2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9 635 754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470 056,5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71 361 773,7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82 697 209,1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2 317 001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2 647 353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330 352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319 400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320 000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– - 3 866 025,9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– 3 866 025,9 мың теңге.»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2012 жылға арналған облыстық бюджетте аудандардың және Петропавл қаласының бюджеттеріне 2 276 614 мың теңге сомадағы нысаналы трансферттер және кредиттер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11-1. 5-қосымшаға сәйкес облыстық бюджет қаржылық жыл басына қалыптасқан бюджеттік қаражаттың бос қалдықтары және республикалық және облыстық бюджеттерден берілген нысаналы трансферттерді қайтару есебінен шығыстар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облыс әкімдігінің 2012-2014 жылдарға арналған облыстық бюджет туралы мәслихат шешімін іске асыру туралы қаулысымен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     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екінші сессиясының төрағасы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Рафальский                              Қ. Едіресов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ақпандағы № 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Солтүстiк Қазақстан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833"/>
        <w:gridCol w:w="7093"/>
        <w:gridCol w:w="26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81 467 584,2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9 635 754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8 427 535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8 427 535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1 208 219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1 208 219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470 056,5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21 602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13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402 885</w:t>
            </w:r>
          </w:p>
        </w:tc>
      </w:tr>
      <w:tr>
        <w:trPr>
          <w:trHeight w:val="16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402 885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71 361 773,7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302 418,7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302 418,7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71 059 355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71 059 355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82 697 209,1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989 636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549 223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415 664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133 559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107 571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118 569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ревизиялық комиссиясы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ревизиялық комиссиясы қызметін қамтамасыз ету бойынша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147 103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86 167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86 167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апаттар мен зілзалалардың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3 569 971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3 569 971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3 205 342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163 277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ағымдағы нысаналы трансферттер есебiнен автомобиль жолдарының жұмыс істеуін қамтамасыз ету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74 308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режимдік стратегиялық объектілеріне қызмет көрсетуді жүзеге асыратын штат санын ұстау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9 434 757,5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130 393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1 076 967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879 465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7 605 917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83 664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1 142 751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505 696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113 949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125 407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2 412 226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1 267 031</w:t>
            </w:r>
          </w:p>
        </w:tc>
      </w:tr>
      <w:tr>
        <w:trPr>
          <w:trHeight w:val="16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237 231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13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461 702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 бар қалалардың)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39 513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192 559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528 059</w:t>
            </w:r>
          </w:p>
        </w:tc>
      </w:tr>
      <w:tr>
        <w:trPr>
          <w:trHeight w:val="13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21 196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328 935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581 216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457 178,5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16 228 598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16 028 812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373 899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83 067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2 566 288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6 287 764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747 264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787 174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тегін және жеңілдетілген жол жүрумен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131 089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415 084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296 836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233 024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 қанның ұюы факторларымен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379 065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579 894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1 212 916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35 515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198 492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1 333 201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199 786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199 786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3 163 557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2 370 657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352 916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153 727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810 012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30 149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208 666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457 987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770 990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713 565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5 738 456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4 368 731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199 553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1 037 623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инженерлік коммуникациялық инфрақұрылымдардың дамуына аудандардың (облыстық маңызы бар қалалардың) бюджеттеріне облыстық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308 962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1 094 964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189 629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1 334 538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36 614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144 091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328 079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137 328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2 040 802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220 387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198 234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518 003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62 204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417 504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795 383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58 878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жетімді болуын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413 209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384 658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80 054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291 760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52 771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9 725 649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659 971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551 481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7 325 630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386 708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650 453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1 407 669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1 440 976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пункттеріне дейін ветеринариялық препараттарды тасымалдау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73 681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2 800 089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2 800 089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1 062 686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1 655 459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1 463 725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92 810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92 810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56 490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10 604</w:t>
            </w:r>
          </w:p>
        </w:tc>
      </w:tr>
      <w:tr>
        <w:trPr>
          <w:trHeight w:val="13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«Өңірлерді дамыту» бағдарламасы шеңберінде өңірлердің экономикалық дамуына жәрдемдесу жөніндегі шараларды іске асыру мақсатында ауылдық (селолық) округтарды жайластыру мәселелерін шешу үшін аудандық бюджеттерге ағымдағы нысаналы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552 398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бизнес жүргізуді сервистік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762 027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449 527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ұйымдарының жарғылық капиталдарын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27 361 997,6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27 361 997,6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1 444 636,6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651 266</w:t>
            </w:r>
          </w:p>
        </w:tc>
      </w:tr>
      <w:tr>
        <w:trPr>
          <w:trHeight w:val="19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2 317 001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2 647 353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337 353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337 353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337 353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-3 866 025,9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3 866 025,9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2 537 353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2 537 353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2 537 353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ақпандағы № 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1 қаңтарына қалыптасқан бюджеттік қаражаттың бос қалдықтары және 2011 жылы пайдаланылмаған республикалық және облыстық бюджеттерден нысаналы трансферттерді қайтару есебінен облыстық бюджет шығыстары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33"/>
        <w:gridCol w:w="673"/>
        <w:gridCol w:w="733"/>
        <w:gridCol w:w="6953"/>
        <w:gridCol w:w="23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 пайдаланылмаған қаражаттардың қайтарылуы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268 635,7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төмен тұрған органдарынан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268 635,7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алынатын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268 635,7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268 635,7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128 432,9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11 920,9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9 625,8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13 018,1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11 697,6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42 432,6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140 202,8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49 278,9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86 520,4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пайдаланудағы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1 934 080,1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Балабақшаны орналастыру үшін 2-і ғимарат сатып алуға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320 орынға арналған балабақша салу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188 808,5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ауданының Кирилловка с. 240 орынға арналған орта мектеп құрылысы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Тауағаш ауылында 90 орындық мектеп салу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Горный с.90 орынға арналған орта мектеп құрылысына ЖСҚ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ауданының Мамлютка қ. 300 орынға арналған мектеп құрылысына ЖСҚ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1 464,2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ауданының Бостандық а. дәрігерлік амбулатория құрылысына ЖСҚ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Аққұдық а. дәрігерлік амбулатория құрылысына ЖСҚ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ауданының Степное с.дәрігерлік амбулатория құрылысына ЖСҚ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М.Жұмабаев ауданының Чистовское с.дәрігерлік амбулатория құрылысына ЖСҚ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жол көшелерінен орташа жөндеу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1 444 636,6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1 444 636,6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