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a6d8" w14:textId="33ea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қоршаған ортаға эмиссия төлем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2012 жылғы 5 наурыздағы N 2/5 шешімі. Солтүстік Қазақстан облысының Әділет департаментінде 2012 жылғы 16 наурызда N 1796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міндетті төлемдер туралы» 2008 жылғы 10 желтоқсандағы № 99-ІV Қазақстан Республикасы Кодексінің 495-бабы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148 «Қазақстан Республикасындағы жергілікті мемлекеттік басқару және өзін-өзі басқару туралы» Заңның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бойынша 2012 жылға арналған қоршаған ортаға эмиссия үшін төлем мөлшерлемелерi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бірінші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Рафальский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2012 жылға арналған төлем мөлшерлемелері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Төлем мөлшерлемелері тиісті қаржылық жылға арналған республикалық бюджет туралы заңда белгіленген айлық есептік көрсеткіш (бұдан әрі – АЕК) мөлшеріне сүйене отырып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Тұрақты көздерден ластағыш заттардың шығарындылары үшін төлем мөлшерлемелері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33"/>
        <w:gridCol w:w="2913"/>
        <w:gridCol w:w="32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 мөлшер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лемелері (АЕК)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 мөлшерле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мелері, (АЕК)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тотықтары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548,13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213"/>
        <w:gridCol w:w="35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 мөлшер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лемелері (АЕК)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Қозғалмалы көздерден атмосфералық ауаға ластағыш заттардың шығарындылары үшін төлем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93"/>
        <w:gridCol w:w="44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Ластаушы заттардың шығарындылары үшін төлем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273"/>
        <w:gridCol w:w="43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 мөлшерлемелері (АЕК)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Оттегінде биологиялық сұраныс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Өндіріс және тұтыну қалдықтарын орналастырғаны үшін төлем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5073"/>
        <w:gridCol w:w="2691"/>
        <w:gridCol w:w="2691"/>
      </w:tblGrid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 (Гбк) үшін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 үшін: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қалдықтар (тұрмыстық қатты қалдықтар, тазарту құрылғыларының кәріздік тұнбасы)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 өндірістік қалдықтар: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 тізім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«янтарь» тізім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күлдер мен күл шоқтар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қалдықтары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қалдықтарды орналастырған үшін, гигабеккерельмен (Гбк):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21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Күкіртті орналастырғаны үшін төлемақы мөлшерлемесі бір тоннасына 4,147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Коэффициенттер мыналарға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бапта белгіленген төлем мөлшерлемелеріне Қазақстан Республикасының энергия өндіруші ұйымдарының және коммуналды қызметтер көрсеткен кезде құрылған эмиссиялардың көлеміне табиғи монополиялар субъектілері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1.3.5. жолында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 қалдықтарды орналастыруды атқаратын полигондар үшін, тұратын орны бойынша жеке тұлғалармен құрылатын тұтас-тұрмыстық қалдықтардың көлемі үшін төлем мөлшерлемелеріне,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1.1. жолында белгіленген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коэффициенттер қоршаған ортаға эмиссиялардың нормадан тыс көлемдері үшін төлемдерге жатпайды.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