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bebe" w14:textId="fe7b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басым ауыл шаруашылығы дақылдарының тізбесін және көктемгі егіс және егін жинау жұмыстарын жүргізуге қажетті жанар-жағармай материалдары мен басқа да тауарлық-материалдық құндылықтардың құнын арзандатуға субсидия нормативтерін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2012 жылғы 2 мамырдағы N 129 қаулысы. Солтүстік Қазақстан облысының Әділет департаментінде 2012 жылғы 3 мамырда N 1801 тіркелді. Қолданылу мерзімінің өтуіне байланысты күші жойылды (Солтүстік Қазақстан облысы әкімі аппаратының 2015 жылғы 1 шілдедегі N 1.14-7/1840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әкімі аппаратының 01.07.2015 N 1.14-7/1840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27-бабының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 8-тармағы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әкімдігінің 2012.08.13 </w:t>
      </w:r>
      <w:r>
        <w:rPr>
          <w:rFonts w:ascii="Times New Roman"/>
          <w:b w:val="false"/>
          <w:i w:val="false"/>
          <w:color w:val="000000"/>
          <w:sz w:val="28"/>
        </w:rPr>
        <w:t>N 216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1-ші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жылға арналған басым ауыл шаруашылығы дақылдарының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2-ші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көктемгі егіс және егін жинау жұмыстарын жүргізуге қажетті жанар-жағармай материалдары мен басқа да тауарлық-материалдық құндылықтардың құнын арзандатуға субсидия нормативтері.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Біләлов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мамырдағы N129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басым ауыл шаруашылығы дақылдарының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8867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және дәнді бұршақты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топырақтағы көкөністер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Жем-шөптік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жылғы көпжылдық бұршақ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жылғы егілген басқа да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және сүрлемдік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мамырдағы N129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көктемгі егіс және егін жинау жұмыстарын жүргізуге қажетті жанар-жағармай материалдары мен басқа да тауарлық материалдық құндылықтардың құнын арзандатуға субсидия нормативтері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Солтүстік Қазақстан облысы әкімдігінің 2012.07.21 </w:t>
      </w:r>
      <w:r>
        <w:rPr>
          <w:rFonts w:ascii="Times New Roman"/>
          <w:b w:val="false"/>
          <w:i w:val="false"/>
          <w:color w:val="ff0000"/>
          <w:sz w:val="28"/>
        </w:rPr>
        <w:t>N 205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8"/>
        <w:gridCol w:w="4551"/>
        <w:gridCol w:w="5881"/>
      </w:tblGrid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 субсидиялар нормасы,теңге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және дәнді бұршақты дақылдар (субсидиялардың базалық нормасы)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ғылыми негізделген агротехнологияларды сақтай отырып өсірілген дәнді дақылдар және дәнді бұршақты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көкөністер мен бақша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көкөністер мен бақша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топырақтағы көкөністер (бір дақыл айналымына)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жылғы көпжылдық бұршақ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жылы егілген басқа да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мен сүрлемдік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