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dca" w14:textId="f515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оқу жылына арналған техникалық және кәсіптік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15 мамырдағы N 136 қаулысы. Солтүстік Қазақстан облысының Әділет департаментінде 2012 жылғы 1 маусымда N 1804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№ 319-III Заңының 6-бабының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2012-2013 оқу жылына арналған техникалық және кәсіптік білімі бар мамандарды даярлау үшін қоса берілген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2012-2013 оқу жылына арналған техникалық және кәсіптік білімі бар мамандарды даярлауға арналған мемлекеттік білім беру тапсырысы (жергілікті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764"/>
        <w:gridCol w:w="1941"/>
        <w:gridCol w:w="1814"/>
        <w:gridCol w:w="1244"/>
        <w:gridCol w:w="235"/>
        <w:gridCol w:w="892"/>
        <w:gridCol w:w="892"/>
        <w:gridCol w:w="1679"/>
        <w:gridCol w:w="1456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бойынша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шығыстың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Жұмабаев атындағы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гуманитарлық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 тәрбиешiсi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жүйелер (қолданылу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"Музыкалық- эстетикалық 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балаларға арнал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мамандан-дырылған мектеп- интернат-өнер колледжі Кешені"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оркестр, ансамбль әртісі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ұлттық аспаптар оркестрінің әртісі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эстрадалық әндер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Актерлiк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лыс- экономикалық колледжі" мемлекеттік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салу және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мен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және оны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темір жол көлігі колледжі"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(салала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құрамда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жөндеу және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жылу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Қазақастан 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 педагогика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колледжі"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Тамақ, сауда және ет өнеркәсібі кәсіпорындарының жабдықтары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тік-мәдени қызмет және халықтық көркем өнер шығармашылығы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тырушы-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"Гуманитарлық-техникалық колледжі" мемлекеттік емес, білім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құралдармен 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және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құрылымдарды салу және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көлігіне қызмет көрсету, жөндеу және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 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балық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аграр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 техникалық инсти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тут" коммерциялық емес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білім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бақ-сая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және ландшаф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салу және 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медицина колледжі" мемлекеттік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денсаулық сақтау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