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b5cd7" w14:textId="e0b5c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Спорт саласындағы 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2012 жылғы 4 қазандағы N 283 қаулысы. Солтүстік Қазақстан облысы Әділет департаментінде 2012 жылғы 6 қарашада N 1931 тіркелді. Күші жойылды - Солтүстік Қазақстан облысы әкімдігінің 2013 жылғы 27 мамырдағы N 168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әкімдігінің 27.05.2013 N 168 қаулысымен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27-бабының </w:t>
      </w:r>
      <w:r>
        <w:rPr>
          <w:rFonts w:ascii="Times New Roman"/>
          <w:b w:val="false"/>
          <w:i w:val="false"/>
          <w:color w:val="000000"/>
          <w:sz w:val="28"/>
        </w:rPr>
        <w:t>2-тармағына</w:t>
      </w:r>
      <w:r>
        <w:rPr>
          <w:rFonts w:ascii="Times New Roman"/>
          <w:b w:val="false"/>
          <w:i w:val="false"/>
          <w:color w:val="000000"/>
          <w:sz w:val="28"/>
        </w:rPr>
        <w:t>, «Әкімшілік рәсімдер туралы» Қазақстан Республикасының 2000 жылғы 27 қарашадағы № 107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мыналар бекітілсін:</w:t>
      </w:r>
      <w:r>
        <w:br/>
      </w:r>
      <w:r>
        <w:rPr>
          <w:rFonts w:ascii="Times New Roman"/>
          <w:b w:val="false"/>
          <w:i w:val="false"/>
          <w:color w:val="000000"/>
          <w:sz w:val="28"/>
        </w:rPr>
        <w:t>
      «Cпорт шеберлiгiне үмiткер, бiрiншi спорттық разряд, бiлiктiлiгi жоғары және орта деңгейдегi бiрiншi санатты жаттықтырушы, бiлiктiлiгi жоғары деңгейдегi бiрiншi санатты нұсқаушы-спортшы, бiлiктiлiгi жоғары және орта деңгейдегi бiрiншi санатты әдiскер, бiрiншi санатты спорт төрешiсi» cпорттық разрядтары мен санаттарын беру» мемлекеттiк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«Спорт құрылыстарына санаттар беру» мемлекеттiк қызмет регламенті.</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
      3. Осы қаулы оны алғаш ресми жариялаған күннен кейін күнтiзбелiк он күн өткен соң қолданысқа енгiзiледi.</w:t>
      </w:r>
    </w:p>
    <w:bookmarkEnd w:id="1"/>
    <w:p>
      <w:pPr>
        <w:spacing w:after="0"/>
        <w:ind w:left="0"/>
        <w:jc w:val="both"/>
      </w:pPr>
      <w:r>
        <w:rPr>
          <w:rFonts w:ascii="Times New Roman"/>
          <w:b w:val="false"/>
          <w:i/>
          <w:color w:val="000000"/>
          <w:sz w:val="28"/>
        </w:rPr>
        <w:t>      Облыс әкімі                                С. Біләлов</w:t>
      </w:r>
    </w:p>
    <w:bookmarkStart w:name="z5" w:id="2"/>
    <w:p>
      <w:pPr>
        <w:spacing w:after="0"/>
        <w:ind w:left="0"/>
        <w:jc w:val="both"/>
      </w:pPr>
      <w:r>
        <w:rPr>
          <w:rFonts w:ascii="Times New Roman"/>
          <w:b w:val="false"/>
          <w:i w:val="false"/>
          <w:color w:val="000000"/>
          <w:sz w:val="28"/>
        </w:rPr>
        <w:t>
Солтүстік Қазақстан облысы әкімдігінің</w:t>
      </w:r>
      <w:r>
        <w:br/>
      </w:r>
      <w:r>
        <w:rPr>
          <w:rFonts w:ascii="Times New Roman"/>
          <w:b w:val="false"/>
          <w:i w:val="false"/>
          <w:color w:val="000000"/>
          <w:sz w:val="28"/>
        </w:rPr>
        <w:t>
2012 жылғы «04» қазандағы</w:t>
      </w:r>
      <w:r>
        <w:br/>
      </w:r>
      <w:r>
        <w:rPr>
          <w:rFonts w:ascii="Times New Roman"/>
          <w:b w:val="false"/>
          <w:i w:val="false"/>
          <w:color w:val="000000"/>
          <w:sz w:val="28"/>
        </w:rPr>
        <w:t>
№ 283 қаулысымен бекітілген</w:t>
      </w:r>
    </w:p>
    <w:bookmarkEnd w:id="2"/>
    <w:p>
      <w:pPr>
        <w:spacing w:after="0"/>
        <w:ind w:left="0"/>
        <w:jc w:val="left"/>
      </w:pPr>
      <w:r>
        <w:rPr>
          <w:rFonts w:ascii="Times New Roman"/>
          <w:b/>
          <w:i w:val="false"/>
          <w:color w:val="000000"/>
        </w:rPr>
        <w:t xml:space="preserve"> «Спорт құрылыстарына санаттар беру» мемлекеттік қызмет регламенті 1. Негізгі түсініктер</w:t>
      </w:r>
    </w:p>
    <w:bookmarkStart w:name="z6" w:id="3"/>
    <w:p>
      <w:pPr>
        <w:spacing w:after="0"/>
        <w:ind w:left="0"/>
        <w:jc w:val="both"/>
      </w:pPr>
      <w:r>
        <w:rPr>
          <w:rFonts w:ascii="Times New Roman"/>
          <w:b w:val="false"/>
          <w:i w:val="false"/>
          <w:color w:val="000000"/>
          <w:sz w:val="28"/>
        </w:rPr>
        <w:t>
      1. «Спорт құрылыстарына санаттар беру» аталмыш </w:t>
      </w:r>
      <w:r>
        <w:rPr>
          <w:rFonts w:ascii="Times New Roman"/>
          <w:b w:val="false"/>
          <w:i w:val="false"/>
          <w:color w:val="000000"/>
          <w:sz w:val="28"/>
        </w:rPr>
        <w:t>регламентінде</w:t>
      </w:r>
      <w:r>
        <w:rPr>
          <w:rFonts w:ascii="Times New Roman"/>
          <w:b w:val="false"/>
          <w:i w:val="false"/>
          <w:color w:val="000000"/>
          <w:sz w:val="28"/>
        </w:rPr>
        <w:t xml:space="preserve"> (бұдан әрі Регламент) келесі түсініктер қолданылады:</w:t>
      </w:r>
      <w:r>
        <w:br/>
      </w:r>
      <w:r>
        <w:rPr>
          <w:rFonts w:ascii="Times New Roman"/>
          <w:b w:val="false"/>
          <w:i w:val="false"/>
          <w:color w:val="000000"/>
          <w:sz w:val="28"/>
        </w:rPr>
        <w:t>
      1) облыстың дене шынықтыру және спорт мәселесі бойынша жергілікті атқарушы органы - «Солтүстік Қазақстан облысының туризм, дене шынықтыру және спорт басқармасы» мемлекеттік мекемесі;</w:t>
      </w:r>
      <w:r>
        <w:br/>
      </w:r>
      <w:r>
        <w:rPr>
          <w:rFonts w:ascii="Times New Roman"/>
          <w:b w:val="false"/>
          <w:i w:val="false"/>
          <w:color w:val="000000"/>
          <w:sz w:val="28"/>
        </w:rPr>
        <w:t>
      2) құрылымдық - функционалдық бірліктер – бұл уәкілетті органдардың, мемлекеттік органдардың, мемлекеттік органдары құрылымдық бөлімшелерінің жауапты тұлғалары, ақпараттық жүйелер және олардың кіші жүйелері (бұдан әрі – ҚФБ).</w:t>
      </w:r>
    </w:p>
    <w:bookmarkEnd w:id="3"/>
    <w:p>
      <w:pPr>
        <w:spacing w:after="0"/>
        <w:ind w:left="0"/>
        <w:jc w:val="left"/>
      </w:pPr>
      <w:r>
        <w:rPr>
          <w:rFonts w:ascii="Times New Roman"/>
          <w:b/>
          <w:i w:val="false"/>
          <w:color w:val="000000"/>
        </w:rPr>
        <w:t xml:space="preserve"> 2. Жалпы ережелер</w:t>
      </w:r>
    </w:p>
    <w:bookmarkStart w:name="z7" w:id="4"/>
    <w:p>
      <w:pPr>
        <w:spacing w:after="0"/>
        <w:ind w:left="0"/>
        <w:jc w:val="both"/>
      </w:pPr>
      <w:r>
        <w:rPr>
          <w:rFonts w:ascii="Times New Roman"/>
          <w:b w:val="false"/>
          <w:i w:val="false"/>
          <w:color w:val="000000"/>
          <w:sz w:val="28"/>
        </w:rPr>
        <w:t>
      2. «Спорт құрылыстарына санаттар беру» мемлекеттік қызмет көрсету регламенті «Әкімшілік рәсімдер туралы» Қазақстан Республикасының 9-1 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w:t>
      </w:r>
      <w:r>
        <w:rPr>
          <w:rFonts w:ascii="Times New Roman"/>
          <w:b w:val="false"/>
          <w:i w:val="false"/>
          <w:color w:val="000000"/>
          <w:sz w:val="28"/>
        </w:rPr>
        <w:t>
      3. Спорт құрылыстарына бірінші, екінші, үшінші санаттарды берудің мемлекеттік қызметі мекен-жайы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«Солтүстік Қазақстан облысының туризм, дене шынықтыру және спорт басқармасы» мемлекеттік мекемесі (бұдан әрі – Жергілікті атқарушы орган) облыстың дене шынықтыру және спорт мәселесі бойынша жергілікті атқарушы органы Халыққа қызмет көрсету орталықтары (бұдан әрі - Орталық) арқылы ұсынады.</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«Дене шынықтыру және спорт туралы» Қазақстан Республикасының 1999 жылғы 2 желтоқсандағы № 490 Заңының 23-бабының </w:t>
      </w:r>
      <w:r>
        <w:rPr>
          <w:rFonts w:ascii="Times New Roman"/>
          <w:b w:val="false"/>
          <w:i w:val="false"/>
          <w:color w:val="000000"/>
          <w:sz w:val="28"/>
        </w:rPr>
        <w:t>17) тармақшасы</w:t>
      </w:r>
      <w:r>
        <w:rPr>
          <w:rFonts w:ascii="Times New Roman"/>
          <w:b w:val="false"/>
          <w:i w:val="false"/>
          <w:color w:val="000000"/>
          <w:sz w:val="28"/>
        </w:rPr>
        <w:t xml:space="preserve"> және «Спорт ғимараттарын пайдалану ережелерін бекіту туралы» Қазақстан Республикасы Туризм және спорт министрлігінің 2011 жылғы 14 сәуірдегі № 02-02-18/59 </w:t>
      </w:r>
      <w:r>
        <w:rPr>
          <w:rFonts w:ascii="Times New Roman"/>
          <w:b w:val="false"/>
          <w:i w:val="false"/>
          <w:color w:val="000000"/>
          <w:sz w:val="28"/>
        </w:rPr>
        <w:t>бұйрығы</w:t>
      </w:r>
      <w:r>
        <w:rPr>
          <w:rFonts w:ascii="Times New Roman"/>
          <w:b w:val="false"/>
          <w:i w:val="false"/>
          <w:color w:val="000000"/>
          <w:sz w:val="28"/>
        </w:rPr>
        <w:t xml:space="preserve"> (бұдан әрі - Спорт ғимараттарын пайдалану ережелері), «Қазақстан Республикасы Спорт және дене шынықтыру iстерi агенттiгi, дене шынықтыру және спорт саласындағы жергiлiктi атқарушы органдар көрсететiн мемлекеттiк қызмет стандарттарын бекiту туралы» Қазақстан Республикасы Үкiметiнiң 2012 жылғы 27 шiлдедегi № 981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көрсету тәртібі мен қажетті құжаттар туралы толық ақпарат жергілікті атқарушы органның www.ufks.sko.kz интернет - ресурстарында, жергілікті атқарушы орган, Орталық фойелерінің стендтерінде, ресми ақпарат көздерінде орналасқан.</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 нәтижесі осы Регламенттің</w:t>
      </w:r>
      <w:r>
        <w:rPr>
          <w:rFonts w:ascii="Times New Roman"/>
          <w:b w:val="false"/>
          <w:i w:val="false"/>
          <w:color w:val="000000"/>
          <w:sz w:val="28"/>
        </w:rPr>
        <w:t>2-қосымшасына</w:t>
      </w:r>
      <w:r>
        <w:rPr>
          <w:rFonts w:ascii="Times New Roman"/>
          <w:b w:val="false"/>
          <w:i w:val="false"/>
          <w:color w:val="000000"/>
          <w:sz w:val="28"/>
        </w:rPr>
        <w:t xml:space="preserve"> сәйкес қағаз жеткізгіште паспорттың үлгідегі формасында (бұдан әрі - паспорт) спорттық құрылысқа санат беру, не мемлекеттік қызмет көрсетуден бас тарту туралы электронды құжат нысанындағы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8. Мемлекеттік қызмет ҚР жеке және заңды тұлғаларына (бұдан әрі - алушылар) көрсетіледі.</w:t>
      </w:r>
    </w:p>
    <w:bookmarkEnd w:id="4"/>
    <w:p>
      <w:pPr>
        <w:spacing w:after="0"/>
        <w:ind w:left="0"/>
        <w:jc w:val="left"/>
      </w:pPr>
      <w:r>
        <w:rPr>
          <w:rFonts w:ascii="Times New Roman"/>
          <w:b/>
          <w:i w:val="false"/>
          <w:color w:val="000000"/>
        </w:rPr>
        <w:t xml:space="preserve"> 3. Мемлекеттік қызмет көрсету тәртібіне талаптар</w:t>
      </w:r>
    </w:p>
    <w:bookmarkStart w:name="z14" w:id="5"/>
    <w:p>
      <w:pPr>
        <w:spacing w:after="0"/>
        <w:ind w:left="0"/>
        <w:jc w:val="both"/>
      </w:pPr>
      <w:r>
        <w:rPr>
          <w:rFonts w:ascii="Times New Roman"/>
          <w:b w:val="false"/>
          <w:i w:val="false"/>
          <w:color w:val="000000"/>
          <w:sz w:val="28"/>
        </w:rPr>
        <w:t>
      9. Мемлекеттік қызмет көрсету мерзімдері:</w:t>
      </w:r>
      <w:r>
        <w:br/>
      </w:r>
      <w:r>
        <w:rPr>
          <w:rFonts w:ascii="Times New Roman"/>
          <w:b w:val="false"/>
          <w:i w:val="false"/>
          <w:color w:val="000000"/>
          <w:sz w:val="28"/>
        </w:rPr>
        <w:t>
      1) мемлекеттік қызмет көрсету мерзімі алушы жүгінген сәттен бастап 7 жұмыс күнінен аспайды (құжатты қабылдау мемлекеттік қызмет көрсету күні болып саналмайды, бірақ мемлекеттік атқарушы орган мерзімінен бір күн бұрын мемлекеттік қызмет көрсету нәтижесін береді);</w:t>
      </w:r>
      <w:r>
        <w:br/>
      </w:r>
      <w:r>
        <w:rPr>
          <w:rFonts w:ascii="Times New Roman"/>
          <w:b w:val="false"/>
          <w:i w:val="false"/>
          <w:color w:val="000000"/>
          <w:sz w:val="28"/>
        </w:rPr>
        <w:t>
      2) алушы жүгінген күні сол жерде көрсетілетін мемлекеттік қызметті алуға дейінгі күтудің жол берілетін ең көп уақыты 20 минуттан аспайды;</w:t>
      </w:r>
      <w:r>
        <w:br/>
      </w:r>
      <w:r>
        <w:rPr>
          <w:rFonts w:ascii="Times New Roman"/>
          <w:b w:val="false"/>
          <w:i w:val="false"/>
          <w:color w:val="000000"/>
          <w:sz w:val="28"/>
        </w:rPr>
        <w:t>
      3) алушы жүгінген күні сол жерде көрсетілетін мемлекеттік қызметті алушыға қызмет көрсетудің жол берілетін ең көп уақыты 20 минуттан аспайды.</w:t>
      </w:r>
      <w:r>
        <w:br/>
      </w:r>
      <w:r>
        <w:rPr>
          <w:rFonts w:ascii="Times New Roman"/>
          <w:b w:val="false"/>
          <w:i w:val="false"/>
          <w:color w:val="000000"/>
          <w:sz w:val="28"/>
        </w:rPr>
        <w:t>
</w:t>
      </w:r>
      <w:r>
        <w:rPr>
          <w:rFonts w:ascii="Times New Roman"/>
          <w:b w:val="false"/>
          <w:i w:val="false"/>
          <w:color w:val="000000"/>
          <w:sz w:val="28"/>
        </w:rPr>
        <w:t>
      10.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11. Мемлекеттік қызмет алушының тұрғылықты жері бойынша Орталықтардың ғимаратында көрсетіледі. Залда анықтама бюро, күту үшін орындықтар, толтырылған бланкілердің үлгілері бар анықтамалық стендтер орналасады. Ғимаратта мүмкіндігі шектеулі (күтуге арналған орындықтар, стенділер) адамдар үшін жағдайлар көзделген.</w:t>
      </w:r>
      <w:r>
        <w:br/>
      </w:r>
      <w:r>
        <w:rPr>
          <w:rFonts w:ascii="Times New Roman"/>
          <w:b w:val="false"/>
          <w:i w:val="false"/>
          <w:color w:val="000000"/>
          <w:sz w:val="28"/>
        </w:rPr>
        <w:t>
</w:t>
      </w:r>
      <w:r>
        <w:rPr>
          <w:rFonts w:ascii="Times New Roman"/>
          <w:b w:val="false"/>
          <w:i w:val="false"/>
          <w:color w:val="000000"/>
          <w:sz w:val="28"/>
        </w:rPr>
        <w:t>
      12. Спорт құрылысына бірінші, екінші, үшінші санат беру туралы мемлекеттік қызметті алу үшін алушы келесі құжаттарды ұсынады:</w:t>
      </w:r>
      <w:r>
        <w:br/>
      </w:r>
      <w:r>
        <w:rPr>
          <w:rFonts w:ascii="Times New Roman"/>
          <w:b w:val="false"/>
          <w:i w:val="false"/>
          <w:color w:val="000000"/>
          <w:sz w:val="28"/>
        </w:rPr>
        <w:t>
      1) спорт құрылыстарына санат беру туралы еркін үлгісінде өтініш жазу;</w:t>
      </w:r>
      <w:r>
        <w:br/>
      </w:r>
      <w:r>
        <w:rPr>
          <w:rFonts w:ascii="Times New Roman"/>
          <w:b w:val="false"/>
          <w:i w:val="false"/>
          <w:color w:val="000000"/>
          <w:sz w:val="28"/>
        </w:rPr>
        <w:t>
      2) спорт құрылысының типтік үлгідегі төлқұжатын толтыру;</w:t>
      </w:r>
      <w:r>
        <w:br/>
      </w:r>
      <w:r>
        <w:rPr>
          <w:rFonts w:ascii="Times New Roman"/>
          <w:b w:val="false"/>
          <w:i w:val="false"/>
          <w:color w:val="000000"/>
          <w:sz w:val="28"/>
        </w:rPr>
        <w:t>
      3) пайдалану сенімділігі, құрылыс конструкциясының орнықтылығы және қажетті қауыпсіздік дәрежесімен қамтамассыз етілгендігі бойынша спортқұрылысын тексеру техникалық Актісінің көшірмесі.</w:t>
      </w:r>
      <w:r>
        <w:br/>
      </w:r>
      <w:r>
        <w:rPr>
          <w:rFonts w:ascii="Times New Roman"/>
          <w:b w:val="false"/>
          <w:i w:val="false"/>
          <w:color w:val="000000"/>
          <w:sz w:val="28"/>
        </w:rPr>
        <w:t>
      Мемлекеттік электрондық ақпараттық ресурс болып табылатын құжаттардың мәліметтерін жергілікті атқарушы орган тиісті мемлекеттік ақпараттық жүйелерден халыққа қызмет көрсету орталықтарының ақпараттық жүйесі арқылы электрондық цифрлық қолтаңба қойылған электрондық құжат нысанында алады.</w:t>
      </w:r>
      <w:r>
        <w:br/>
      </w:r>
      <w:r>
        <w:rPr>
          <w:rFonts w:ascii="Times New Roman"/>
          <w:b w:val="false"/>
          <w:i w:val="false"/>
          <w:color w:val="000000"/>
          <w:sz w:val="28"/>
        </w:rPr>
        <w:t>
      Орталық қызметкері түпнұсқаларды құжаттардың көшірмелерімен және мемлекеттік органдардың мемлекеттік ақпараттық жүйелерінен алынған мәліметтермен салыстырып тексереді, содан кейін түпнұсқаларды мемлекеттік қызметті алушыға қайтарады.</w:t>
      </w:r>
      <w:r>
        <w:br/>
      </w:r>
      <w:r>
        <w:rPr>
          <w:rFonts w:ascii="Times New Roman"/>
          <w:b w:val="false"/>
          <w:i w:val="false"/>
          <w:color w:val="000000"/>
          <w:sz w:val="28"/>
        </w:rPr>
        <w:t>
</w:t>
      </w:r>
      <w:r>
        <w:rPr>
          <w:rFonts w:ascii="Times New Roman"/>
          <w:b w:val="false"/>
          <w:i w:val="false"/>
          <w:color w:val="000000"/>
          <w:sz w:val="28"/>
        </w:rPr>
        <w:t>
      13. Орталық арқылы мемлекеттік қызмет алу үшін өтініш бланкілерін толтыру талап етілмейді.</w:t>
      </w:r>
      <w:r>
        <w:br/>
      </w:r>
      <w:r>
        <w:rPr>
          <w:rFonts w:ascii="Times New Roman"/>
          <w:b w:val="false"/>
          <w:i w:val="false"/>
          <w:color w:val="000000"/>
          <w:sz w:val="28"/>
        </w:rPr>
        <w:t>
</w:t>
      </w:r>
      <w:r>
        <w:rPr>
          <w:rFonts w:ascii="Times New Roman"/>
          <w:b w:val="false"/>
          <w:i w:val="false"/>
          <w:color w:val="000000"/>
          <w:sz w:val="28"/>
        </w:rPr>
        <w:t>
      14. Орталықта құжаттарды қабылдау «кедергісіз» қызмет көрсету арқылы операциялық залда Орталық қызметкерлерімен жүзеге асырылады.</w:t>
      </w:r>
      <w:r>
        <w:br/>
      </w:r>
      <w:r>
        <w:rPr>
          <w:rFonts w:ascii="Times New Roman"/>
          <w:b w:val="false"/>
          <w:i w:val="false"/>
          <w:color w:val="000000"/>
          <w:sz w:val="28"/>
        </w:rPr>
        <w:t>
</w:t>
      </w:r>
      <w:r>
        <w:rPr>
          <w:rFonts w:ascii="Times New Roman"/>
          <w:b w:val="false"/>
          <w:i w:val="false"/>
          <w:color w:val="000000"/>
          <w:sz w:val="28"/>
        </w:rPr>
        <w:t>
      15. Мемлекеттік қызметті алу үшін барлық қажетті құжаттар тапсырылған кезде алушыға мыналар көрсетіле отырып тиісті құжаттардың қабылдағаны туралы қолхат беріледі:</w:t>
      </w:r>
      <w:r>
        <w:br/>
      </w:r>
      <w:r>
        <w:rPr>
          <w:rFonts w:ascii="Times New Roman"/>
          <w:b w:val="false"/>
          <w:i w:val="false"/>
          <w:color w:val="000000"/>
          <w:sz w:val="28"/>
        </w:rPr>
        <w:t>
      1) сұрауды қабылдау күні мен нөмірі;</w:t>
      </w:r>
      <w:r>
        <w:br/>
      </w:r>
      <w:r>
        <w:rPr>
          <w:rFonts w:ascii="Times New Roman"/>
          <w:b w:val="false"/>
          <w:i w:val="false"/>
          <w:color w:val="000000"/>
          <w:sz w:val="28"/>
        </w:rPr>
        <w:t>
      2) сұрау жасалған мемлекеттік қызмет түрі;</w:t>
      </w:r>
      <w:r>
        <w:br/>
      </w:r>
      <w:r>
        <w:rPr>
          <w:rFonts w:ascii="Times New Roman"/>
          <w:b w:val="false"/>
          <w:i w:val="false"/>
          <w:color w:val="000000"/>
          <w:sz w:val="28"/>
        </w:rPr>
        <w:t>
      3) қоса берілген құжаттардың саны мен атауы;</w:t>
      </w:r>
      <w:r>
        <w:br/>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5) құжаттарды ресімдеуге өтінішті қабылдаған орталық қызметкерінің тегі, аты, әкесінің аты;</w:t>
      </w:r>
      <w:r>
        <w:br/>
      </w:r>
      <w:r>
        <w:rPr>
          <w:rFonts w:ascii="Times New Roman"/>
          <w:b w:val="false"/>
          <w:i w:val="false"/>
          <w:color w:val="000000"/>
          <w:sz w:val="28"/>
        </w:rPr>
        <w:t>
      6) алушының тегі, аты, әкесінің аты, уәкілетті өкілдің тегі, аты, әкесінің аты және олардың байланыс телефондары.</w:t>
      </w:r>
      <w:r>
        <w:br/>
      </w:r>
      <w:r>
        <w:rPr>
          <w:rFonts w:ascii="Times New Roman"/>
          <w:b w:val="false"/>
          <w:i w:val="false"/>
          <w:color w:val="000000"/>
          <w:sz w:val="28"/>
        </w:rPr>
        <w:t>
</w:t>
      </w:r>
      <w:r>
        <w:rPr>
          <w:rFonts w:ascii="Times New Roman"/>
          <w:b w:val="false"/>
          <w:i w:val="false"/>
          <w:color w:val="000000"/>
          <w:sz w:val="28"/>
        </w:rPr>
        <w:t>
      16. Орталықта дайын құжаттарды алушыға беруді орталықтың қызметкері қолхаттың негізінде онда көрсетілген мерзімде күн сайын «терезе» арқылы жүзеге асырады.</w:t>
      </w:r>
      <w:r>
        <w:br/>
      </w:r>
      <w:r>
        <w:rPr>
          <w:rFonts w:ascii="Times New Roman"/>
          <w:b w:val="false"/>
          <w:i w:val="false"/>
          <w:color w:val="000000"/>
          <w:sz w:val="28"/>
        </w:rPr>
        <w:t>
      Егер алушы көрсетілген мерзімде қызметтің нәтижесін алуға келмесе, орталық оның бір ай ішінде сақталуын қамтамасыз етеді, содан кейін жергілікті атқарушы органға береді.</w:t>
      </w:r>
      <w:r>
        <w:br/>
      </w:r>
      <w:r>
        <w:rPr>
          <w:rFonts w:ascii="Times New Roman"/>
          <w:b w:val="false"/>
          <w:i w:val="false"/>
          <w:color w:val="000000"/>
          <w:sz w:val="28"/>
        </w:rPr>
        <w:t>
</w:t>
      </w:r>
      <w:r>
        <w:rPr>
          <w:rFonts w:ascii="Times New Roman"/>
          <w:b w:val="false"/>
          <w:i w:val="false"/>
          <w:color w:val="000000"/>
          <w:sz w:val="28"/>
        </w:rPr>
        <w:t>
      17. Жергілікті атқарушы орган аталған мемлекеттік қызметті көрсетуден мынадай негіздемелер бойынша бас тартады:</w:t>
      </w:r>
      <w:r>
        <w:br/>
      </w:r>
      <w:r>
        <w:rPr>
          <w:rFonts w:ascii="Times New Roman"/>
          <w:b w:val="false"/>
          <w:i w:val="false"/>
          <w:color w:val="000000"/>
          <w:sz w:val="28"/>
        </w:rPr>
        <w:t>
      1)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толық құжаттар тізбесін тапсырмауы;</w:t>
      </w:r>
      <w:r>
        <w:br/>
      </w:r>
      <w:r>
        <w:rPr>
          <w:rFonts w:ascii="Times New Roman"/>
          <w:b w:val="false"/>
          <w:i w:val="false"/>
          <w:color w:val="000000"/>
          <w:sz w:val="28"/>
        </w:rPr>
        <w:t>
      2) құжаттарда жалған немесе бұрмаланған деректер анықталса.</w:t>
      </w:r>
      <w:r>
        <w:br/>
      </w:r>
      <w:r>
        <w:rPr>
          <w:rFonts w:ascii="Times New Roman"/>
          <w:b w:val="false"/>
          <w:i w:val="false"/>
          <w:color w:val="000000"/>
          <w:sz w:val="28"/>
        </w:rPr>
        <w:t>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құжаттардың біреуін алушы тапсырмаған жағдайда Орталық құжаттарды қабылдаудан бас тартады.</w:t>
      </w:r>
      <w:r>
        <w:br/>
      </w:r>
      <w:r>
        <w:rPr>
          <w:rFonts w:ascii="Times New Roman"/>
          <w:b w:val="false"/>
          <w:i w:val="false"/>
          <w:color w:val="000000"/>
          <w:sz w:val="28"/>
        </w:rPr>
        <w:t>
      Орталық қызметкерімен құжаттарды қабылдаудан бас тартқан жағдайда алушыға жетіспейтін құжаттарды көрсетумен қолхат беріледі.</w:t>
      </w:r>
      <w:r>
        <w:br/>
      </w:r>
      <w:r>
        <w:rPr>
          <w:rFonts w:ascii="Times New Roman"/>
          <w:b w:val="false"/>
          <w:i w:val="false"/>
          <w:color w:val="000000"/>
          <w:sz w:val="28"/>
        </w:rPr>
        <w:t>
      Мемлекеттік қызмет көрсету үшін белгіленген мерзімде немесе құжаттарды толық тапсырмаған жағдайда екі жұмыс күні ішінде алушыға өтінішті қарастырудан бас тарту туралы дәлелді жауап беріледі.</w:t>
      </w:r>
      <w:r>
        <w:br/>
      </w:r>
      <w:r>
        <w:rPr>
          <w:rFonts w:ascii="Times New Roman"/>
          <w:b w:val="false"/>
          <w:i w:val="false"/>
          <w:color w:val="000000"/>
          <w:sz w:val="28"/>
        </w:rPr>
        <w:t>
</w:t>
      </w:r>
      <w:r>
        <w:rPr>
          <w:rFonts w:ascii="Times New Roman"/>
          <w:b w:val="false"/>
          <w:i w:val="false"/>
          <w:color w:val="000000"/>
          <w:sz w:val="28"/>
        </w:rPr>
        <w:t>
      18. Мемлекеттік қызмет алу үшін алушыдан өтініш алған мерзімнен бастап көрсетілген мемлекеттік қызметтің нәтижесін беруге дейінгі мемлекеттік қызмет көрсету кезеңдері:</w:t>
      </w:r>
      <w:r>
        <w:br/>
      </w:r>
      <w:r>
        <w:rPr>
          <w:rFonts w:ascii="Times New Roman"/>
          <w:b w:val="false"/>
          <w:i w:val="false"/>
          <w:color w:val="000000"/>
          <w:sz w:val="28"/>
        </w:rPr>
        <w:t>
      1) алушы мемлекеттік қызметті алу үшін Орталыққа жүгінеді;</w:t>
      </w:r>
      <w:r>
        <w:br/>
      </w:r>
      <w:r>
        <w:rPr>
          <w:rFonts w:ascii="Times New Roman"/>
          <w:b w:val="false"/>
          <w:i w:val="false"/>
          <w:color w:val="000000"/>
          <w:sz w:val="28"/>
        </w:rPr>
        <w:t>
      2) Орталық инспекторы өтінішті қабылдайды, ұсынылған құжаттардың толықтығын тексереді,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құжаттардың біреуі алушымен ұсынылмаған жағдайда құжаттарды қабылдаудан бас тартылады, алушыға жетіспейтін құжаттарды көрсетумен қолхат береді. Құжаттар топтамасы толық болған жағдайда өтінішті тіркейді, алушыға құжаттарды беру күні көрсетілген қолхат береді және Орталықтың жинақтау бөліміне тапсырады;</w:t>
      </w:r>
      <w:r>
        <w:br/>
      </w:r>
      <w:r>
        <w:rPr>
          <w:rFonts w:ascii="Times New Roman"/>
          <w:b w:val="false"/>
          <w:i w:val="false"/>
          <w:color w:val="000000"/>
          <w:sz w:val="28"/>
        </w:rPr>
        <w:t>
      3) Орталықтың жинақтау бөлімінің инспекторы құжаттарды жинайды және жергілікті атқарушы органға тапсырады;</w:t>
      </w:r>
      <w:r>
        <w:br/>
      </w:r>
      <w:r>
        <w:rPr>
          <w:rFonts w:ascii="Times New Roman"/>
          <w:b w:val="false"/>
          <w:i w:val="false"/>
          <w:color w:val="000000"/>
          <w:sz w:val="28"/>
        </w:rPr>
        <w:t>
      4) жергілікті атқарушы органның жауапты маманы құжаттарды тіркейді және басшыға қарауға тапсырады;</w:t>
      </w:r>
      <w:r>
        <w:br/>
      </w:r>
      <w:r>
        <w:rPr>
          <w:rFonts w:ascii="Times New Roman"/>
          <w:b w:val="false"/>
          <w:i w:val="false"/>
          <w:color w:val="000000"/>
          <w:sz w:val="28"/>
        </w:rPr>
        <w:t>
      5) жергілікті атқарушы органның басшысы ұсынылған құжаттарды қарайды, жауапты орындаушыға құжаттарды жолдайды;</w:t>
      </w:r>
      <w:r>
        <w:br/>
      </w:r>
      <w:r>
        <w:rPr>
          <w:rFonts w:ascii="Times New Roman"/>
          <w:b w:val="false"/>
          <w:i w:val="false"/>
          <w:color w:val="000000"/>
          <w:sz w:val="28"/>
        </w:rPr>
        <w:t>
      6) жергілікті атқарушы органның жауапты орындаушысы құжаттардың толықтығын тексереді, паспортты не электронды құжат үлгісінде мемлекеттік қызмет көрсетуден бас тарту туралы дәлелді жауап ресімдейді және қол қою үшін уәкілетті органның басшысына жолдайды;</w:t>
      </w:r>
      <w:r>
        <w:br/>
      </w:r>
      <w:r>
        <w:rPr>
          <w:rFonts w:ascii="Times New Roman"/>
          <w:b w:val="false"/>
          <w:i w:val="false"/>
          <w:color w:val="000000"/>
          <w:sz w:val="28"/>
        </w:rPr>
        <w:t>
      7) жергілікті атқарушы органның басшысы паспортқа немесе бас тарту туралы дәлелді жауапқа қол қояды және уәкілетті органның жауапты маманына жолдайды;</w:t>
      </w:r>
      <w:r>
        <w:br/>
      </w:r>
      <w:r>
        <w:rPr>
          <w:rFonts w:ascii="Times New Roman"/>
          <w:b w:val="false"/>
          <w:i w:val="false"/>
          <w:color w:val="000000"/>
          <w:sz w:val="28"/>
        </w:rPr>
        <w:t>
      8) жергілікті атқарушы органның жауапты маманы мемлекеттік қызмет көрсету нәтижесін немесе бас тарту туралы дәлелді жауап тіркейді және Орталыққа жолдайды;</w:t>
      </w:r>
      <w:r>
        <w:br/>
      </w:r>
      <w:r>
        <w:rPr>
          <w:rFonts w:ascii="Times New Roman"/>
          <w:b w:val="false"/>
          <w:i w:val="false"/>
          <w:color w:val="000000"/>
          <w:sz w:val="28"/>
        </w:rPr>
        <w:t>
      9) Орталық инспекторы алушыға паспортты немесе электронды құжат үлгісінде мемлекеттік қызмет көрсетуден бас тарту туралы дәлелді жауап береді.</w:t>
      </w:r>
      <w:r>
        <w:br/>
      </w:r>
      <w:r>
        <w:rPr>
          <w:rFonts w:ascii="Times New Roman"/>
          <w:b w:val="false"/>
          <w:i w:val="false"/>
          <w:color w:val="000000"/>
          <w:sz w:val="28"/>
        </w:rPr>
        <w:t>
      10) жергілікті атқарушы органның басшысы паспортқа немесе бас тарту туралы дәлелді жауапқа қол қояды және жергілікті атқарушы органның жауапты маманына жібереді;</w:t>
      </w:r>
      <w:r>
        <w:br/>
      </w:r>
      <w:r>
        <w:rPr>
          <w:rFonts w:ascii="Times New Roman"/>
          <w:b w:val="false"/>
          <w:i w:val="false"/>
          <w:color w:val="000000"/>
          <w:sz w:val="28"/>
        </w:rPr>
        <w:t>
      11) жергілікті атқарушы органның жауапты маманы паспортты немесе бас тарту туралы дәлелді жауапты тіркейді және Орталыққа жолдайды;</w:t>
      </w:r>
      <w:r>
        <w:br/>
      </w:r>
      <w:r>
        <w:rPr>
          <w:rFonts w:ascii="Times New Roman"/>
          <w:b w:val="false"/>
          <w:i w:val="false"/>
          <w:color w:val="000000"/>
          <w:sz w:val="28"/>
        </w:rPr>
        <w:t>
      12) Орталық инспекторы алушыға паспортты немесе электрондық құжат үлгісінде мемлекеттік қызмет көрсетуден бас тарту туралы дәлелді жауап береді.</w:t>
      </w:r>
    </w:p>
    <w:bookmarkEnd w:id="5"/>
    <w:p>
      <w:pPr>
        <w:spacing w:after="0"/>
        <w:ind w:left="0"/>
        <w:jc w:val="left"/>
      </w:pPr>
      <w:r>
        <w:rPr>
          <w:rFonts w:ascii="Times New Roman"/>
          <w:b/>
          <w:i w:val="false"/>
          <w:color w:val="000000"/>
        </w:rPr>
        <w:t xml:space="preserve"> 4. Мемлекеттік қызмет көрсету барысындағы іс-әрекет (өзара қарым- қатынас) тәртібін сипаттау</w:t>
      </w:r>
    </w:p>
    <w:bookmarkStart w:name="z24" w:id="6"/>
    <w:p>
      <w:pPr>
        <w:spacing w:after="0"/>
        <w:ind w:left="0"/>
        <w:jc w:val="both"/>
      </w:pPr>
      <w:r>
        <w:rPr>
          <w:rFonts w:ascii="Times New Roman"/>
          <w:b w:val="false"/>
          <w:i w:val="false"/>
          <w:color w:val="000000"/>
          <w:sz w:val="28"/>
        </w:rPr>
        <w:t>
      19. Мемлекеттік қызмет көрсету процесіне келесі құрылымдық – функционалдық бірліктер қатысады (бұдан әрі – ҚФБ):</w:t>
      </w:r>
      <w:r>
        <w:br/>
      </w:r>
      <w:r>
        <w:rPr>
          <w:rFonts w:ascii="Times New Roman"/>
          <w:b w:val="false"/>
          <w:i w:val="false"/>
          <w:color w:val="000000"/>
          <w:sz w:val="28"/>
        </w:rPr>
        <w:t>
      1) Орталық инспекторы;</w:t>
      </w:r>
      <w:r>
        <w:br/>
      </w:r>
      <w:r>
        <w:rPr>
          <w:rFonts w:ascii="Times New Roman"/>
          <w:b w:val="false"/>
          <w:i w:val="false"/>
          <w:color w:val="000000"/>
          <w:sz w:val="28"/>
        </w:rPr>
        <w:t>
      2) Орталықтың жинақтау бөлімінің инспекторы;</w:t>
      </w:r>
      <w:r>
        <w:br/>
      </w:r>
      <w:r>
        <w:rPr>
          <w:rFonts w:ascii="Times New Roman"/>
          <w:b w:val="false"/>
          <w:i w:val="false"/>
          <w:color w:val="000000"/>
          <w:sz w:val="28"/>
        </w:rPr>
        <w:t>
      3) жергілікті атқарушы органның жауапты маманы;</w:t>
      </w:r>
      <w:r>
        <w:br/>
      </w:r>
      <w:r>
        <w:rPr>
          <w:rFonts w:ascii="Times New Roman"/>
          <w:b w:val="false"/>
          <w:i w:val="false"/>
          <w:color w:val="000000"/>
          <w:sz w:val="28"/>
        </w:rPr>
        <w:t>
      4) жергілікті атқарушы органның басшысы;</w:t>
      </w:r>
      <w:r>
        <w:br/>
      </w:r>
      <w:r>
        <w:rPr>
          <w:rFonts w:ascii="Times New Roman"/>
          <w:b w:val="false"/>
          <w:i w:val="false"/>
          <w:color w:val="000000"/>
          <w:sz w:val="28"/>
        </w:rPr>
        <w:t>
      5) жергілікті атқарушы органның жауапты орындаушысы.</w:t>
      </w:r>
      <w:r>
        <w:br/>
      </w:r>
      <w:r>
        <w:rPr>
          <w:rFonts w:ascii="Times New Roman"/>
          <w:b w:val="false"/>
          <w:i w:val="false"/>
          <w:color w:val="000000"/>
          <w:sz w:val="28"/>
        </w:rPr>
        <w:t>
</w:t>
      </w:r>
      <w:r>
        <w:rPr>
          <w:rFonts w:ascii="Times New Roman"/>
          <w:b w:val="false"/>
          <w:i w:val="false"/>
          <w:color w:val="000000"/>
          <w:sz w:val="28"/>
        </w:rPr>
        <w:t>
      20.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21. Мемлекеттік қызмет көрсету және ҚФБ процесіндегі әкімшілік әрекеттердің қисынды бірізділігі арасындағы өзара әрекетті көрсететін сызба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p>
    <w:bookmarkEnd w:id="6"/>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Start w:name="z27" w:id="7"/>
    <w:p>
      <w:pPr>
        <w:spacing w:after="0"/>
        <w:ind w:left="0"/>
        <w:jc w:val="both"/>
      </w:pPr>
      <w:r>
        <w:rPr>
          <w:rFonts w:ascii="Times New Roman"/>
          <w:b w:val="false"/>
          <w:i w:val="false"/>
          <w:color w:val="000000"/>
          <w:sz w:val="28"/>
        </w:rPr>
        <w:t>
      22. Мемлекеттік қызмет көрсету процесіне қатысатын жергілікті атқарушы органның, Орталықтың басшылары, лауазымды тұлғалары (бұдан әрі – лауазымды тұлға) мемлекеттік қызмет көрсетуге жауапты тұлға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 жауап береді.</w:t>
      </w:r>
    </w:p>
    <w:bookmarkEnd w:id="7"/>
    <w:bookmarkStart w:name="z28" w:id="8"/>
    <w:p>
      <w:pPr>
        <w:spacing w:after="0"/>
        <w:ind w:left="0"/>
        <w:jc w:val="both"/>
      </w:pPr>
      <w:r>
        <w:rPr>
          <w:rFonts w:ascii="Times New Roman"/>
          <w:b w:val="false"/>
          <w:i w:val="false"/>
          <w:color w:val="000000"/>
          <w:sz w:val="28"/>
        </w:rPr>
        <w:t>
«Спорт құрылыстарына санаттар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8"/>
    <w:p>
      <w:pPr>
        <w:spacing w:after="0"/>
        <w:ind w:left="0"/>
        <w:jc w:val="left"/>
      </w:pPr>
      <w:r>
        <w:rPr>
          <w:rFonts w:ascii="Times New Roman"/>
          <w:b/>
          <w:i w:val="false"/>
          <w:color w:val="000000"/>
        </w:rPr>
        <w:t xml:space="preserve"> Мемлекеттік қызмет көрсету бойынша уәкілетті орган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3"/>
        <w:gridCol w:w="3536"/>
        <w:gridCol w:w="3252"/>
        <w:gridCol w:w="3429"/>
      </w:tblGrid>
      <w:tr>
        <w:trPr>
          <w:trHeight w:val="30" w:hRule="atLeast"/>
        </w:trPr>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көрсететін орган атауы</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туризм, дене шынықтыру және спорт басқармасы» мемлекеттік мекемесі</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Петропавл қаласы, Қазақстан Конституциясы көшесі, 28</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46-60-40, 46-67-10, факс 46-62-58.</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сағат: 13.00 – 14.00, демалыс күндері – сенбі, жексенбі</w:t>
            </w:r>
          </w:p>
        </w:tc>
      </w:tr>
    </w:tbl>
    <w:p>
      <w:pPr>
        <w:spacing w:after="0"/>
        <w:ind w:left="0"/>
        <w:jc w:val="left"/>
      </w:pPr>
      <w:r>
        <w:rPr>
          <w:rFonts w:ascii="Times New Roman"/>
          <w:b/>
          <w:i w:val="false"/>
          <w:color w:val="000000"/>
        </w:rPr>
        <w:t xml:space="preserve"> Солтүстік Қазақстан облысының халыққа қызмет көрсету орталығы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3575"/>
        <w:gridCol w:w="3156"/>
        <w:gridCol w:w="2926"/>
        <w:gridCol w:w="3618"/>
      </w:tblGrid>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атауы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27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бойынша «Халыққа қызмет көрсету орталығы» Республикалық Мемлекеттік Кәсіпорын филиалы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Солтүстік Қазақстан облысы, Петропавл қаласы,</w:t>
            </w:r>
          </w:p>
          <w:p>
            <w:pPr>
              <w:spacing w:after="20"/>
              <w:ind w:left="20"/>
              <w:jc w:val="both"/>
            </w:pPr>
            <w:r>
              <w:rPr>
                <w:rFonts w:ascii="Times New Roman"/>
                <w:b w:val="false"/>
                <w:i w:val="false"/>
                <w:color w:val="000000"/>
                <w:sz w:val="20"/>
              </w:rPr>
              <w:t>Әуезов көшесі, 157</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33-31-03</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20.00-ге дейін, үзіліссіз, демалыс және мереке күндерін қоспағанда</w:t>
            </w:r>
          </w:p>
        </w:tc>
      </w:tr>
      <w:tr>
        <w:trPr>
          <w:trHeight w:val="34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бойынша «Халыққа қызмет көрсету орталығы» Республикалық Мемлекеттік Кәсіпорын филиалының қалалық бөлімі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72</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20.00-ге дейін, үзіліссіз, демалыс және мереке күндерін қоспағанда</w:t>
            </w:r>
          </w:p>
        </w:tc>
      </w:tr>
    </w:tbl>
    <w:bookmarkStart w:name="z29" w:id="9"/>
    <w:p>
      <w:pPr>
        <w:spacing w:after="0"/>
        <w:ind w:left="0"/>
        <w:jc w:val="both"/>
      </w:pPr>
      <w:r>
        <w:rPr>
          <w:rFonts w:ascii="Times New Roman"/>
          <w:b w:val="false"/>
          <w:i w:val="false"/>
          <w:color w:val="000000"/>
          <w:sz w:val="28"/>
        </w:rPr>
        <w:t>
«Спорт құрылыстарына санаттар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9"/>
    <w:p>
      <w:pPr>
        <w:spacing w:after="0"/>
        <w:ind w:left="0"/>
        <w:jc w:val="left"/>
      </w:pPr>
      <w:r>
        <w:rPr>
          <w:rFonts w:ascii="Times New Roman"/>
          <w:b/>
          <w:i w:val="false"/>
          <w:color w:val="000000"/>
        </w:rPr>
        <w:t xml:space="preserve"> Спорт құрылысы паспортының үлгілік нысаны</w:t>
      </w:r>
    </w:p>
    <w:p>
      <w:pPr>
        <w:spacing w:after="0"/>
        <w:ind w:left="0"/>
        <w:jc w:val="both"/>
      </w:pPr>
      <w:r>
        <w:rPr>
          <w:rFonts w:ascii="Times New Roman"/>
          <w:b w:val="false"/>
          <w:i w:val="false"/>
          <w:color w:val="000000"/>
          <w:sz w:val="28"/>
        </w:rPr>
        <w:t>Спорт құрылысының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5"/>
        <w:gridCol w:w="7405"/>
      </w:tblGrid>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Бекітілді:</w:t>
            </w:r>
            <w:r>
              <w:br/>
            </w:r>
            <w:r>
              <w:rPr>
                <w:rFonts w:ascii="Times New Roman"/>
                <w:b w:val="false"/>
                <w:i w:val="false"/>
                <w:color w:val="000000"/>
                <w:sz w:val="20"/>
              </w:rPr>
              <w:t>
____________________ санат</w:t>
            </w:r>
            <w:r>
              <w:br/>
            </w:r>
            <w:r>
              <w:rPr>
                <w:rFonts w:ascii="Times New Roman"/>
                <w:b w:val="false"/>
                <w:i w:val="false"/>
                <w:color w:val="000000"/>
                <w:sz w:val="20"/>
              </w:rPr>
              <w:t>
20__ жылғы _______________</w:t>
            </w:r>
            <w:r>
              <w:br/>
            </w:r>
            <w:r>
              <w:rPr>
                <w:rFonts w:ascii="Times New Roman"/>
                <w:b w:val="false"/>
                <w:i w:val="false"/>
                <w:color w:val="000000"/>
                <w:sz w:val="20"/>
              </w:rPr>
              <w:t>
№ _________________ бұйрық</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 тіркелді</w:t>
            </w:r>
            <w:r>
              <w:br/>
            </w:r>
            <w:r>
              <w:rPr>
                <w:rFonts w:ascii="Times New Roman"/>
                <w:b w:val="false"/>
                <w:i w:val="false"/>
                <w:color w:val="000000"/>
                <w:sz w:val="20"/>
              </w:rPr>
              <w:t>
______________________________</w:t>
            </w:r>
            <w:r>
              <w:br/>
            </w:r>
            <w:r>
              <w:rPr>
                <w:rFonts w:ascii="Times New Roman"/>
                <w:b w:val="false"/>
                <w:i w:val="false"/>
                <w:color w:val="000000"/>
                <w:sz w:val="20"/>
              </w:rPr>
              <w:t>
(мемлекеттік органның атауы)______________________________________________________</w:t>
            </w:r>
            <w:r>
              <w:br/>
            </w:r>
            <w:r>
              <w:rPr>
                <w:rFonts w:ascii="Times New Roman"/>
                <w:b w:val="false"/>
                <w:i w:val="false"/>
                <w:color w:val="000000"/>
                <w:sz w:val="20"/>
              </w:rPr>
              <w:t>
(басшысының Т.А.Ә. және қолы)</w:t>
            </w:r>
          </w:p>
        </w:tc>
      </w:tr>
    </w:tbl>
    <w:p>
      <w:pPr>
        <w:spacing w:after="0"/>
        <w:ind w:left="0"/>
        <w:jc w:val="both"/>
      </w:pPr>
      <w:r>
        <w:rPr>
          <w:rFonts w:ascii="Times New Roman"/>
          <w:b w:val="false"/>
          <w:i w:val="false"/>
          <w:color w:val="000000"/>
          <w:sz w:val="28"/>
        </w:rPr>
        <w:t>1. Жалпы мәліметтер</w:t>
      </w:r>
      <w:r>
        <w:br/>
      </w:r>
      <w:r>
        <w:rPr>
          <w:rFonts w:ascii="Times New Roman"/>
          <w:b w:val="false"/>
          <w:i w:val="false"/>
          <w:color w:val="000000"/>
          <w:sz w:val="28"/>
        </w:rPr>
        <w:t>
      1. Мекенжайы (облыс, қала, аудан, ауыл, көше, үй, телефонның нөмірі)______________________________________________________________</w:t>
      </w:r>
      <w:r>
        <w:br/>
      </w:r>
      <w:r>
        <w:rPr>
          <w:rFonts w:ascii="Times New Roman"/>
          <w:b w:val="false"/>
          <w:i w:val="false"/>
          <w:color w:val="000000"/>
          <w:sz w:val="28"/>
        </w:rPr>
        <w:t>
2. Осы құрылыс қарамағындағы ұйымның атауы __________________________</w:t>
      </w:r>
      <w:r>
        <w:br/>
      </w:r>
      <w:r>
        <w:rPr>
          <w:rFonts w:ascii="Times New Roman"/>
          <w:b w:val="false"/>
          <w:i w:val="false"/>
          <w:color w:val="000000"/>
          <w:sz w:val="28"/>
        </w:rPr>
        <w:t>
3. Пайдалануға берген жылы мен айы __________________________________</w:t>
      </w:r>
      <w:r>
        <w:br/>
      </w:r>
      <w:r>
        <w:rPr>
          <w:rFonts w:ascii="Times New Roman"/>
          <w:b w:val="false"/>
          <w:i w:val="false"/>
          <w:color w:val="000000"/>
          <w:sz w:val="28"/>
        </w:rPr>
        <w:t>
4. Теңгерімдік құны (млн. теңге) ____________________________________</w:t>
      </w:r>
      <w:r>
        <w:br/>
      </w:r>
      <w:r>
        <w:rPr>
          <w:rFonts w:ascii="Times New Roman"/>
          <w:b w:val="false"/>
          <w:i w:val="false"/>
          <w:color w:val="000000"/>
          <w:sz w:val="28"/>
        </w:rPr>
        <w:t>
5. Жер учаскесі (гектармен) _________________________________________</w:t>
      </w:r>
      <w:r>
        <w:br/>
      </w:r>
      <w:r>
        <w:rPr>
          <w:rFonts w:ascii="Times New Roman"/>
          <w:b w:val="false"/>
          <w:i w:val="false"/>
          <w:color w:val="000000"/>
          <w:sz w:val="28"/>
        </w:rPr>
        <w:t>
6. Арнайы салынған немесе бейімделген құрылыс _______________________</w:t>
      </w:r>
      <w:r>
        <w:br/>
      </w:r>
      <w:r>
        <w:rPr>
          <w:rFonts w:ascii="Times New Roman"/>
          <w:b w:val="false"/>
          <w:i w:val="false"/>
          <w:color w:val="000000"/>
          <w:sz w:val="28"/>
        </w:rPr>
        <w:t>
7. Жылумен жабдықтау (жергілікті, орталық) __________________________</w:t>
      </w:r>
      <w:r>
        <w:br/>
      </w:r>
      <w:r>
        <w:rPr>
          <w:rFonts w:ascii="Times New Roman"/>
          <w:b w:val="false"/>
          <w:i w:val="false"/>
          <w:color w:val="000000"/>
          <w:sz w:val="28"/>
        </w:rPr>
        <w:t>
8. Сумен жабдықтау (қалалық желі, артезиан құдықтары, табиғи сулардың</w:t>
      </w:r>
      <w:r>
        <w:br/>
      </w:r>
      <w:r>
        <w:rPr>
          <w:rFonts w:ascii="Times New Roman"/>
          <w:b w:val="false"/>
          <w:i w:val="false"/>
          <w:color w:val="000000"/>
          <w:sz w:val="28"/>
        </w:rPr>
        <w:t>
бұрғылары) __________________________________________________________</w:t>
      </w:r>
      <w:r>
        <w:br/>
      </w:r>
      <w:r>
        <w:rPr>
          <w:rFonts w:ascii="Times New Roman"/>
          <w:b w:val="false"/>
          <w:i w:val="false"/>
          <w:color w:val="000000"/>
          <w:sz w:val="28"/>
        </w:rPr>
        <w:t>
9. Кәріз желісі (қалалық, қазылған, тазарту құрылыстарының болуы)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10. Желдеткіш (жасанды, тартылмалы, ағылмалы, ағылмалы-тартылмалы)___</w:t>
      </w:r>
      <w:r>
        <w:br/>
      </w:r>
      <w:r>
        <w:rPr>
          <w:rFonts w:ascii="Times New Roman"/>
          <w:b w:val="false"/>
          <w:i w:val="false"/>
          <w:color w:val="000000"/>
          <w:sz w:val="28"/>
        </w:rPr>
        <w:t>
11. Электрмен жабдықтау (өзінің көзі, орталықтандырылған)____________</w:t>
      </w:r>
      <w:r>
        <w:br/>
      </w:r>
      <w:r>
        <w:rPr>
          <w:rFonts w:ascii="Times New Roman"/>
          <w:b w:val="false"/>
          <w:i w:val="false"/>
          <w:color w:val="000000"/>
          <w:sz w:val="28"/>
        </w:rPr>
        <w:t>
12. Телефоны (нөмірлердің саны) _____________________________________</w:t>
      </w:r>
      <w:r>
        <w:br/>
      </w:r>
      <w:r>
        <w:rPr>
          <w:rFonts w:ascii="Times New Roman"/>
          <w:b w:val="false"/>
          <w:i w:val="false"/>
          <w:color w:val="000000"/>
          <w:sz w:val="28"/>
        </w:rPr>
        <w:t>
13. Аумақты қоршау (бетон, металл, ағаш) ____________________________</w:t>
      </w:r>
      <w:r>
        <w:br/>
      </w:r>
      <w:r>
        <w:rPr>
          <w:rFonts w:ascii="Times New Roman"/>
          <w:b w:val="false"/>
          <w:i w:val="false"/>
          <w:color w:val="000000"/>
          <w:sz w:val="28"/>
        </w:rPr>
        <w:t>
14. Қосымша инженерлік-техникалық қызметтер мен қондырғылар</w:t>
      </w:r>
      <w:r>
        <w:br/>
      </w:r>
      <w:r>
        <w:rPr>
          <w:rFonts w:ascii="Times New Roman"/>
          <w:b w:val="false"/>
          <w:i w:val="false"/>
          <w:color w:val="000000"/>
          <w:sz w:val="28"/>
        </w:rPr>
        <w:t>
(мұздатқыш қондырғылар, мачталық жарық беру, автоматтандырылған</w:t>
      </w:r>
      <w:r>
        <w:br/>
      </w:r>
      <w:r>
        <w:rPr>
          <w:rFonts w:ascii="Times New Roman"/>
          <w:b w:val="false"/>
          <w:i w:val="false"/>
          <w:color w:val="000000"/>
          <w:sz w:val="28"/>
        </w:rPr>
        <w:t>
қызметі) ____________________________________________________________</w:t>
      </w:r>
    </w:p>
    <w:p>
      <w:pPr>
        <w:spacing w:after="0"/>
        <w:ind w:left="0"/>
        <w:jc w:val="both"/>
      </w:pPr>
      <w:r>
        <w:rPr>
          <w:rFonts w:ascii="Times New Roman"/>
          <w:b w:val="false"/>
          <w:i w:val="false"/>
          <w:color w:val="000000"/>
          <w:sz w:val="28"/>
        </w:rPr>
        <w:t>      2. Негізгі құрылыстар мен үй-жайлар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982"/>
        <w:gridCol w:w="705"/>
        <w:gridCol w:w="1005"/>
        <w:gridCol w:w="820"/>
        <w:gridCol w:w="1005"/>
        <w:gridCol w:w="1327"/>
        <w:gridCol w:w="1327"/>
        <w:gridCol w:w="775"/>
        <w:gridCol w:w="682"/>
        <w:gridCol w:w="959"/>
        <w:gridCol w:w="1996"/>
        <w:gridCol w:w="1767"/>
      </w:tblGrid>
      <w:tr>
        <w:trPr>
          <w:trHeight w:val="51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және мақсаты</w:t>
            </w:r>
          </w:p>
        </w:tc>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Өлшемі</w:t>
            </w:r>
          </w:p>
        </w:tc>
        <w:tc>
          <w:tcPr>
            <w:tcW w:w="1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өткізу қабілеті</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Жарықтығы</w:t>
            </w:r>
          </w:p>
        </w:tc>
        <w:tc>
          <w:tcPr>
            <w:tcW w:w="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Төсенім</w:t>
            </w:r>
          </w:p>
        </w:tc>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Дренаж</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табло, электрондық сағат</w:t>
            </w:r>
          </w:p>
        </w:tc>
        <w:tc>
          <w:tcPr>
            <w:tcW w:w="1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 теледидар мен қамтылуы</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Ұзындығы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Ені</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Биіктігі</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Қабаттылығы, радиусы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Қосымша құрылыстар мен үй-жайлар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7623"/>
        <w:gridCol w:w="2164"/>
        <w:gridCol w:w="1342"/>
        <w:gridCol w:w="2038"/>
      </w:tblGrid>
      <w:tr>
        <w:trPr>
          <w:trHeight w:val="5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және мақсаты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көлемі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Шешінетін орын</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Жуынатын орын</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Дәретхана</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Фойе</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 ілгіш</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көрсететін персоналдың бөлмелері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Жаттықтырушылар және әкімшілік бөлмелері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кабинет</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кабинет</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Радиоторабы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Массаж бөлмесі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Монша (хауыз)</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Кино-зертхана</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 (шеберхана)</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Қамба</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Тұрғын жайлар және басқа да ғимараттар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
        <w:gridCol w:w="2493"/>
        <w:gridCol w:w="2494"/>
        <w:gridCol w:w="2213"/>
        <w:gridCol w:w="1674"/>
        <w:gridCol w:w="2732"/>
        <w:gridCol w:w="1740"/>
      </w:tblGrid>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және мақсаты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Бөлмелердің саны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Орындардың саны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алаңы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Қабаттардың саны</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Қонақ үй</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Жатақхана</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үйлер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блогі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Асхана</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Клуб</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бөлмесі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Көрермендерге арналған құрылыс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2657"/>
        <w:gridCol w:w="1084"/>
        <w:gridCol w:w="2002"/>
        <w:gridCol w:w="1849"/>
        <w:gridCol w:w="2111"/>
        <w:gridCol w:w="2286"/>
        <w:gridCol w:w="1369"/>
      </w:tblGrid>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және құрастыру ерекшілік-</w:t>
            </w:r>
            <w:r>
              <w:br/>
            </w:r>
            <w:r>
              <w:rPr>
                <w:rFonts w:ascii="Times New Roman"/>
                <w:b w:val="false"/>
                <w:i w:val="false"/>
                <w:color w:val="000000"/>
                <w:sz w:val="20"/>
              </w:rPr>
              <w:t>
тері</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Қатарлар-дың саны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Орындар-</w:t>
            </w:r>
            <w:r>
              <w:br/>
            </w:r>
            <w:r>
              <w:rPr>
                <w:rFonts w:ascii="Times New Roman"/>
                <w:b w:val="false"/>
                <w:i w:val="false"/>
                <w:color w:val="000000"/>
                <w:sz w:val="20"/>
              </w:rPr>
              <w:t>
дың саны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Үлмектер-дің саны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 аспаптар-</w:t>
            </w:r>
            <w:r>
              <w:br/>
            </w:r>
            <w:r>
              <w:rPr>
                <w:rFonts w:ascii="Times New Roman"/>
                <w:b w:val="false"/>
                <w:i w:val="false"/>
                <w:color w:val="000000"/>
                <w:sz w:val="20"/>
              </w:rPr>
              <w:t>
дың саны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Мінбе</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Балкон</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 ілгіш</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Дәретхана (ерлер)</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Дәретхана (әйелдер)</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Буфет/асхана</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Фойе</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Мейрамхана/дәмхана</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Спорттық құрылыс туралы мәліметтер</w:t>
      </w:r>
      <w:r>
        <w:br/>
      </w:r>
      <w:r>
        <w:rPr>
          <w:rFonts w:ascii="Times New Roman"/>
          <w:b w:val="false"/>
          <w:i w:val="false"/>
          <w:color w:val="000000"/>
          <w:sz w:val="28"/>
        </w:rPr>
        <w:t>
      1. Спорт құрылысын пайдалануға қабылдап алу туралы мемлекеттік комиссия актісінің нөмірі мен қол қойылған күні;</w:t>
      </w:r>
      <w:r>
        <w:br/>
      </w:r>
      <w:r>
        <w:rPr>
          <w:rFonts w:ascii="Times New Roman"/>
          <w:b w:val="false"/>
          <w:i w:val="false"/>
          <w:color w:val="000000"/>
          <w:sz w:val="28"/>
        </w:rPr>
        <w:t>
      2. Шұғылданушылардың сандық құрамының жоспарлы-есептік көрсеткіштері және спорт құрылысының тәуліктік жұмыс режимі: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2589"/>
        <w:gridCol w:w="2567"/>
        <w:gridCol w:w="2951"/>
        <w:gridCol w:w="3441"/>
        <w:gridCol w:w="1696"/>
      </w:tblGrid>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құрылысының атауы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Шұғылдану-</w:t>
            </w:r>
            <w:r>
              <w:br/>
            </w:r>
            <w:r>
              <w:rPr>
                <w:rFonts w:ascii="Times New Roman"/>
                <w:b w:val="false"/>
                <w:i w:val="false"/>
                <w:color w:val="000000"/>
                <w:sz w:val="20"/>
              </w:rPr>
              <w:t>
шылардың саны (барынша көбі)</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адамға арналған шаршы метрлердің нормасы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Пайдаланатын сағаттардың саны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Санитарлық-гигиеналық және өртке қарсы нормалар мен талаптарға сәйкестігі туралы қорытындылардың нөмірлері мен берілген күні.</w:t>
      </w:r>
      <w:r>
        <w:br/>
      </w:r>
      <w:r>
        <w:rPr>
          <w:rFonts w:ascii="Times New Roman"/>
          <w:b w:val="false"/>
          <w:i w:val="false"/>
          <w:color w:val="000000"/>
          <w:sz w:val="28"/>
        </w:rPr>
        <w:t>
      4. Спорт жабдықтары мен мүкәммалдарының болуы туралы ақпарат (еркін нысанда жасалады).</w:t>
      </w:r>
      <w:r>
        <w:br/>
      </w:r>
      <w:r>
        <w:rPr>
          <w:rFonts w:ascii="Times New Roman"/>
          <w:b w:val="false"/>
          <w:i w:val="false"/>
          <w:color w:val="000000"/>
          <w:sz w:val="28"/>
        </w:rPr>
        <w:t>
      5. Мүмкіндігі шектеулі адамдардың келуіне арналған спорт ғимараттарына қолжетімділік туралы ақпарат (еркін нысанда жасалады).</w:t>
      </w:r>
      <w:r>
        <w:br/>
      </w:r>
      <w:r>
        <w:rPr>
          <w:rFonts w:ascii="Times New Roman"/>
          <w:b w:val="false"/>
          <w:i w:val="false"/>
          <w:color w:val="000000"/>
          <w:sz w:val="28"/>
        </w:rPr>
        <w:t>
      6. Толықтырулар мен ескертулер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Паспортты жасағандар:</w:t>
      </w:r>
      <w:r>
        <w:br/>
      </w:r>
      <w:r>
        <w:rPr>
          <w:rFonts w:ascii="Times New Roman"/>
          <w:b w:val="false"/>
          <w:i w:val="false"/>
          <w:color w:val="000000"/>
          <w:sz w:val="28"/>
        </w:rPr>
        <w:t>
Спорт құрылысы қарамағында ұйымның басшысы __________________________</w:t>
      </w:r>
      <w:r>
        <w:br/>
      </w:r>
      <w:r>
        <w:rPr>
          <w:rFonts w:ascii="Times New Roman"/>
          <w:b w:val="false"/>
          <w:i w:val="false"/>
          <w:color w:val="000000"/>
          <w:sz w:val="28"/>
        </w:rPr>
        <w:t>
Өкілі _______________________________________________________________</w:t>
      </w:r>
      <w:r>
        <w:br/>
      </w:r>
      <w:r>
        <w:rPr>
          <w:rFonts w:ascii="Times New Roman"/>
          <w:b w:val="false"/>
          <w:i w:val="false"/>
          <w:color w:val="000000"/>
          <w:sz w:val="28"/>
        </w:rPr>
        <w:t>
Мемлекеттік органның маманы _________________________________________</w:t>
      </w:r>
      <w:r>
        <w:br/>
      </w:r>
      <w:r>
        <w:rPr>
          <w:rFonts w:ascii="Times New Roman"/>
          <w:b w:val="false"/>
          <w:i w:val="false"/>
          <w:color w:val="000000"/>
          <w:sz w:val="28"/>
        </w:rPr>
        <w:t>
Толтыру күні ____ _____________ 20____ жыл</w:t>
      </w:r>
    </w:p>
    <w:bookmarkStart w:name="z30" w:id="10"/>
    <w:p>
      <w:pPr>
        <w:spacing w:after="0"/>
        <w:ind w:left="0"/>
        <w:jc w:val="both"/>
      </w:pPr>
      <w:r>
        <w:rPr>
          <w:rFonts w:ascii="Times New Roman"/>
          <w:b w:val="false"/>
          <w:i w:val="false"/>
          <w:color w:val="000000"/>
          <w:sz w:val="28"/>
        </w:rPr>
        <w:t>
«Спорт құрылыстарына санаттар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10"/>
    <w:p>
      <w:pPr>
        <w:spacing w:after="0"/>
        <w:ind w:left="0"/>
        <w:jc w:val="left"/>
      </w:pPr>
      <w:r>
        <w:rPr>
          <w:rFonts w:ascii="Times New Roman"/>
          <w:b/>
          <w:i w:val="false"/>
          <w:color w:val="000000"/>
        </w:rPr>
        <w:t xml:space="preserve"> Әрбір ҚФЕ әкімшілік әрекеттердің (шаралардың) бірізділігі мен өзара әрекеттерін мәтіндік кестелік сипаттау 1-кесте. ҚФБ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gridCol w:w="2652"/>
        <w:gridCol w:w="2652"/>
        <w:gridCol w:w="3223"/>
        <w:gridCol w:w="278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әрекеттері (жұмыстың барысы)</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9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маманы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басшысы</w:t>
            </w:r>
          </w:p>
        </w:tc>
      </w:tr>
      <w:tr>
        <w:trPr>
          <w:trHeight w:val="58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(процестің, рәсімнің, операцияның) олардың сипаттамасы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ұсынылған құжаттардың толықтығын тексеру, құжаттар топтамасы толық тапсырылма-</w:t>
            </w:r>
            <w:r>
              <w:br/>
            </w:r>
            <w:r>
              <w:rPr>
                <w:rFonts w:ascii="Times New Roman"/>
                <w:b w:val="false"/>
                <w:i w:val="false"/>
                <w:color w:val="000000"/>
                <w:sz w:val="20"/>
              </w:rPr>
              <w:t>
ған жағдайда құжаттарды қабылдаудан бас тарту, алушыға жетіспейтін құжаттарды көрсетумен қолхат беру. Құжаттар топтамасы толық болған жағдайда өтінішті тіркеу, алушыға қолхат беру, құжаттарды Орталықтың жинақтау бөліміне тапсыру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жинау</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 жауапты орындаушыға жолдау</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ұйымдастырушылық- өкімдік шешім)</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 қолхат</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жергілікті атқарушы органға жіберу</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жергілікті атқарушы органның басшысына жіберу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орындаушыға жолдау</w:t>
            </w:r>
          </w:p>
        </w:tc>
      </w:tr>
      <w:tr>
        <w:trPr>
          <w:trHeight w:val="21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мерзімдері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артық емес</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 рет</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 рет</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0"/>
        <w:gridCol w:w="3335"/>
        <w:gridCol w:w="3442"/>
        <w:gridCol w:w="4273"/>
      </w:tblGrid>
      <w:tr>
        <w:trPr>
          <w:trHeight w:val="30" w:hRule="atLeast"/>
        </w:trPr>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795" w:hRule="atLeast"/>
        </w:trPr>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орындаушысы</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басшысы</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маманы</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p>
          <w:p>
            <w:pPr>
              <w:spacing w:after="20"/>
              <w:ind w:left="20"/>
              <w:jc w:val="both"/>
            </w:pPr>
            <w:r>
              <w:rPr>
                <w:rFonts w:ascii="Times New Roman"/>
                <w:b w:val="false"/>
                <w:i w:val="false"/>
                <w:color w:val="000000"/>
                <w:sz w:val="20"/>
              </w:rPr>
              <w:t>инспекторы</w:t>
            </w:r>
          </w:p>
        </w:tc>
      </w:tr>
      <w:tr>
        <w:trPr>
          <w:trHeight w:val="585" w:hRule="atLeast"/>
        </w:trPr>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 паспортты не электронды құжат үлгісінде мемлекеттік қызмет көрсетуден бас тарту туралы дәлелді жауап ресімдеу</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паспортқа немесе бас тарту туралы дәлелді жауапқа қол қою</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 немесе бас тарту туралы дәлелді жауапты тіркеу және Орталыққа жолдау</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 немесе бас тарту туралы дәлелді жауап беру</w:t>
            </w:r>
          </w:p>
        </w:tc>
      </w:tr>
      <w:tr>
        <w:trPr>
          <w:trHeight w:val="30" w:hRule="atLeast"/>
        </w:trPr>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басшысы паспортқа не бас тарту туралы дәлелді жауапқа қол қоюға жолдау</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Нәтижесін Орталыққа жіберу</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Паспорт немесе бас тарту туралы дәлелді жауап </w:t>
            </w:r>
          </w:p>
        </w:tc>
      </w:tr>
      <w:tr>
        <w:trPr>
          <w:trHeight w:val="210" w:hRule="atLeast"/>
        </w:trPr>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жұмыс күні ішінде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артық емес</w:t>
            </w:r>
          </w:p>
        </w:tc>
      </w:tr>
      <w:tr>
        <w:trPr>
          <w:trHeight w:val="30" w:hRule="atLeast"/>
        </w:trPr>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кесте. Пайдалану нұсқалары. Негізгі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4"/>
        <w:gridCol w:w="2777"/>
        <w:gridCol w:w="2798"/>
        <w:gridCol w:w="2376"/>
        <w:gridCol w:w="2905"/>
      </w:tblGrid>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маманы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басшысы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орындаушысы</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 Құжаттарды қабылдау, ұсынылған құжаттардың толықтығын тексеру, құжаттар топтамасы толық тапсырылмаған жағдайда құжаттарды қабылдаудан бас тарту, алушыға жетіспейтін құжаттарды көрсетумен қолхат беру. Құжаттар топтамасы толық болған жағдайда өтінішті тіркеу, алушыға қолхат беру, құжаттарды Орталықтың жинақтау бөліміне тапсыру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 Құжаттарды жинау және жергілікті атқарушы органға тапсыру</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 Орталықтан құжаттарды қабылдау, жергілікті атқарушы органның басшысына қарау үшін тапсыру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 Құжаттарды қарау, жергілікті атқарушы органның жауапты орындаушысына жолдау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әрекет Паспортты әзірлеу</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әрекет Қолхат беру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әрекет Паспортты тіркеу және Орталыққа жолдау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әрекет Паспортқа қол қою</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 кесте. Пайдалану нұсқалары. Баламалы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2"/>
        <w:gridCol w:w="2914"/>
        <w:gridCol w:w="2852"/>
        <w:gridCol w:w="2894"/>
        <w:gridCol w:w="2348"/>
      </w:tblGrid>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жинақтаушы бөлімінің инспекторы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маманы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басшысы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маманы</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 Құжаттарды қабылдау, ұсынылған құжаттардың толықтығын тексеру, құжаттар топтамасы толық тапсырылмаған жағдайда құжаттарды қабылдаудан бас тарту, алушыға жетіспейтін құжаттарды көрсетумен қолхат беру. Құжаттар топтамасы толық болған жағдайда өтінішті тіркеу, алушыға қолхат беру, құжаттарды Орталықтың жинақтау бөліміне тапсыру</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 Құжаттарды жинау және жергілікті атқарушы органға тапсыру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 Орталықтан құжаттарды қабылдау, қарау үшін жергілікті атқарушы органның басшысына тапсыру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 Құжаттарды қарастыру, жергілікті атқарушы органның жауапты орындаушысына жолдау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әрекет электронды құжат үлгісінде мемлекеттік қызмет көрсетуден бас тарту туралы дәлелді жауап дайындау</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әрекет Алушыға бас тарту туралы дәлелді жауап беру</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әрекет Бас тарту туралы дәлелді жауапты тіркеу және Орталыққа жолдау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әрекет Бас тарту туралы дәлелді жауапқа қол қою</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 w:id="11"/>
    <w:p>
      <w:pPr>
        <w:spacing w:after="0"/>
        <w:ind w:left="0"/>
        <w:jc w:val="both"/>
      </w:pPr>
      <w:r>
        <w:rPr>
          <w:rFonts w:ascii="Times New Roman"/>
          <w:b w:val="false"/>
          <w:i w:val="false"/>
          <w:color w:val="000000"/>
          <w:sz w:val="28"/>
        </w:rPr>
        <w:t>
«Спорт құрылыстарына санаттар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11"/>
    <w:p>
      <w:pPr>
        <w:spacing w:after="0"/>
        <w:ind w:left="0"/>
        <w:jc w:val="left"/>
      </w:pPr>
      <w:r>
        <w:rPr>
          <w:rFonts w:ascii="Times New Roman"/>
          <w:b/>
          <w:i w:val="false"/>
          <w:color w:val="000000"/>
        </w:rPr>
        <w:t xml:space="preserve"> Қызметті тұтынушы СҚО туризм, дене шынықтыру және спорт басқармасына жолыққан кездегі ҚФБ әрекетінің сипаттамасы Әкімшілік әрекеттердің қисынды бірізділігі арасындағы өзара әрекеттесуді бейнелейтін сызбалар</w:t>
      </w:r>
    </w:p>
    <w:p>
      <w:pPr>
        <w:spacing w:after="0"/>
        <w:ind w:left="0"/>
        <w:jc w:val="both"/>
      </w:pPr>
      <w:r>
        <w:drawing>
          <wp:inline distT="0" distB="0" distL="0" distR="0">
            <wp:extent cx="8280400" cy="855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280400" cy="8559800"/>
                    </a:xfrm>
                    <a:prstGeom prst="rect">
                      <a:avLst/>
                    </a:prstGeom>
                  </pic:spPr>
                </pic:pic>
              </a:graphicData>
            </a:graphic>
          </wp:inline>
        </w:drawing>
      </w:r>
    </w:p>
    <w:bookmarkStart w:name="z32" w:id="12"/>
    <w:p>
      <w:pPr>
        <w:spacing w:after="0"/>
        <w:ind w:left="0"/>
        <w:jc w:val="both"/>
      </w:pPr>
      <w:r>
        <w:rPr>
          <w:rFonts w:ascii="Times New Roman"/>
          <w:b w:val="false"/>
          <w:i w:val="false"/>
          <w:color w:val="000000"/>
          <w:sz w:val="28"/>
        </w:rPr>
        <w:t>
СолтүстікҚазақстан облысы әкімдігінің</w:t>
      </w:r>
      <w:r>
        <w:br/>
      </w:r>
      <w:r>
        <w:rPr>
          <w:rFonts w:ascii="Times New Roman"/>
          <w:b w:val="false"/>
          <w:i w:val="false"/>
          <w:color w:val="000000"/>
          <w:sz w:val="28"/>
        </w:rPr>
        <w:t>
2012 жылғы «04» ққазандағы № 283</w:t>
      </w:r>
      <w:r>
        <w:br/>
      </w:r>
      <w:r>
        <w:rPr>
          <w:rFonts w:ascii="Times New Roman"/>
          <w:b w:val="false"/>
          <w:i w:val="false"/>
          <w:color w:val="000000"/>
          <w:sz w:val="28"/>
        </w:rPr>
        <w:t>
қаулысымен бекітілді</w:t>
      </w:r>
    </w:p>
    <w:bookmarkEnd w:id="12"/>
    <w:p>
      <w:pPr>
        <w:spacing w:after="0"/>
        <w:ind w:left="0"/>
        <w:jc w:val="left"/>
      </w:pPr>
      <w:r>
        <w:rPr>
          <w:rFonts w:ascii="Times New Roman"/>
          <w:b/>
          <w:i w:val="false"/>
          <w:color w:val="000000"/>
        </w:rPr>
        <w:t xml:space="preserve"> «Cпорт шеберлігіне үміткер, бiрiншi спорттық разряд, бiлiктiлiгi жоғары және орта деңгейдегi бiрiншi санатты жаттықтырушы, бiлiктiлiгi жоғары деңгейдегi бiрiншi санатты нұсқаушы-спортшы, бiлiктiлiгi жоғары және орта деңгейдегi бiрiншi санатты әдiскер, бiрiншi санатты спорт төрешiсi» cпорттық разрядтары мен санаттарын беру» мемлекеттiк қызмет регламенті 1. Негізгі ұғымдар</w:t>
      </w:r>
    </w:p>
    <w:bookmarkStart w:name="z33" w:id="13"/>
    <w:p>
      <w:pPr>
        <w:spacing w:after="0"/>
        <w:ind w:left="0"/>
        <w:jc w:val="both"/>
      </w:pPr>
      <w:r>
        <w:rPr>
          <w:rFonts w:ascii="Times New Roman"/>
          <w:b w:val="false"/>
          <w:i w:val="false"/>
          <w:color w:val="000000"/>
          <w:sz w:val="28"/>
        </w:rPr>
        <w:t>
      1. Пайдаланылатын терминдер мен аббревиатураларға анықтама:</w:t>
      </w:r>
      <w:r>
        <w:br/>
      </w:r>
      <w:r>
        <w:rPr>
          <w:rFonts w:ascii="Times New Roman"/>
          <w:b w:val="false"/>
          <w:i w:val="false"/>
          <w:color w:val="000000"/>
          <w:sz w:val="28"/>
        </w:rPr>
        <w:t>
      1) облыстың дене шынықтыру және спорт мәселесі бойынша жергілікті атқарушы органы - «Солтүстік Қазақстан облысының туризм, дене шынықтыру және спорт басқармасы» мемлекеттік мекемесі;</w:t>
      </w:r>
      <w:r>
        <w:br/>
      </w:r>
      <w:r>
        <w:rPr>
          <w:rFonts w:ascii="Times New Roman"/>
          <w:b w:val="false"/>
          <w:i w:val="false"/>
          <w:color w:val="000000"/>
          <w:sz w:val="28"/>
        </w:rPr>
        <w:t>
      2) құрылымдық - функционалдық бірліктер – бұл уәкілетті органдардың, мемлекеттік органдардың, мемлекеттік органдары құрылымдық бөлімшелерінің жауапты тұлғалары, ақпараттық жүйелер және олардың кіші жүйелері (бұдан әрі – ҚФБ).</w:t>
      </w:r>
    </w:p>
    <w:bookmarkEnd w:id="13"/>
    <w:p>
      <w:pPr>
        <w:spacing w:after="0"/>
        <w:ind w:left="0"/>
        <w:jc w:val="left"/>
      </w:pPr>
      <w:r>
        <w:rPr>
          <w:rFonts w:ascii="Times New Roman"/>
          <w:b/>
          <w:i w:val="false"/>
          <w:color w:val="000000"/>
        </w:rPr>
        <w:t xml:space="preserve"> 2. Жалпы ережелер</w:t>
      </w:r>
    </w:p>
    <w:bookmarkStart w:name="z34" w:id="14"/>
    <w:p>
      <w:pPr>
        <w:spacing w:after="0"/>
        <w:ind w:left="0"/>
        <w:jc w:val="both"/>
      </w:pPr>
      <w:r>
        <w:rPr>
          <w:rFonts w:ascii="Times New Roman"/>
          <w:b w:val="false"/>
          <w:i w:val="false"/>
          <w:color w:val="000000"/>
          <w:sz w:val="28"/>
        </w:rPr>
        <w:t>
      2. Мемлекеттік қызмет мекен-жайы осы регламенттің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2-қосымшасында</w:t>
      </w:r>
      <w:r>
        <w:rPr>
          <w:rFonts w:ascii="Times New Roman"/>
          <w:b w:val="false"/>
          <w:i w:val="false"/>
          <w:color w:val="000000"/>
          <w:sz w:val="28"/>
        </w:rPr>
        <w:t>көрсетілген «Солтүстік Қазақстан облысының туризм, дене шынықтыру және спорт басқармасы» мемлекеттік мекемесі (бұдан әрі – Жергілікті атқарушы орган) облыстың дене шынықтыру және спорт мәселесі бойынша жергілікті атқарушы органы Халыққа қызмет көрсету орталықтары (бұдан әрі - Орталық) арқылы ұсынады.</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«Дене шынықтыру және спорт туралы» Қазақстан Республикасының 1999 жылғы 2 желтоқсандағы Заңының 22-1 бабының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5-тармақтарының</w:t>
      </w:r>
      <w:r>
        <w:rPr>
          <w:rFonts w:ascii="Times New Roman"/>
          <w:b w:val="false"/>
          <w:i w:val="false"/>
          <w:color w:val="000000"/>
          <w:sz w:val="28"/>
        </w:rPr>
        <w:t>, «Дене шынықтыру және спорт саласында азаматтық қызметшілерді аттестаттаудан өткізу мен шарттарының ережесін, сондай-ақ Жаттықтырушыларға, әдіскерлерге, нұсқаушыларға біліктілік санаттарын беру ережесін бекіту туралы» Қазақстан Республикасы Туризм және спорт министрінің міндетін атқарушының 2011 жылғы 5 наурыздағы № 02-02-18/29 </w:t>
      </w:r>
      <w:r>
        <w:rPr>
          <w:rFonts w:ascii="Times New Roman"/>
          <w:b w:val="false"/>
          <w:i w:val="false"/>
          <w:color w:val="000000"/>
          <w:sz w:val="28"/>
        </w:rPr>
        <w:t>бұйрығының</w:t>
      </w:r>
      <w:r>
        <w:rPr>
          <w:rFonts w:ascii="Times New Roman"/>
          <w:b w:val="false"/>
          <w:i w:val="false"/>
          <w:color w:val="000000"/>
          <w:sz w:val="28"/>
        </w:rPr>
        <w:t>, сондай-ақ «Спорттық атақтар мен разрядтар және спорттан төреші санаттарын берудің ережесін бекіту туралы» Қазақстан Республикасы Туризм және спорт министрінің міндетін атқарушының 2008 жылғы 22 тамыздағы № 01-08/142 </w:t>
      </w:r>
      <w:r>
        <w:rPr>
          <w:rFonts w:ascii="Times New Roman"/>
          <w:b w:val="false"/>
          <w:i w:val="false"/>
          <w:color w:val="000000"/>
          <w:sz w:val="28"/>
        </w:rPr>
        <w:t>бұйрығының</w:t>
      </w:r>
      <w:r>
        <w:rPr>
          <w:rFonts w:ascii="Times New Roman"/>
          <w:b w:val="false"/>
          <w:i w:val="false"/>
          <w:color w:val="000000"/>
          <w:sz w:val="28"/>
        </w:rPr>
        <w:t>, Қазақстан Республикасы Үкіметінің 2012 жылғы 27 шілдедегі № 981 «Cпорт шеберлігіне үміткер, бiрiншi спорттық разряд, бiлiктiлiгi жоғары және орта деңгейдегi бiрiншi санатты жаттықтырушы, бiлiктiлiгi жоғары деңгейдегi бiрiншi санатты нұсқаушы-спортшы, бiлiктiлiгi жоғары және орта деңгейдегi бiрiншi санатты әдiскер, бiрiншi санатты спорт төрешiсi» cпорттық разрядтары мен санаттарын беру» қаулысымен бекітілген мемлекеттік қызмет </w:t>
      </w:r>
      <w:r>
        <w:rPr>
          <w:rFonts w:ascii="Times New Roman"/>
          <w:b w:val="false"/>
          <w:i w:val="false"/>
          <w:color w:val="000000"/>
          <w:sz w:val="28"/>
        </w:rPr>
        <w:t>стандарты</w:t>
      </w:r>
      <w:r>
        <w:rPr>
          <w:rFonts w:ascii="Times New Roman"/>
          <w:b w:val="false"/>
          <w:i w:val="false"/>
          <w:color w:val="000000"/>
          <w:sz w:val="28"/>
        </w:rPr>
        <w:t>  негізінде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көрсету тәртібі мен қажетті құжаттар туралы толық ақпарат жергілікті атқарушы органның www.ufks.sko.kz интернет - ресурстарында, жергілікті атқарушы орган, Орталық фойелерінің стендтерінде, ресми ақпарат көздерінде орналасқан.</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 нәтижесі қағаз жеткізгіште 5 жыл мерзімге спорттық разряд немесе санат беру туралы бұйрықтан үзінді (бұдан әрі - үзінді) не мемлекеттік қызмет көрсетуден бас тарту туралы электронды құжат нысанындағы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жаттықтырушыларға, әдіскерлерге, нұсқаушыларға, спортшыларға және спорт төрешілеріне (бұдан әрі - алушылар) спорттық разрядтары мен біліктіліктерді ресми тану мақсатында көрсетіледі.</w:t>
      </w:r>
    </w:p>
    <w:bookmarkEnd w:id="14"/>
    <w:p>
      <w:pPr>
        <w:spacing w:after="0"/>
        <w:ind w:left="0"/>
        <w:jc w:val="left"/>
      </w:pPr>
      <w:r>
        <w:rPr>
          <w:rFonts w:ascii="Times New Roman"/>
          <w:b/>
          <w:i w:val="false"/>
          <w:color w:val="000000"/>
        </w:rPr>
        <w:t xml:space="preserve"> 3. Мемлекеттік қызмет көрсету тәртібіне қойылатын талаптар</w:t>
      </w:r>
    </w:p>
    <w:bookmarkStart w:name="z40" w:id="15"/>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 көрсету мерзімі алушы жүгінген сәттен бастап күнтізбелік 30 күннен аспайды (құжаттарды қабылдау күні мемлекеттік қызмет көрсету мерзіміне кірмейді, бұл ретте жергілікті атқарушы орган мемлекеттік қызмет көрсету нәтижесін мемлекеттік қызмет көрсету мерзімі аяқталғанға бір күн қалғанда ұсынады);</w:t>
      </w:r>
      <w:r>
        <w:br/>
      </w:r>
      <w:r>
        <w:rPr>
          <w:rFonts w:ascii="Times New Roman"/>
          <w:b w:val="false"/>
          <w:i w:val="false"/>
          <w:color w:val="000000"/>
          <w:sz w:val="28"/>
        </w:rPr>
        <w:t>
      2) алушы жүгінген күні сол жерде көрсетілетін мемлекеттік қызметті алуға дейінгі күтудің жол берілетін ең көп уақыты 20 минуттан аспайды;</w:t>
      </w:r>
      <w:r>
        <w:br/>
      </w:r>
      <w:r>
        <w:rPr>
          <w:rFonts w:ascii="Times New Roman"/>
          <w:b w:val="false"/>
          <w:i w:val="false"/>
          <w:color w:val="000000"/>
          <w:sz w:val="28"/>
        </w:rPr>
        <w:t>
      3) алушы жүгінген күні сол жерде көрсетілетін мемлекеттік қызметті алушыға қызмет көрсетудің жол берілетін ең көп уақыты 20 минуттан аспайды.</w:t>
      </w:r>
      <w:r>
        <w:br/>
      </w:r>
      <w:r>
        <w:rPr>
          <w:rFonts w:ascii="Times New Roman"/>
          <w:b w:val="false"/>
          <w:i w:val="false"/>
          <w:color w:val="000000"/>
          <w:sz w:val="28"/>
        </w:rPr>
        <w:t>
</w:t>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 алушының тұрғылықты жері бойынша Орталықтардың ғимаратында көрсетіледі. Залда анықтама бюро, күту үшін орындықтар, толтырылған бланкілердің үлгілері бар анықтамалық стендтер орналасады. Ғимаратта мүмкіндігі шектеулі (күтуге арналған орындықтар, стенділер) адамдар үшін жағдайлар көзделген.</w:t>
      </w:r>
      <w:r>
        <w:br/>
      </w:r>
      <w:r>
        <w:rPr>
          <w:rFonts w:ascii="Times New Roman"/>
          <w:b w:val="false"/>
          <w:i w:val="false"/>
          <w:color w:val="000000"/>
          <w:sz w:val="28"/>
        </w:rPr>
        <w:t>
      Спортшыға спорттық атақ, разряд беру үшін құжаттар сәйкесінше нормативтер мен талаптарды орындау сәтінен алты ай ішінде жергілікті атқарушы органдарға және орталықтарға жолданады.</w:t>
      </w:r>
      <w:r>
        <w:br/>
      </w:r>
      <w:r>
        <w:rPr>
          <w:rFonts w:ascii="Times New Roman"/>
          <w:b w:val="false"/>
          <w:i w:val="false"/>
          <w:color w:val="000000"/>
          <w:sz w:val="28"/>
        </w:rPr>
        <w:t>
</w:t>
      </w:r>
      <w:r>
        <w:rPr>
          <w:rFonts w:ascii="Times New Roman"/>
          <w:b w:val="false"/>
          <w:i w:val="false"/>
          <w:color w:val="000000"/>
          <w:sz w:val="28"/>
        </w:rPr>
        <w:t>
      11. «Спорт шеберіне кандидат» спорттық атағын, «1 разрядты спортшы» спорттық разрядын беру (және/немесе растау) туралы мемлекеттік қызмет алу үшін тұтынушы Орталыққа құжаттар тізбесін береді:</w:t>
      </w:r>
      <w:r>
        <w:br/>
      </w:r>
      <w:r>
        <w:rPr>
          <w:rFonts w:ascii="Times New Roman"/>
          <w:b w:val="false"/>
          <w:i w:val="false"/>
          <w:color w:val="000000"/>
          <w:sz w:val="28"/>
        </w:rPr>
        <w:t>
      1) осы Регламенттің </w:t>
      </w:r>
      <w:r>
        <w:rPr>
          <w:rFonts w:ascii="Times New Roman"/>
          <w:b w:val="false"/>
          <w:i w:val="false"/>
          <w:color w:val="000000"/>
          <w:sz w:val="28"/>
        </w:rPr>
        <w:t>5-қосымшасына</w:t>
      </w:r>
      <w:r>
        <w:rPr>
          <w:rFonts w:ascii="Times New Roman"/>
          <w:b w:val="false"/>
          <w:i w:val="false"/>
          <w:color w:val="000000"/>
          <w:sz w:val="28"/>
        </w:rPr>
        <w:t xml:space="preserve"> сәйкес белгіленген нысандағы ұсыным;</w:t>
      </w:r>
      <w:r>
        <w:br/>
      </w:r>
      <w:r>
        <w:rPr>
          <w:rFonts w:ascii="Times New Roman"/>
          <w:b w:val="false"/>
          <w:i w:val="false"/>
          <w:color w:val="000000"/>
          <w:sz w:val="28"/>
        </w:rPr>
        <w:t>
      2) жарыстың атауы, оны өткізу мерзімі мен орны көрсетілген, жарыстың бас төрешісі мен бас хатшысы қол қойған хаттамадан үзінді;</w:t>
      </w:r>
      <w:r>
        <w:br/>
      </w:r>
      <w:r>
        <w:rPr>
          <w:rFonts w:ascii="Times New Roman"/>
          <w:b w:val="false"/>
          <w:i w:val="false"/>
          <w:color w:val="000000"/>
          <w:sz w:val="28"/>
        </w:rPr>
        <w:t>
      3) осы спорт түрінен республикалық федерацияның мөрімен расталған жарыстар хаттамаларының көшірмелері;</w:t>
      </w:r>
      <w:r>
        <w:br/>
      </w:r>
      <w:r>
        <w:rPr>
          <w:rFonts w:ascii="Times New Roman"/>
          <w:b w:val="false"/>
          <w:i w:val="false"/>
          <w:color w:val="000000"/>
          <w:sz w:val="28"/>
        </w:rPr>
        <w:t>
      4)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жарыстың бас төрешісінің және бас хатшысының қол қойған бокс, күрес және басқа да жекпе-жектердің нәтижелері туралы анықтама;</w:t>
      </w:r>
      <w:r>
        <w:br/>
      </w:r>
      <w:r>
        <w:rPr>
          <w:rFonts w:ascii="Times New Roman"/>
          <w:b w:val="false"/>
          <w:i w:val="false"/>
          <w:color w:val="000000"/>
          <w:sz w:val="28"/>
        </w:rPr>
        <w:t>
      Мемлекеттік электрондық ақпараттық ресурс болып табылатын құжаттардың мәліметтерін жергілікті атқарушы орган тиісті мемлекеттік ақпараттық жүйелерден халыққа қызмет көрсету орталықтарының ақпараттық жүйесі арқылы электрондық цифрлық қолтаңба қойылған электрондық құжат нысанында алады.</w:t>
      </w:r>
      <w:r>
        <w:br/>
      </w:r>
      <w:r>
        <w:rPr>
          <w:rFonts w:ascii="Times New Roman"/>
          <w:b w:val="false"/>
          <w:i w:val="false"/>
          <w:color w:val="000000"/>
          <w:sz w:val="28"/>
        </w:rPr>
        <w:t>
      Орталық қызметкері түпнұсқаларды құжаттардың көшірмелерімен және мемлекеттік органдардың мемлекеттік ақпараттық жүйелерінен алынған мәліметтермен салыстырып тексереді, содан кейін түпнұсқаларды мемлекеттік қызметті алушыға қайтарады.</w:t>
      </w:r>
      <w:r>
        <w:br/>
      </w:r>
      <w:r>
        <w:rPr>
          <w:rFonts w:ascii="Times New Roman"/>
          <w:b w:val="false"/>
          <w:i w:val="false"/>
          <w:color w:val="000000"/>
          <w:sz w:val="28"/>
        </w:rPr>
        <w:t>
      «Біліктiлiгi жоғары деңгейдегi бірiншi санатты жаттықтырушы», «Біліктiлiгi орта деңгейдегi бірiншi санатты жаттықтырушы», «Біліктiлiгi жоғары деңгейдегi санаты жоқ жаттықтырушы» және «Біліктiлiгi орта деңгейдегi санаты жоқ жаттықтырушы» санаттарын беру (және/немесе растау) туралы мемлекеттік қызмет алу үшін алушы Орталыққа мынадай құжаттар тізбесін ұсынады:</w:t>
      </w:r>
      <w:r>
        <w:br/>
      </w:r>
      <w:r>
        <w:rPr>
          <w:rFonts w:ascii="Times New Roman"/>
          <w:b w:val="false"/>
          <w:i w:val="false"/>
          <w:color w:val="000000"/>
          <w:sz w:val="28"/>
        </w:rPr>
        <w:t>
      1)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белгіленген нысандағы өтініш;</w:t>
      </w:r>
      <w:r>
        <w:br/>
      </w:r>
      <w:r>
        <w:rPr>
          <w:rFonts w:ascii="Times New Roman"/>
          <w:b w:val="false"/>
          <w:i w:val="false"/>
          <w:color w:val="000000"/>
          <w:sz w:val="28"/>
        </w:rPr>
        <w:t>
      2) білімі, біліктілігін арттыру туралы құжаттың көшірмесі;</w:t>
      </w:r>
      <w:r>
        <w:br/>
      </w:r>
      <w:r>
        <w:rPr>
          <w:rFonts w:ascii="Times New Roman"/>
          <w:b w:val="false"/>
          <w:i w:val="false"/>
          <w:color w:val="000000"/>
          <w:sz w:val="28"/>
        </w:rPr>
        <w:t>
      3) еңбек кітапшасының немесе датасы және оны тоқтату негіздемесі туралы жұмыс берушінің белгісімен еңбек шартының көшірмесі немесе еңбек шартын жасау және тоқтату негізінде еңбек қатынасын жасау және тоқтатуды растайтын жұмыс беруші актісінен үзінді немесе жұмыскердің еңбек қызметі туралы мәліметтен тұратын мұрағаттық анықтама;</w:t>
      </w:r>
      <w:r>
        <w:br/>
      </w:r>
      <w:r>
        <w:rPr>
          <w:rFonts w:ascii="Times New Roman"/>
          <w:b w:val="false"/>
          <w:i w:val="false"/>
          <w:color w:val="000000"/>
          <w:sz w:val="28"/>
        </w:rPr>
        <w:t>
      4) осы Регламенттің </w:t>
      </w:r>
      <w:r>
        <w:rPr>
          <w:rFonts w:ascii="Times New Roman"/>
          <w:b w:val="false"/>
          <w:i w:val="false"/>
          <w:color w:val="000000"/>
          <w:sz w:val="28"/>
        </w:rPr>
        <w:t>6-қосымшасына</w:t>
      </w:r>
      <w:r>
        <w:rPr>
          <w:rFonts w:ascii="Times New Roman"/>
          <w:b w:val="false"/>
          <w:i w:val="false"/>
          <w:color w:val="000000"/>
          <w:sz w:val="28"/>
        </w:rPr>
        <w:t xml:space="preserve"> сәйкес белгіленген үлгідегі анықтама («Біліктілігі жоғары және орта деңгейдегі санатсыз жаттықтырушы» санатын меншіктеуді қоспағанда);</w:t>
      </w:r>
      <w:r>
        <w:br/>
      </w:r>
      <w:r>
        <w:rPr>
          <w:rFonts w:ascii="Times New Roman"/>
          <w:b w:val="false"/>
          <w:i w:val="false"/>
          <w:color w:val="000000"/>
          <w:sz w:val="28"/>
        </w:rPr>
        <w:t>
      5) аталмыш спорт түрі бойынша облыстық федерацияның мөрімен расталған жарыстар хаттамасының көшірмесі («Біліктілігі жоғары және орта деңгейдегі санатсыз жаттықтырушы» санатын меншіктеуден қоспағанда);</w:t>
      </w:r>
      <w:r>
        <w:br/>
      </w:r>
      <w:r>
        <w:rPr>
          <w:rFonts w:ascii="Times New Roman"/>
          <w:b w:val="false"/>
          <w:i w:val="false"/>
          <w:color w:val="000000"/>
          <w:sz w:val="28"/>
        </w:rPr>
        <w:t>
      6) бұдан бұрынғы біліктілік санатының берілуі туралы куәліктің көшірмесі.</w:t>
      </w:r>
      <w:r>
        <w:br/>
      </w:r>
      <w:r>
        <w:rPr>
          <w:rFonts w:ascii="Times New Roman"/>
          <w:b w:val="false"/>
          <w:i w:val="false"/>
          <w:color w:val="000000"/>
          <w:sz w:val="28"/>
        </w:rPr>
        <w:t>
      Мынадай құжаттардың мәліметі:</w:t>
      </w:r>
      <w:r>
        <w:br/>
      </w:r>
      <w:r>
        <w:rPr>
          <w:rFonts w:ascii="Times New Roman"/>
          <w:b w:val="false"/>
          <w:i w:val="false"/>
          <w:color w:val="000000"/>
          <w:sz w:val="28"/>
        </w:rPr>
        <w:t>
      жеке тұлға үшін - алушы жеке тұлғаның жеке басын куәландырушы құжат.</w:t>
      </w:r>
      <w:r>
        <w:br/>
      </w:r>
      <w:r>
        <w:rPr>
          <w:rFonts w:ascii="Times New Roman"/>
          <w:b w:val="false"/>
          <w:i w:val="false"/>
          <w:color w:val="000000"/>
          <w:sz w:val="28"/>
        </w:rPr>
        <w:t>
      Жергілікті атқарушы орган мемлекеттік электрондық ақпараттық ресурстары болып табылатын құжаттар мәліметін электронды цифрлық қол қойылған электронды құжаттар үлгісінде халыққа қызмет көрсету орталықтарының ақпараттық жүйесі арқылы алады.</w:t>
      </w:r>
      <w:r>
        <w:br/>
      </w:r>
      <w:r>
        <w:rPr>
          <w:rFonts w:ascii="Times New Roman"/>
          <w:b w:val="false"/>
          <w:i w:val="false"/>
          <w:color w:val="000000"/>
          <w:sz w:val="28"/>
        </w:rPr>
        <w:t>
      Орталық қызметкері мемлекеттік органдардың мемлекеттік ақпараттық жүйеден ұсынылған құжаттар көшірмесі мен мәліметтің дұрыстығын түпнұсқамен салыстырады, кейін түпнұсқаны мемлекеттік қызметті тұтынушыға қайтарады.</w:t>
      </w:r>
      <w:r>
        <w:br/>
      </w:r>
      <w:r>
        <w:rPr>
          <w:rFonts w:ascii="Times New Roman"/>
          <w:b w:val="false"/>
          <w:i w:val="false"/>
          <w:color w:val="000000"/>
          <w:sz w:val="28"/>
        </w:rPr>
        <w:t>
      «Біліктiлiгi жоғары деңгейдегi бірiншi санатты жаттықтырушы», «Біліктiлiгi орта деңгейдегi бірiншi санатты жаттықтырушы» санатын беру осы Регламенттің </w:t>
      </w:r>
      <w:r>
        <w:rPr>
          <w:rFonts w:ascii="Times New Roman"/>
          <w:b w:val="false"/>
          <w:i w:val="false"/>
          <w:color w:val="000000"/>
          <w:sz w:val="28"/>
        </w:rPr>
        <w:t>7-қосымшасына</w:t>
      </w:r>
      <w:r>
        <w:rPr>
          <w:rFonts w:ascii="Times New Roman"/>
          <w:b w:val="false"/>
          <w:i w:val="false"/>
          <w:color w:val="000000"/>
          <w:sz w:val="28"/>
        </w:rPr>
        <w:t xml:space="preserve"> сәйкес дене шынықтыру ұйымдары қызметкерлерінің лауазымы үшін біліктілік талаптарына сәйкес жүзеге асырылады.</w:t>
      </w:r>
      <w:r>
        <w:br/>
      </w:r>
      <w:r>
        <w:rPr>
          <w:rFonts w:ascii="Times New Roman"/>
          <w:b w:val="false"/>
          <w:i w:val="false"/>
          <w:color w:val="000000"/>
          <w:sz w:val="28"/>
        </w:rPr>
        <w:t>
      «Біліктiлiгi жоғары деңгейдегi бірiншi санатты әдіскер» және «Біліктiлiгi орта деңгейдегi бірiншi санатты әдіскер» санатын беру (және/немесе растау) туралы мемлекеттік қызмет алу үшін алушы Орталыққа мынадай құжаттар тізбесін тапсырады:</w:t>
      </w:r>
      <w:r>
        <w:br/>
      </w:r>
      <w:r>
        <w:rPr>
          <w:rFonts w:ascii="Times New Roman"/>
          <w:b w:val="false"/>
          <w:i w:val="false"/>
          <w:color w:val="000000"/>
          <w:sz w:val="28"/>
        </w:rPr>
        <w:t>
      1)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белгіленген нысандағы өтініш;</w:t>
      </w:r>
      <w:r>
        <w:br/>
      </w:r>
      <w:r>
        <w:rPr>
          <w:rFonts w:ascii="Times New Roman"/>
          <w:b w:val="false"/>
          <w:i w:val="false"/>
          <w:color w:val="000000"/>
          <w:sz w:val="28"/>
        </w:rPr>
        <w:t>
      2) білімі, біліктілігін арттыру туралы құжаттың көшірмесі;</w:t>
      </w:r>
      <w:r>
        <w:br/>
      </w:r>
      <w:r>
        <w:rPr>
          <w:rFonts w:ascii="Times New Roman"/>
          <w:b w:val="false"/>
          <w:i w:val="false"/>
          <w:color w:val="000000"/>
          <w:sz w:val="28"/>
        </w:rPr>
        <w:t>
      3) еңбек кітапшасының немесе жұмыс берушінің оны тоқтату күні мен негіздемесі туралы белгісі бар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үзіндінің көшірмесі немесе қызметкердің еңбек қызметі туралы мәліметтен тұратын мұрағат анықтамасы;</w:t>
      </w:r>
      <w:r>
        <w:br/>
      </w:r>
      <w:r>
        <w:rPr>
          <w:rFonts w:ascii="Times New Roman"/>
          <w:b w:val="false"/>
          <w:i w:val="false"/>
          <w:color w:val="000000"/>
          <w:sz w:val="28"/>
        </w:rPr>
        <w:t>
      4) бұдан бұрынғы біліктілік санатының берілуі туралы куәліктің көшірмесі.</w:t>
      </w:r>
      <w:r>
        <w:br/>
      </w:r>
      <w:r>
        <w:rPr>
          <w:rFonts w:ascii="Times New Roman"/>
          <w:b w:val="false"/>
          <w:i w:val="false"/>
          <w:color w:val="000000"/>
          <w:sz w:val="28"/>
        </w:rPr>
        <w:t>
      Мынадай құжаттардың мәліметі:</w:t>
      </w:r>
      <w:r>
        <w:br/>
      </w:r>
      <w:r>
        <w:rPr>
          <w:rFonts w:ascii="Times New Roman"/>
          <w:b w:val="false"/>
          <w:i w:val="false"/>
          <w:color w:val="000000"/>
          <w:sz w:val="28"/>
        </w:rPr>
        <w:t>
      алушы – жеке тұлғаның жеке басын куәландыратын құжат.</w:t>
      </w:r>
      <w:r>
        <w:br/>
      </w:r>
      <w:r>
        <w:rPr>
          <w:rFonts w:ascii="Times New Roman"/>
          <w:b w:val="false"/>
          <w:i w:val="false"/>
          <w:color w:val="000000"/>
          <w:sz w:val="28"/>
        </w:rPr>
        <w:t>
      «Біліктiлiгi жоғары деңгейдегi бірiншi санатты әдіскер» және «Біліктiлiгi орта деңгейдегi бірiншi санатты әдіскер» санатын беру осы Регламенттің </w:t>
      </w:r>
      <w:r>
        <w:rPr>
          <w:rFonts w:ascii="Times New Roman"/>
          <w:b w:val="false"/>
          <w:i w:val="false"/>
          <w:color w:val="000000"/>
          <w:sz w:val="28"/>
        </w:rPr>
        <w:t>7-қосымшасына</w:t>
      </w:r>
      <w:r>
        <w:rPr>
          <w:rFonts w:ascii="Times New Roman"/>
          <w:b w:val="false"/>
          <w:i w:val="false"/>
          <w:color w:val="000000"/>
          <w:sz w:val="28"/>
        </w:rPr>
        <w:t xml:space="preserve"> сәйкес дене шынықтыру ұйымдары қызметкерлерінің лауазымы үшін біліктілік талаптарына сәйкес жүзеге асырылады.</w:t>
      </w:r>
      <w:r>
        <w:br/>
      </w:r>
      <w:r>
        <w:rPr>
          <w:rFonts w:ascii="Times New Roman"/>
          <w:b w:val="false"/>
          <w:i w:val="false"/>
          <w:color w:val="000000"/>
          <w:sz w:val="28"/>
        </w:rPr>
        <w:t>
      Жергілікті атқарушы орган мемлекеттік электрондық ақпараттық ресурстары болып табылатын құжаттар мәліметін электронды сандық қол қойылған электронды құжаттар үлгісінде халыққа қызмет көрсету орталықтарының ақпараттық жүйесі арқылы алады.</w:t>
      </w:r>
      <w:r>
        <w:br/>
      </w:r>
      <w:r>
        <w:rPr>
          <w:rFonts w:ascii="Times New Roman"/>
          <w:b w:val="false"/>
          <w:i w:val="false"/>
          <w:color w:val="000000"/>
          <w:sz w:val="28"/>
        </w:rPr>
        <w:t>
      Орталық қызметкері мемлекеттік органдардың мемлекеттік ақпараттық жүйеден ұсынылған құжаттар көшірмесі мен мәліметтің дұрыстығын түпнұсқамен салыстырады, кейін түпнұсқаны мемлекеттік қызметті алушыға қайтарады.</w:t>
      </w:r>
      <w:r>
        <w:br/>
      </w:r>
      <w:r>
        <w:rPr>
          <w:rFonts w:ascii="Times New Roman"/>
          <w:b w:val="false"/>
          <w:i w:val="false"/>
          <w:color w:val="000000"/>
          <w:sz w:val="28"/>
        </w:rPr>
        <w:t>
      «Біліктiлiгi жоғары деңгейдегi бірiншi санатты нұсқаушы-спортшы» санатын беру (және/немесе растау) туралы мемлекеттік қызмет алу үшін алушы Орталыққа мынадай құжаттар тізбесін тапсырады:</w:t>
      </w:r>
      <w:r>
        <w:br/>
      </w:r>
      <w:r>
        <w:rPr>
          <w:rFonts w:ascii="Times New Roman"/>
          <w:b w:val="false"/>
          <w:i w:val="false"/>
          <w:color w:val="000000"/>
          <w:sz w:val="28"/>
        </w:rPr>
        <w:t>
      1)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белгіленген үлгідегі өтініш;</w:t>
      </w:r>
      <w:r>
        <w:br/>
      </w:r>
      <w:r>
        <w:rPr>
          <w:rFonts w:ascii="Times New Roman"/>
          <w:b w:val="false"/>
          <w:i w:val="false"/>
          <w:color w:val="000000"/>
          <w:sz w:val="28"/>
        </w:rPr>
        <w:t>
      2) білімі, біліктілігін арттыру туралы құжаттың көшірмесі;</w:t>
      </w:r>
      <w:r>
        <w:br/>
      </w:r>
      <w:r>
        <w:rPr>
          <w:rFonts w:ascii="Times New Roman"/>
          <w:b w:val="false"/>
          <w:i w:val="false"/>
          <w:color w:val="000000"/>
          <w:sz w:val="28"/>
        </w:rPr>
        <w:t>
      3) еңбек кітапшасының немесе датасы және оны тоқтату негіздемесі туралы жұмыс берушінің белгісімен еңбек шартының көшірмесі немесе еңбек шартын жасау және тоқтату негізінде еңбек қатынасын жасау және тоқтатуды растайтын жұмыс беруші актісінен үзінді немесе жұмыскердің еңбек қызметі туралы мәліметтен тұратын мұрағаттық анықтама;</w:t>
      </w:r>
      <w:r>
        <w:br/>
      </w:r>
      <w:r>
        <w:rPr>
          <w:rFonts w:ascii="Times New Roman"/>
          <w:b w:val="false"/>
          <w:i w:val="false"/>
          <w:color w:val="000000"/>
          <w:sz w:val="28"/>
        </w:rPr>
        <w:t>
      4) мөрмен расталған соңғы екі жылдағы спортшының жетістіктерін көрсетумен санат меншіктеу туралы спорт түрлері бойынша республикалық федерацияның қолдау хаты;</w:t>
      </w:r>
      <w:r>
        <w:br/>
      </w:r>
      <w:r>
        <w:rPr>
          <w:rFonts w:ascii="Times New Roman"/>
          <w:b w:val="false"/>
          <w:i w:val="false"/>
          <w:color w:val="000000"/>
          <w:sz w:val="28"/>
        </w:rPr>
        <w:t>
      5) алдындағы біліктілік санатын меншіктеу туралы куәліктің көшірмесі.</w:t>
      </w:r>
      <w:r>
        <w:br/>
      </w:r>
      <w:r>
        <w:rPr>
          <w:rFonts w:ascii="Times New Roman"/>
          <w:b w:val="false"/>
          <w:i w:val="false"/>
          <w:color w:val="000000"/>
          <w:sz w:val="28"/>
        </w:rPr>
        <w:t>
      Құжаттар мәліметі:</w:t>
      </w:r>
      <w:r>
        <w:br/>
      </w:r>
      <w:r>
        <w:rPr>
          <w:rFonts w:ascii="Times New Roman"/>
          <w:b w:val="false"/>
          <w:i w:val="false"/>
          <w:color w:val="000000"/>
          <w:sz w:val="28"/>
        </w:rPr>
        <w:t>
      алушы – жеке тұлғаның жеке басын куәландыратын құжат.</w:t>
      </w:r>
      <w:r>
        <w:br/>
      </w:r>
      <w:r>
        <w:rPr>
          <w:rFonts w:ascii="Times New Roman"/>
          <w:b w:val="false"/>
          <w:i w:val="false"/>
          <w:color w:val="000000"/>
          <w:sz w:val="28"/>
        </w:rPr>
        <w:t>
      «Біліктiлiгi жоғары деңгейдегi бірiншi санатты нұсқаушы-спортшы» санатын беру туралы осы Регламенттің </w:t>
      </w:r>
      <w:r>
        <w:rPr>
          <w:rFonts w:ascii="Times New Roman"/>
          <w:b w:val="false"/>
          <w:i w:val="false"/>
          <w:color w:val="000000"/>
          <w:sz w:val="28"/>
        </w:rPr>
        <w:t>7-қосымшасына</w:t>
      </w:r>
      <w:r>
        <w:rPr>
          <w:rFonts w:ascii="Times New Roman"/>
          <w:b w:val="false"/>
          <w:i w:val="false"/>
          <w:color w:val="000000"/>
          <w:sz w:val="28"/>
        </w:rPr>
        <w:t xml:space="preserve"> сәйкес дене шынықтыру ұйымдары қызметкерлерінің лауазымы үшін біліктілік талаптарына сәйкес жүзеге асырылады.</w:t>
      </w:r>
      <w:r>
        <w:br/>
      </w:r>
      <w:r>
        <w:rPr>
          <w:rFonts w:ascii="Times New Roman"/>
          <w:b w:val="false"/>
          <w:i w:val="false"/>
          <w:color w:val="000000"/>
          <w:sz w:val="28"/>
        </w:rPr>
        <w:t>
      Жергілікті атқарушы орган мемлекеттік электрондық ақпараттық ресурстары болып табылатын құжаттар мәліметін электронды сандық қол қойылған электронды құжаттар үлгісінде халыққа қызмет көрсету орталықтарының ақпараттық жүйесі арқылы алады.</w:t>
      </w:r>
      <w:r>
        <w:br/>
      </w:r>
      <w:r>
        <w:rPr>
          <w:rFonts w:ascii="Times New Roman"/>
          <w:b w:val="false"/>
          <w:i w:val="false"/>
          <w:color w:val="000000"/>
          <w:sz w:val="28"/>
        </w:rPr>
        <w:t>
      Орталық қызметкері мемлекеттік органдардың мемлекеттік ақпараттық жүйеден ұсынылған құжаттар көшірмесі мен мәліметтің дұрыстығын түпнұсқамен салыстырады, кейін түпнұсқаны мемлекеттік қызметті тұтынушыға қайтарады.</w:t>
      </w:r>
      <w:r>
        <w:br/>
      </w:r>
      <w:r>
        <w:rPr>
          <w:rFonts w:ascii="Times New Roman"/>
          <w:b w:val="false"/>
          <w:i w:val="false"/>
          <w:color w:val="000000"/>
          <w:sz w:val="28"/>
        </w:rPr>
        <w:t>
      «Спорт төрешісі» төрешілік санатын беру туралы мемлекеттік қызмет алу үшін тұтынушы Қазақстан Республикасының спорттық біліктілік талаптарына сәйкес төрешілік практикасы тәжірибесін растайтын құжатты Орталыққа жеткізеді.</w:t>
      </w:r>
      <w:r>
        <w:br/>
      </w:r>
      <w:r>
        <w:rPr>
          <w:rFonts w:ascii="Times New Roman"/>
          <w:b w:val="false"/>
          <w:i w:val="false"/>
          <w:color w:val="000000"/>
          <w:sz w:val="28"/>
        </w:rPr>
        <w:t>
</w:t>
      </w:r>
      <w:r>
        <w:rPr>
          <w:rFonts w:ascii="Times New Roman"/>
          <w:b w:val="false"/>
          <w:i w:val="false"/>
          <w:color w:val="000000"/>
          <w:sz w:val="28"/>
        </w:rPr>
        <w:t>
      12. Орталық арқылы мемлекеттік қызмет алу үшін өтініш бланкілерін толтыру талап етілмейді.</w:t>
      </w:r>
      <w:r>
        <w:br/>
      </w:r>
      <w:r>
        <w:rPr>
          <w:rFonts w:ascii="Times New Roman"/>
          <w:b w:val="false"/>
          <w:i w:val="false"/>
          <w:color w:val="000000"/>
          <w:sz w:val="28"/>
        </w:rPr>
        <w:t>
</w:t>
      </w:r>
      <w:r>
        <w:rPr>
          <w:rFonts w:ascii="Times New Roman"/>
          <w:b w:val="false"/>
          <w:i w:val="false"/>
          <w:color w:val="000000"/>
          <w:sz w:val="28"/>
        </w:rPr>
        <w:t>
      13. Орталықта құжаттарды қабылдау «кедергісіз» қызмет көрсету арқылы операциялық залда Орталық қызметкерлерімен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барлық қажетті құжаттар тапсырылған кезде алушыға мыналар көрсетіле отырып тиісті құжаттардың қабылдағаны туралы қолхат беріледі:</w:t>
      </w:r>
      <w:r>
        <w:br/>
      </w:r>
      <w:r>
        <w:rPr>
          <w:rFonts w:ascii="Times New Roman"/>
          <w:b w:val="false"/>
          <w:i w:val="false"/>
          <w:color w:val="000000"/>
          <w:sz w:val="28"/>
        </w:rPr>
        <w:t>
      1) сұрауды қабылдау күні мен нөмірі;</w:t>
      </w:r>
      <w:r>
        <w:br/>
      </w:r>
      <w:r>
        <w:rPr>
          <w:rFonts w:ascii="Times New Roman"/>
          <w:b w:val="false"/>
          <w:i w:val="false"/>
          <w:color w:val="000000"/>
          <w:sz w:val="28"/>
        </w:rPr>
        <w:t>
      2) сұрау жасалған мемлекеттік қызмет түрі;</w:t>
      </w:r>
      <w:r>
        <w:br/>
      </w:r>
      <w:r>
        <w:rPr>
          <w:rFonts w:ascii="Times New Roman"/>
          <w:b w:val="false"/>
          <w:i w:val="false"/>
          <w:color w:val="000000"/>
          <w:sz w:val="28"/>
        </w:rPr>
        <w:t>
      3) қоса берілген құжаттардың саны мен атауы;</w:t>
      </w:r>
      <w:r>
        <w:br/>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5) құжаттарды ресімдеуге өтінішті қабылдаған орталық қызметкерінің тегі, аты, әкесінің аты;</w:t>
      </w:r>
      <w:r>
        <w:br/>
      </w:r>
      <w:r>
        <w:rPr>
          <w:rFonts w:ascii="Times New Roman"/>
          <w:b w:val="false"/>
          <w:i w:val="false"/>
          <w:color w:val="000000"/>
          <w:sz w:val="28"/>
        </w:rPr>
        <w:t>
      6) алушының тегі, аты, әкесінің аты, уәкілетті өкілдің тегі, аты, әкесінің аты және олардың байланыс телефондары.</w:t>
      </w:r>
      <w:r>
        <w:br/>
      </w:r>
      <w:r>
        <w:rPr>
          <w:rFonts w:ascii="Times New Roman"/>
          <w:b w:val="false"/>
          <w:i w:val="false"/>
          <w:color w:val="000000"/>
          <w:sz w:val="28"/>
        </w:rPr>
        <w:t>
</w:t>
      </w:r>
      <w:r>
        <w:rPr>
          <w:rFonts w:ascii="Times New Roman"/>
          <w:b w:val="false"/>
          <w:i w:val="false"/>
          <w:color w:val="000000"/>
          <w:sz w:val="28"/>
        </w:rPr>
        <w:t>
      15. Орталықта дайын құжаттарды алушыға беруді орталықтың қызметкері қолхаттың негізінде онда көрсетілген мерзімде күн сайын «терезе» арқылы жүзеге асырады.</w:t>
      </w:r>
      <w:r>
        <w:br/>
      </w:r>
      <w:r>
        <w:rPr>
          <w:rFonts w:ascii="Times New Roman"/>
          <w:b w:val="false"/>
          <w:i w:val="false"/>
          <w:color w:val="000000"/>
          <w:sz w:val="28"/>
        </w:rPr>
        <w:t>
</w:t>
      </w:r>
      <w:r>
        <w:rPr>
          <w:rFonts w:ascii="Times New Roman"/>
          <w:b w:val="false"/>
          <w:i w:val="false"/>
          <w:color w:val="000000"/>
          <w:sz w:val="28"/>
        </w:rPr>
        <w:t>
      Егер алушы көрсетілген мерзімде қызметтің нәтижесін алуға келмесе, орталық оның бір ай ішінде сақталуын қамтамасыз етеді, содан кейін жергілікті атқарушы органға береді.</w:t>
      </w:r>
      <w:r>
        <w:br/>
      </w:r>
      <w:r>
        <w:rPr>
          <w:rFonts w:ascii="Times New Roman"/>
          <w:b w:val="false"/>
          <w:i w:val="false"/>
          <w:color w:val="000000"/>
          <w:sz w:val="28"/>
        </w:rPr>
        <w:t>
</w:t>
      </w:r>
      <w:r>
        <w:rPr>
          <w:rFonts w:ascii="Times New Roman"/>
          <w:b w:val="false"/>
          <w:i w:val="false"/>
          <w:color w:val="000000"/>
          <w:sz w:val="28"/>
        </w:rPr>
        <w:t>
      16. Жергілікті атқарушы орган аталған мемлекеттік қызметті көрсетуден мынадай негіздемелер бойынша бас тартады:</w:t>
      </w:r>
      <w:r>
        <w:br/>
      </w:r>
      <w:r>
        <w:rPr>
          <w:rFonts w:ascii="Times New Roman"/>
          <w:b w:val="false"/>
          <w:i w:val="false"/>
          <w:color w:val="000000"/>
          <w:sz w:val="28"/>
        </w:rPr>
        <w:t>
      1)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толық құжаттар тізбесін тапсырмауы;</w:t>
      </w:r>
      <w:r>
        <w:br/>
      </w:r>
      <w:r>
        <w:rPr>
          <w:rFonts w:ascii="Times New Roman"/>
          <w:b w:val="false"/>
          <w:i w:val="false"/>
          <w:color w:val="000000"/>
          <w:sz w:val="28"/>
        </w:rPr>
        <w:t>
      2) құжаттарда жалған немесе бұрмаланған деректер анықталса;</w:t>
      </w:r>
      <w:r>
        <w:br/>
      </w:r>
      <w:r>
        <w:rPr>
          <w:rFonts w:ascii="Times New Roman"/>
          <w:b w:val="false"/>
          <w:i w:val="false"/>
          <w:color w:val="000000"/>
          <w:sz w:val="28"/>
        </w:rPr>
        <w:t>
      3) спортшыға спорттық атақтарды беру құжаттарын тиісті норматив немесе талаптар орындалған сәттен бастап алты айдан асып кеткен мерзімде ұсынылса.</w:t>
      </w:r>
      <w:r>
        <w:br/>
      </w:r>
      <w:r>
        <w:rPr>
          <w:rFonts w:ascii="Times New Roman"/>
          <w:b w:val="false"/>
          <w:i w:val="false"/>
          <w:color w:val="000000"/>
          <w:sz w:val="28"/>
        </w:rPr>
        <w:t>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біреуін алушы тапсырмаған жағдайда Орталық құжаттарды қабылдаудан бас тартады.</w:t>
      </w:r>
      <w:r>
        <w:br/>
      </w:r>
      <w:r>
        <w:rPr>
          <w:rFonts w:ascii="Times New Roman"/>
          <w:b w:val="false"/>
          <w:i w:val="false"/>
          <w:color w:val="000000"/>
          <w:sz w:val="28"/>
        </w:rPr>
        <w:t>
      Орталық қызметкерімен құжаттарды қабылдаудан бас тартқан жағдайда алушыға жетіспейтін құжаттарды көрсетумен қолхат беріледі.</w:t>
      </w:r>
      <w:r>
        <w:br/>
      </w:r>
      <w:r>
        <w:rPr>
          <w:rFonts w:ascii="Times New Roman"/>
          <w:b w:val="false"/>
          <w:i w:val="false"/>
          <w:color w:val="000000"/>
          <w:sz w:val="28"/>
        </w:rPr>
        <w:t>
      Мемлекеттік қызмет көрсету үшін белгіленген мерзімде немесе құжаттарды толық тапсырмаған жағдайда екі жұмыс күні ішінде алушыға өтінішті қарастырудан бас тарту туралы дәлелді жауап беріледі.</w:t>
      </w:r>
      <w:r>
        <w:br/>
      </w:r>
      <w:r>
        <w:rPr>
          <w:rFonts w:ascii="Times New Roman"/>
          <w:b w:val="false"/>
          <w:i w:val="false"/>
          <w:color w:val="000000"/>
          <w:sz w:val="28"/>
        </w:rPr>
        <w:t>
</w:t>
      </w:r>
      <w:r>
        <w:rPr>
          <w:rFonts w:ascii="Times New Roman"/>
          <w:b w:val="false"/>
          <w:i w:val="false"/>
          <w:color w:val="000000"/>
          <w:sz w:val="28"/>
        </w:rPr>
        <w:t>
      17. Мемлекеттік қызмет алу үшін алушыдан өтініш алған мерзімнен бастап мемлекеттік қызметтің нәтижесін беруге дейінгі мемлекеттік қызмет көрсету кезеңдері:</w:t>
      </w:r>
      <w:r>
        <w:br/>
      </w:r>
      <w:r>
        <w:rPr>
          <w:rFonts w:ascii="Times New Roman"/>
          <w:b w:val="false"/>
          <w:i w:val="false"/>
          <w:color w:val="000000"/>
          <w:sz w:val="28"/>
        </w:rPr>
        <w:t>
      1) алушы мемлекеттік қызметті алу үшін Орталыққа жүгінеді;</w:t>
      </w:r>
      <w:r>
        <w:br/>
      </w:r>
      <w:r>
        <w:rPr>
          <w:rFonts w:ascii="Times New Roman"/>
          <w:b w:val="false"/>
          <w:i w:val="false"/>
          <w:color w:val="000000"/>
          <w:sz w:val="28"/>
        </w:rPr>
        <w:t>
      2) Орталық инспекторы өтінішті қабылдайды, ұсынылған құжаттардың толықтығын тексереді,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тізбесі алушымен толық ұсынылмаған жағдайда құжаттарды қабылдаудан бас тартылады, алушыға жетіспейтін құжаттарды көрсетумен қолхат береді. Құжаттар топтамасы толық болған жағдайда өтінішті тіркейді, алушыға құжаттарды беру күні көрсетілген қолхат береді және Орталықтың жинақтау бөліміне тапсырады;</w:t>
      </w:r>
      <w:r>
        <w:br/>
      </w:r>
      <w:r>
        <w:rPr>
          <w:rFonts w:ascii="Times New Roman"/>
          <w:b w:val="false"/>
          <w:i w:val="false"/>
          <w:color w:val="000000"/>
          <w:sz w:val="28"/>
        </w:rPr>
        <w:t>
      3) Орталықтың жинақтау бөлімінің инспекторы құжаттарды жинайды және жергілікті атқарушы органға тапсырады;</w:t>
      </w:r>
      <w:r>
        <w:br/>
      </w:r>
      <w:r>
        <w:rPr>
          <w:rFonts w:ascii="Times New Roman"/>
          <w:b w:val="false"/>
          <w:i w:val="false"/>
          <w:color w:val="000000"/>
          <w:sz w:val="28"/>
        </w:rPr>
        <w:t>
      4) жергілікті атқарушы органның жауапты маманы Орталықтан құжаттарды қабылдайды және жергілікті атқарушы органның басшысына қарауға тапсырады;</w:t>
      </w:r>
      <w:r>
        <w:br/>
      </w:r>
      <w:r>
        <w:rPr>
          <w:rFonts w:ascii="Times New Roman"/>
          <w:b w:val="false"/>
          <w:i w:val="false"/>
          <w:color w:val="000000"/>
          <w:sz w:val="28"/>
        </w:rPr>
        <w:t>
      5) жергілікті атқарушы органның басшысы ұсынылған құжаттарды қарайды, құжаттарды жергілікті атқарушы органның жауапты орындаушысына жолдайды;</w:t>
      </w:r>
      <w:r>
        <w:br/>
      </w:r>
      <w:r>
        <w:rPr>
          <w:rFonts w:ascii="Times New Roman"/>
          <w:b w:val="false"/>
          <w:i w:val="false"/>
          <w:color w:val="000000"/>
          <w:sz w:val="28"/>
        </w:rPr>
        <w:t>
      6) жергілікті атқарушы органның жауапты орындаушысы құжаттардың толықтығын және дұрыстығын тексереді, спорттық атақтар, разрядтар (бұдан әрі - Комиссия) бойынша комиссияға қарауға жолдайды;</w:t>
      </w:r>
      <w:r>
        <w:br/>
      </w:r>
      <w:r>
        <w:rPr>
          <w:rFonts w:ascii="Times New Roman"/>
          <w:b w:val="false"/>
          <w:i w:val="false"/>
          <w:color w:val="000000"/>
          <w:sz w:val="28"/>
        </w:rPr>
        <w:t>
      7) Комиссия ұсынылған құжаттарды қарастырады. Комиссия отырысында қарастыру кезінде спорттық атақтар, разрядтар және спорт бойынша соттық санат беру туралы немесе спорттық атақтар, разрядтар және спорт төреші санатын беруге ұсынылған құжаттарды қарастырудан бас тарту туралы шешім қабылдайды;</w:t>
      </w:r>
      <w:r>
        <w:br/>
      </w:r>
      <w:r>
        <w:rPr>
          <w:rFonts w:ascii="Times New Roman"/>
          <w:b w:val="false"/>
          <w:i w:val="false"/>
          <w:color w:val="000000"/>
          <w:sz w:val="28"/>
        </w:rPr>
        <w:t>
      8) жергілікті атқарушы органның басшысы Комиссияның хаттамасы негізінде Комиссия отырысы өткен күннен үш күн ішінде спорттық атақтар немесе спорттық разрядтар беру туралы бұйрық шығарады;</w:t>
      </w:r>
      <w:r>
        <w:br/>
      </w:r>
      <w:r>
        <w:rPr>
          <w:rFonts w:ascii="Times New Roman"/>
          <w:b w:val="false"/>
          <w:i w:val="false"/>
          <w:color w:val="000000"/>
          <w:sz w:val="28"/>
        </w:rPr>
        <w:t>
      9) жергілікті атқарушы органның жауапты орындаушысы үзінді не электрондық құжат үлгісінде мемлекеттік қызмет көрсетуден бас тарту туралы дәлелді жауап дайындайды және жергілікті атқарушы органның басшысына қол қоюға жібереді;</w:t>
      </w:r>
      <w:r>
        <w:br/>
      </w:r>
      <w:r>
        <w:rPr>
          <w:rFonts w:ascii="Times New Roman"/>
          <w:b w:val="false"/>
          <w:i w:val="false"/>
          <w:color w:val="000000"/>
          <w:sz w:val="28"/>
        </w:rPr>
        <w:t>
      10) жергілікті атқарушы органның басшысы үзіндіге не бас тарту туралы дәлелді жауапқа қол қояды және жергілікті атқарушы органның жауапты маманына жібереді;</w:t>
      </w:r>
      <w:r>
        <w:br/>
      </w:r>
      <w:r>
        <w:rPr>
          <w:rFonts w:ascii="Times New Roman"/>
          <w:b w:val="false"/>
          <w:i w:val="false"/>
          <w:color w:val="000000"/>
          <w:sz w:val="28"/>
        </w:rPr>
        <w:t>
      11) жергілікті атқарушы органның жауапты маманы мемлекеттік қызмет көрсету не бас тарту туралы дәлелді жауап нәтижесін тіркейді және Орталыққа жолдайды;</w:t>
      </w:r>
      <w:r>
        <w:br/>
      </w:r>
      <w:r>
        <w:rPr>
          <w:rFonts w:ascii="Times New Roman"/>
          <w:b w:val="false"/>
          <w:i w:val="false"/>
          <w:color w:val="000000"/>
          <w:sz w:val="28"/>
        </w:rPr>
        <w:t>
      12) Орталық инспекторы алушыға үзінді не электрондық құжат үлгісінде мемлекеттік қызмет көрсетуден бас тарту туралы дәлелді жауап береді.</w:t>
      </w:r>
    </w:p>
    <w:bookmarkEnd w:id="15"/>
    <w:p>
      <w:pPr>
        <w:spacing w:after="0"/>
        <w:ind w:left="0"/>
        <w:jc w:val="left"/>
      </w:pPr>
      <w:r>
        <w:rPr>
          <w:rFonts w:ascii="Times New Roman"/>
          <w:b/>
          <w:i w:val="false"/>
          <w:color w:val="000000"/>
        </w:rPr>
        <w:t xml:space="preserve"> 4. Мемлекеттік қызмет көрсету процесіндегі іс-әрекеттер (өзара әрекеттестік) тәртібінің сипаттамасы</w:t>
      </w:r>
    </w:p>
    <w:bookmarkStart w:name="z51" w:id="16"/>
    <w:p>
      <w:pPr>
        <w:spacing w:after="0"/>
        <w:ind w:left="0"/>
        <w:jc w:val="both"/>
      </w:pPr>
      <w:r>
        <w:rPr>
          <w:rFonts w:ascii="Times New Roman"/>
          <w:b w:val="false"/>
          <w:i w:val="false"/>
          <w:color w:val="000000"/>
          <w:sz w:val="28"/>
        </w:rPr>
        <w:t>
      18. Мемлекеттік қызмет көрсету процесіне келесі құрылымдық – функционалдық бірліктер қатысады (бұдан әрі – ҚФБ):</w:t>
      </w:r>
      <w:r>
        <w:br/>
      </w:r>
      <w:r>
        <w:rPr>
          <w:rFonts w:ascii="Times New Roman"/>
          <w:b w:val="false"/>
          <w:i w:val="false"/>
          <w:color w:val="000000"/>
          <w:sz w:val="28"/>
        </w:rPr>
        <w:t>
      1) Орталық инспекторы;</w:t>
      </w:r>
      <w:r>
        <w:br/>
      </w:r>
      <w:r>
        <w:rPr>
          <w:rFonts w:ascii="Times New Roman"/>
          <w:b w:val="false"/>
          <w:i w:val="false"/>
          <w:color w:val="000000"/>
          <w:sz w:val="28"/>
        </w:rPr>
        <w:t>
      2) Орталықтың жинақтау бөлімінің инспекторы;</w:t>
      </w:r>
      <w:r>
        <w:br/>
      </w:r>
      <w:r>
        <w:rPr>
          <w:rFonts w:ascii="Times New Roman"/>
          <w:b w:val="false"/>
          <w:i w:val="false"/>
          <w:color w:val="000000"/>
          <w:sz w:val="28"/>
        </w:rPr>
        <w:t>
      3) жергілікті атқарушы органның жауапты маманы;</w:t>
      </w:r>
      <w:r>
        <w:br/>
      </w:r>
      <w:r>
        <w:rPr>
          <w:rFonts w:ascii="Times New Roman"/>
          <w:b w:val="false"/>
          <w:i w:val="false"/>
          <w:color w:val="000000"/>
          <w:sz w:val="28"/>
        </w:rPr>
        <w:t>
      4) спорттық атақтар, разрядтарды беру бойынша Комиссия;</w:t>
      </w:r>
      <w:r>
        <w:br/>
      </w:r>
      <w:r>
        <w:rPr>
          <w:rFonts w:ascii="Times New Roman"/>
          <w:b w:val="false"/>
          <w:i w:val="false"/>
          <w:color w:val="000000"/>
          <w:sz w:val="28"/>
        </w:rPr>
        <w:t>
      5) жергілікті атқарушы органның басшысы;</w:t>
      </w:r>
      <w:r>
        <w:br/>
      </w:r>
      <w:r>
        <w:rPr>
          <w:rFonts w:ascii="Times New Roman"/>
          <w:b w:val="false"/>
          <w:i w:val="false"/>
          <w:color w:val="000000"/>
          <w:sz w:val="28"/>
        </w:rPr>
        <w:t>
      6) жергілікті атқарушы органның жауапты орындаушысы.</w:t>
      </w:r>
      <w:r>
        <w:br/>
      </w:r>
      <w:r>
        <w:rPr>
          <w:rFonts w:ascii="Times New Roman"/>
          <w:b w:val="false"/>
          <w:i w:val="false"/>
          <w:color w:val="000000"/>
          <w:sz w:val="28"/>
        </w:rPr>
        <w:t>
</w:t>
      </w:r>
      <w:r>
        <w:rPr>
          <w:rFonts w:ascii="Times New Roman"/>
          <w:b w:val="false"/>
          <w:i w:val="false"/>
          <w:color w:val="000000"/>
          <w:sz w:val="28"/>
        </w:rPr>
        <w:t>
      19.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8-қосымшасында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20. Мемлекеттік қызмет көрсету және ҚФБ процесіндегі әкімшілік әрекеттердің қисынды бірізділігі арасындағы өзара әрекетті көрсететін сызба осы Регламенттің </w:t>
      </w:r>
      <w:r>
        <w:rPr>
          <w:rFonts w:ascii="Times New Roman"/>
          <w:b w:val="false"/>
          <w:i w:val="false"/>
          <w:color w:val="000000"/>
          <w:sz w:val="28"/>
        </w:rPr>
        <w:t>9-қосымшасында</w:t>
      </w:r>
      <w:r>
        <w:rPr>
          <w:rFonts w:ascii="Times New Roman"/>
          <w:b w:val="false"/>
          <w:i w:val="false"/>
          <w:color w:val="000000"/>
          <w:sz w:val="28"/>
        </w:rPr>
        <w:t xml:space="preserve"> келтірілген.</w:t>
      </w:r>
    </w:p>
    <w:bookmarkEnd w:id="16"/>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Start w:name="z54" w:id="17"/>
    <w:p>
      <w:pPr>
        <w:spacing w:after="0"/>
        <w:ind w:left="0"/>
        <w:jc w:val="both"/>
      </w:pPr>
      <w:r>
        <w:rPr>
          <w:rFonts w:ascii="Times New Roman"/>
          <w:b w:val="false"/>
          <w:i w:val="false"/>
          <w:color w:val="000000"/>
          <w:sz w:val="28"/>
        </w:rPr>
        <w:t>
      21. Мемлекеттік қызмет көрсету процесіне қатысатын жергілікті атқарушы органның, Орталықтың басшылары, лауазымды тұлғалары, сондай ақ спорттық атақтарды және разрядтарды беру бойынша комиссия мүшелері (бұдан әрі – лауазымды тұлға) мемлекеттік қызмет көрсетуге жауапты тұлға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 жауап береді.</w:t>
      </w:r>
    </w:p>
    <w:bookmarkEnd w:id="17"/>
    <w:bookmarkStart w:name="z55" w:id="18"/>
    <w:p>
      <w:pPr>
        <w:spacing w:after="0"/>
        <w:ind w:left="0"/>
        <w:jc w:val="both"/>
      </w:pPr>
      <w:r>
        <w:rPr>
          <w:rFonts w:ascii="Times New Roman"/>
          <w:b w:val="false"/>
          <w:i w:val="false"/>
          <w:color w:val="000000"/>
          <w:sz w:val="28"/>
        </w:rPr>
        <w:t>
Cпорт шеберлігіне үміткер, бiрiншi спорттық</w:t>
      </w:r>
      <w:r>
        <w:br/>
      </w:r>
      <w:r>
        <w:rPr>
          <w:rFonts w:ascii="Times New Roman"/>
          <w:b w:val="false"/>
          <w:i w:val="false"/>
          <w:color w:val="000000"/>
          <w:sz w:val="28"/>
        </w:rPr>
        <w:t>
разряд, бiлiктiлiгi жоғары және орта деңгейдегi</w:t>
      </w:r>
      <w:r>
        <w:br/>
      </w:r>
      <w:r>
        <w:rPr>
          <w:rFonts w:ascii="Times New Roman"/>
          <w:b w:val="false"/>
          <w:i w:val="false"/>
          <w:color w:val="000000"/>
          <w:sz w:val="28"/>
        </w:rPr>
        <w:t>
бiрiншi санатты жаттықтырушы, бiлiктiлiгi жоғары</w:t>
      </w:r>
      <w:r>
        <w:br/>
      </w:r>
      <w:r>
        <w:rPr>
          <w:rFonts w:ascii="Times New Roman"/>
          <w:b w:val="false"/>
          <w:i w:val="false"/>
          <w:color w:val="000000"/>
          <w:sz w:val="28"/>
        </w:rPr>
        <w:t>
деңгейдегi бiрiншi санатты нұсқаушы-спортшы,</w:t>
      </w:r>
      <w:r>
        <w:br/>
      </w:r>
      <w:r>
        <w:rPr>
          <w:rFonts w:ascii="Times New Roman"/>
          <w:b w:val="false"/>
          <w:i w:val="false"/>
          <w:color w:val="000000"/>
          <w:sz w:val="28"/>
        </w:rPr>
        <w:t>
бiлiктiлiгi жоғары және орта деңгейдегi бiрiншi</w:t>
      </w:r>
      <w:r>
        <w:br/>
      </w:r>
      <w:r>
        <w:rPr>
          <w:rFonts w:ascii="Times New Roman"/>
          <w:b w:val="false"/>
          <w:i w:val="false"/>
          <w:color w:val="000000"/>
          <w:sz w:val="28"/>
        </w:rPr>
        <w:t>
санатты әдiскер, бiрiншi санатты спорт төрешiсi»</w:t>
      </w:r>
      <w:r>
        <w:br/>
      </w:r>
      <w:r>
        <w:rPr>
          <w:rFonts w:ascii="Times New Roman"/>
          <w:b w:val="false"/>
          <w:i w:val="false"/>
          <w:color w:val="000000"/>
          <w:sz w:val="28"/>
        </w:rPr>
        <w:t>
cпорттық разрядтары мен санаттарын беру» мемлекеттiк</w:t>
      </w:r>
      <w:r>
        <w:br/>
      </w:r>
      <w:r>
        <w:rPr>
          <w:rFonts w:ascii="Times New Roman"/>
          <w:b w:val="false"/>
          <w:i w:val="false"/>
          <w:color w:val="000000"/>
          <w:sz w:val="28"/>
        </w:rPr>
        <w:t>
қызметі регламентіне 1-қосымша</w:t>
      </w:r>
    </w:p>
    <w:bookmarkEnd w:id="18"/>
    <w:p>
      <w:pPr>
        <w:spacing w:after="0"/>
        <w:ind w:left="0"/>
        <w:jc w:val="left"/>
      </w:pPr>
      <w:r>
        <w:rPr>
          <w:rFonts w:ascii="Times New Roman"/>
          <w:b/>
          <w:i w:val="false"/>
          <w:color w:val="000000"/>
        </w:rPr>
        <w:t xml:space="preserve"> Мемлекеттік қызмет көрсететін жергілікті атқарушы орган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8"/>
        <w:gridCol w:w="3588"/>
        <w:gridCol w:w="3186"/>
        <w:gridCol w:w="3848"/>
      </w:tblGrid>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көрсететін органның атауы</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туризм, дене шынықтыру және спорт басқармасы» мемлекеттік мекемесі</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Петропавл қаласы, Қазақстан Конституциясы көшесі, 28.</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46-60-40, 46-67-10, факс 46-62-58.</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сағат 9.00-ден 18.00-ге дейін 13.00 – 14.00 түскі үзіліс, демалыс күні – сенбі, жексенбі</w:t>
            </w:r>
          </w:p>
        </w:tc>
      </w:tr>
    </w:tbl>
    <w:bookmarkStart w:name="z56" w:id="19"/>
    <w:p>
      <w:pPr>
        <w:spacing w:after="0"/>
        <w:ind w:left="0"/>
        <w:jc w:val="both"/>
      </w:pPr>
      <w:r>
        <w:rPr>
          <w:rFonts w:ascii="Times New Roman"/>
          <w:b w:val="false"/>
          <w:i w:val="false"/>
          <w:color w:val="000000"/>
          <w:sz w:val="28"/>
        </w:rPr>
        <w:t>
Cпорт шеберлігіне үміткер, бiрiншi спорттық</w:t>
      </w:r>
      <w:r>
        <w:br/>
      </w:r>
      <w:r>
        <w:rPr>
          <w:rFonts w:ascii="Times New Roman"/>
          <w:b w:val="false"/>
          <w:i w:val="false"/>
          <w:color w:val="000000"/>
          <w:sz w:val="28"/>
        </w:rPr>
        <w:t>
разряд, бiлiктiлiгi жоғары және орта деңгейдегi</w:t>
      </w:r>
      <w:r>
        <w:br/>
      </w:r>
      <w:r>
        <w:rPr>
          <w:rFonts w:ascii="Times New Roman"/>
          <w:b w:val="false"/>
          <w:i w:val="false"/>
          <w:color w:val="000000"/>
          <w:sz w:val="28"/>
        </w:rPr>
        <w:t>
бiрiншi санатты жаттықтырушы, бiлiктiлiгi жоғары</w:t>
      </w:r>
      <w:r>
        <w:br/>
      </w:r>
      <w:r>
        <w:rPr>
          <w:rFonts w:ascii="Times New Roman"/>
          <w:b w:val="false"/>
          <w:i w:val="false"/>
          <w:color w:val="000000"/>
          <w:sz w:val="28"/>
        </w:rPr>
        <w:t>
деңгейдегi бiрiншi санатты нұсқаушы-спортшы,</w:t>
      </w:r>
      <w:r>
        <w:br/>
      </w:r>
      <w:r>
        <w:rPr>
          <w:rFonts w:ascii="Times New Roman"/>
          <w:b w:val="false"/>
          <w:i w:val="false"/>
          <w:color w:val="000000"/>
          <w:sz w:val="28"/>
        </w:rPr>
        <w:t>
бiлiктiлiгi жоғары және орта деңгейдегi бiрiншi</w:t>
      </w:r>
      <w:r>
        <w:br/>
      </w:r>
      <w:r>
        <w:rPr>
          <w:rFonts w:ascii="Times New Roman"/>
          <w:b w:val="false"/>
          <w:i w:val="false"/>
          <w:color w:val="000000"/>
          <w:sz w:val="28"/>
        </w:rPr>
        <w:t>
санатты әдiскер, бiрiншi санатты спорт төрешiсi»</w:t>
      </w:r>
      <w:r>
        <w:br/>
      </w:r>
      <w:r>
        <w:rPr>
          <w:rFonts w:ascii="Times New Roman"/>
          <w:b w:val="false"/>
          <w:i w:val="false"/>
          <w:color w:val="000000"/>
          <w:sz w:val="28"/>
        </w:rPr>
        <w:t>
cпорттық разрядтары мен санаттарын беру» мемлекеттiк</w:t>
      </w:r>
      <w:r>
        <w:br/>
      </w:r>
      <w:r>
        <w:rPr>
          <w:rFonts w:ascii="Times New Roman"/>
          <w:b w:val="false"/>
          <w:i w:val="false"/>
          <w:color w:val="000000"/>
          <w:sz w:val="28"/>
        </w:rPr>
        <w:t>
қызметі регламентіне 2-қосымша</w:t>
      </w:r>
    </w:p>
    <w:bookmarkEnd w:id="19"/>
    <w:p>
      <w:pPr>
        <w:spacing w:after="0"/>
        <w:ind w:left="0"/>
        <w:jc w:val="left"/>
      </w:pPr>
      <w:r>
        <w:rPr>
          <w:rFonts w:ascii="Times New Roman"/>
          <w:b/>
          <w:i w:val="false"/>
          <w:color w:val="000000"/>
        </w:rPr>
        <w:t xml:space="preserve"> Солтүстік Қазақстан облысы бойынша Халыққа қызмет көрсету орталығы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1"/>
        <w:gridCol w:w="3323"/>
        <w:gridCol w:w="3448"/>
        <w:gridCol w:w="3928"/>
      </w:tblGrid>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көрсететін органның атауы</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кәсіпорын филиалы</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Солтүстік Қазақстан облысы, Петропавл қаласы, Әуезов көшесі, 157</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33-31-03</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сағат 9.00-ден 20.00-ге дейін, демалыс және мерекелік күндерді қоспағанда үзіліссіз</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кәсіпорын филиалының қалалық бөлімі</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Солтүстік Қазақстан облысы, Петропавл қаласы, Қазақстан Конституциясы көшесі, 72</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33-02-29</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сағат 9.00-ден 19.00-ге дейін, демалыс және мерекелік күндерді қоспағанда үзіліссіз</w:t>
            </w:r>
          </w:p>
        </w:tc>
      </w:tr>
    </w:tbl>
    <w:bookmarkStart w:name="z57" w:id="20"/>
    <w:p>
      <w:pPr>
        <w:spacing w:after="0"/>
        <w:ind w:left="0"/>
        <w:jc w:val="both"/>
      </w:pPr>
      <w:r>
        <w:rPr>
          <w:rFonts w:ascii="Times New Roman"/>
          <w:b w:val="false"/>
          <w:i w:val="false"/>
          <w:color w:val="000000"/>
          <w:sz w:val="28"/>
        </w:rPr>
        <w:t>
Cпорт шеберлігіне үміткер, бiрiншi спорттық</w:t>
      </w:r>
      <w:r>
        <w:br/>
      </w:r>
      <w:r>
        <w:rPr>
          <w:rFonts w:ascii="Times New Roman"/>
          <w:b w:val="false"/>
          <w:i w:val="false"/>
          <w:color w:val="000000"/>
          <w:sz w:val="28"/>
        </w:rPr>
        <w:t>
разряд, бiлiктiлiгi жоғары және орта деңгейдегi</w:t>
      </w:r>
      <w:r>
        <w:br/>
      </w:r>
      <w:r>
        <w:rPr>
          <w:rFonts w:ascii="Times New Roman"/>
          <w:b w:val="false"/>
          <w:i w:val="false"/>
          <w:color w:val="000000"/>
          <w:sz w:val="28"/>
        </w:rPr>
        <w:t>
бiрiншi санатты жаттықтырушы, бiлiктiлiгi жоғары</w:t>
      </w:r>
      <w:r>
        <w:br/>
      </w:r>
      <w:r>
        <w:rPr>
          <w:rFonts w:ascii="Times New Roman"/>
          <w:b w:val="false"/>
          <w:i w:val="false"/>
          <w:color w:val="000000"/>
          <w:sz w:val="28"/>
        </w:rPr>
        <w:t>
деңгейдегi бiрiншi санатты нұсқаушы-спортшы,</w:t>
      </w:r>
      <w:r>
        <w:br/>
      </w:r>
      <w:r>
        <w:rPr>
          <w:rFonts w:ascii="Times New Roman"/>
          <w:b w:val="false"/>
          <w:i w:val="false"/>
          <w:color w:val="000000"/>
          <w:sz w:val="28"/>
        </w:rPr>
        <w:t>
бiлiктiлiгi жоғары және орта деңгейдегi бiрiншi</w:t>
      </w:r>
      <w:r>
        <w:br/>
      </w:r>
      <w:r>
        <w:rPr>
          <w:rFonts w:ascii="Times New Roman"/>
          <w:b w:val="false"/>
          <w:i w:val="false"/>
          <w:color w:val="000000"/>
          <w:sz w:val="28"/>
        </w:rPr>
        <w:t>
санатты әдiскер, бiрiншi санатты спорт төрешiсi»</w:t>
      </w:r>
      <w:r>
        <w:br/>
      </w:r>
      <w:r>
        <w:rPr>
          <w:rFonts w:ascii="Times New Roman"/>
          <w:b w:val="false"/>
          <w:i w:val="false"/>
          <w:color w:val="000000"/>
          <w:sz w:val="28"/>
        </w:rPr>
        <w:t>
cпорттық разрядтары мен санаттарын беру» мемлекеттiк</w:t>
      </w:r>
      <w:r>
        <w:br/>
      </w:r>
      <w:r>
        <w:rPr>
          <w:rFonts w:ascii="Times New Roman"/>
          <w:b w:val="false"/>
          <w:i w:val="false"/>
          <w:color w:val="000000"/>
          <w:sz w:val="28"/>
        </w:rPr>
        <w:t>
қызметі регламентіне 3-қосымша</w:t>
      </w:r>
    </w:p>
    <w:bookmarkEnd w:id="20"/>
    <w:p>
      <w:pPr>
        <w:spacing w:after="0"/>
        <w:ind w:left="0"/>
        <w:jc w:val="both"/>
      </w:pPr>
      <w:r>
        <w:rPr>
          <w:rFonts w:ascii="Times New Roman"/>
          <w:b w:val="false"/>
          <w:i w:val="false"/>
          <w:color w:val="000000"/>
          <w:sz w:val="28"/>
        </w:rPr>
        <w:t>Біліктілік комиссиясының төрағасы__________________________________________________________________________________________________________________________________(дене шынықтыру және спорт жөніндегі ведомствоның немесе жергілікті атқарушы органның атауы)</w:t>
      </w:r>
    </w:p>
    <w:p>
      <w:pPr>
        <w:spacing w:after="0"/>
        <w:ind w:left="0"/>
        <w:jc w:val="both"/>
      </w:pPr>
      <w:r>
        <w:rPr>
          <w:rFonts w:ascii="Times New Roman"/>
          <w:b w:val="false"/>
          <w:i w:val="false"/>
          <w:color w:val="000000"/>
          <w:sz w:val="28"/>
        </w:rPr>
        <w:t>ӨТІНІШ</w:t>
      </w:r>
      <w:r>
        <w:br/>
      </w:r>
      <w:r>
        <w:rPr>
          <w:rFonts w:ascii="Times New Roman"/>
          <w:b w:val="false"/>
          <w:i w:val="false"/>
          <w:color w:val="000000"/>
          <w:sz w:val="28"/>
        </w:rPr>
        <w:t>
________________________</w:t>
      </w:r>
      <w:r>
        <w:br/>
      </w:r>
      <w:r>
        <w:rPr>
          <w:rFonts w:ascii="Times New Roman"/>
          <w:b w:val="false"/>
          <w:i w:val="false"/>
          <w:color w:val="000000"/>
          <w:sz w:val="28"/>
        </w:rPr>
        <w:t>
(спорт түрі)</w:t>
      </w:r>
    </w:p>
    <w:p>
      <w:pPr>
        <w:spacing w:after="0"/>
        <w:ind w:left="0"/>
        <w:jc w:val="both"/>
      </w:pPr>
      <w:r>
        <w:rPr>
          <w:rFonts w:ascii="Times New Roman"/>
          <w:b w:val="false"/>
          <w:i w:val="false"/>
          <w:color w:val="000000"/>
          <w:sz w:val="28"/>
        </w:rPr>
        <w:t>      Мен, __________________________________________________________</w:t>
      </w:r>
      <w:r>
        <w:br/>
      </w:r>
      <w:r>
        <w:rPr>
          <w:rFonts w:ascii="Times New Roman"/>
          <w:b w:val="false"/>
          <w:i w:val="false"/>
          <w:color w:val="000000"/>
          <w:sz w:val="28"/>
        </w:rPr>
        <w:t>
      Туған жылым ______________</w:t>
      </w:r>
      <w:r>
        <w:br/>
      </w:r>
      <w:r>
        <w:rPr>
          <w:rFonts w:ascii="Times New Roman"/>
          <w:b w:val="false"/>
          <w:i w:val="false"/>
          <w:color w:val="000000"/>
          <w:sz w:val="28"/>
        </w:rPr>
        <w:t>
      Біліктілік санатым_____________________________________________</w:t>
      </w:r>
      <w:r>
        <w:br/>
      </w:r>
      <w:r>
        <w:rPr>
          <w:rFonts w:ascii="Times New Roman"/>
          <w:b w:val="false"/>
          <w:i w:val="false"/>
          <w:color w:val="000000"/>
          <w:sz w:val="28"/>
        </w:rPr>
        <w:t>
      Спорттық атағы_________________________________________________</w:t>
      </w:r>
      <w:r>
        <w:br/>
      </w:r>
      <w:r>
        <w:rPr>
          <w:rFonts w:ascii="Times New Roman"/>
          <w:b w:val="false"/>
          <w:i w:val="false"/>
          <w:color w:val="000000"/>
          <w:sz w:val="28"/>
        </w:rPr>
        <w:t>
      Құрметті атағы ________________________________________________</w:t>
      </w:r>
      <w:r>
        <w:br/>
      </w:r>
      <w:r>
        <w:rPr>
          <w:rFonts w:ascii="Times New Roman"/>
          <w:b w:val="false"/>
          <w:i w:val="false"/>
          <w:color w:val="000000"/>
          <w:sz w:val="28"/>
        </w:rPr>
        <w:t>
      Жұмыс орны, атқаратын қызметі _________________________________</w:t>
      </w:r>
      <w:r>
        <w:br/>
      </w:r>
      <w:r>
        <w:rPr>
          <w:rFonts w:ascii="Times New Roman"/>
          <w:b w:val="false"/>
          <w:i w:val="false"/>
          <w:color w:val="000000"/>
          <w:sz w:val="28"/>
        </w:rPr>
        <w:t>
      Жаттықтырушы-оқытушылық жұмыс өтілі ___________________________</w:t>
      </w:r>
      <w:r>
        <w:br/>
      </w:r>
      <w:r>
        <w:rPr>
          <w:rFonts w:ascii="Times New Roman"/>
          <w:b w:val="false"/>
          <w:i w:val="false"/>
          <w:color w:val="000000"/>
          <w:sz w:val="28"/>
        </w:rPr>
        <w:t>
      Үй мекен-жайы _________________________________________________</w:t>
      </w:r>
    </w:p>
    <w:p>
      <w:pPr>
        <w:spacing w:after="0"/>
        <w:ind w:left="0"/>
        <w:jc w:val="both"/>
      </w:pPr>
      <w:r>
        <w:rPr>
          <w:rFonts w:ascii="Times New Roman"/>
          <w:b w:val="false"/>
          <w:i w:val="false"/>
          <w:color w:val="000000"/>
          <w:sz w:val="28"/>
        </w:rPr>
        <w:t>      Маған _________________________________________________________</w:t>
      </w:r>
      <w:r>
        <w:br/>
      </w:r>
      <w:r>
        <w:rPr>
          <w:rFonts w:ascii="Times New Roman"/>
          <w:b w:val="false"/>
          <w:i w:val="false"/>
          <w:color w:val="000000"/>
          <w:sz w:val="28"/>
        </w:rPr>
        <w:t>
      беру туралы сұрақты қарауыңызды сұраймын.</w:t>
      </w:r>
      <w:r>
        <w:br/>
      </w:r>
      <w:r>
        <w:rPr>
          <w:rFonts w:ascii="Times New Roman"/>
          <w:b w:val="false"/>
          <w:i w:val="false"/>
          <w:color w:val="000000"/>
          <w:sz w:val="28"/>
        </w:rPr>
        <w:t>
      Спорттық атақты беру үшін негіз ретінде мына жұмыс нәтижелерін санаймын: 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 __________________ 20 ___ жыл</w:t>
      </w:r>
      <w:r>
        <w:br/>
      </w:r>
      <w:r>
        <w:rPr>
          <w:rFonts w:ascii="Times New Roman"/>
          <w:b w:val="false"/>
          <w:i w:val="false"/>
          <w:color w:val="000000"/>
          <w:sz w:val="28"/>
        </w:rPr>
        <w:t>
      _____________________</w:t>
      </w:r>
      <w:r>
        <w:br/>
      </w:r>
      <w:r>
        <w:rPr>
          <w:rFonts w:ascii="Times New Roman"/>
          <w:b w:val="false"/>
          <w:i w:val="false"/>
          <w:color w:val="000000"/>
          <w:sz w:val="28"/>
        </w:rPr>
        <w:t>
           (жеке қолы)</w:t>
      </w:r>
    </w:p>
    <w:bookmarkStart w:name="z58" w:id="21"/>
    <w:p>
      <w:pPr>
        <w:spacing w:after="0"/>
        <w:ind w:left="0"/>
        <w:jc w:val="both"/>
      </w:pPr>
      <w:r>
        <w:rPr>
          <w:rFonts w:ascii="Times New Roman"/>
          <w:b w:val="false"/>
          <w:i w:val="false"/>
          <w:color w:val="000000"/>
          <w:sz w:val="28"/>
        </w:rPr>
        <w:t>
Cпорт шеберлігіне үміткер, бiрiншi спорттық</w:t>
      </w:r>
      <w:r>
        <w:br/>
      </w:r>
      <w:r>
        <w:rPr>
          <w:rFonts w:ascii="Times New Roman"/>
          <w:b w:val="false"/>
          <w:i w:val="false"/>
          <w:color w:val="000000"/>
          <w:sz w:val="28"/>
        </w:rPr>
        <w:t>
разряд, бiлiктiлiгi жоғары және орта деңгейдегi</w:t>
      </w:r>
      <w:r>
        <w:br/>
      </w:r>
      <w:r>
        <w:rPr>
          <w:rFonts w:ascii="Times New Roman"/>
          <w:b w:val="false"/>
          <w:i w:val="false"/>
          <w:color w:val="000000"/>
          <w:sz w:val="28"/>
        </w:rPr>
        <w:t>
бiрiншi санатты жаттықтырушы, бiлiктiлiгi жоғары</w:t>
      </w:r>
      <w:r>
        <w:br/>
      </w:r>
      <w:r>
        <w:rPr>
          <w:rFonts w:ascii="Times New Roman"/>
          <w:b w:val="false"/>
          <w:i w:val="false"/>
          <w:color w:val="000000"/>
          <w:sz w:val="28"/>
        </w:rPr>
        <w:t>
деңгейдегi бiрiншi санатты нұсқаушы-спортшы,</w:t>
      </w:r>
      <w:r>
        <w:br/>
      </w:r>
      <w:r>
        <w:rPr>
          <w:rFonts w:ascii="Times New Roman"/>
          <w:b w:val="false"/>
          <w:i w:val="false"/>
          <w:color w:val="000000"/>
          <w:sz w:val="28"/>
        </w:rPr>
        <w:t>
бiлiктiлiгi жоғары және орта деңгейдегi бiрiншi</w:t>
      </w:r>
      <w:r>
        <w:br/>
      </w:r>
      <w:r>
        <w:rPr>
          <w:rFonts w:ascii="Times New Roman"/>
          <w:b w:val="false"/>
          <w:i w:val="false"/>
          <w:color w:val="000000"/>
          <w:sz w:val="28"/>
        </w:rPr>
        <w:t>
санатты әдiскер, бiрiншi санатты спорт төрешiсi»</w:t>
      </w:r>
      <w:r>
        <w:br/>
      </w:r>
      <w:r>
        <w:rPr>
          <w:rFonts w:ascii="Times New Roman"/>
          <w:b w:val="false"/>
          <w:i w:val="false"/>
          <w:color w:val="000000"/>
          <w:sz w:val="28"/>
        </w:rPr>
        <w:t>
cпорттық разрядтары мен санаттарын беру» мемлекеттiк</w:t>
      </w:r>
      <w:r>
        <w:br/>
      </w:r>
      <w:r>
        <w:rPr>
          <w:rFonts w:ascii="Times New Roman"/>
          <w:b w:val="false"/>
          <w:i w:val="false"/>
          <w:color w:val="000000"/>
          <w:sz w:val="28"/>
        </w:rPr>
        <w:t>
қызметі регламентіне 4-қосымша</w:t>
      </w:r>
    </w:p>
    <w:bookmarkEnd w:id="21"/>
    <w:p>
      <w:pPr>
        <w:spacing w:after="0"/>
        <w:ind w:left="0"/>
        <w:jc w:val="left"/>
      </w:pPr>
      <w:r>
        <w:rPr>
          <w:rFonts w:ascii="Times New Roman"/>
          <w:b/>
          <w:i w:val="false"/>
          <w:color w:val="000000"/>
        </w:rPr>
        <w:t xml:space="preserve"> Нәтижелер туралы анықтама</w:t>
      </w:r>
    </w:p>
    <w:p>
      <w:pPr>
        <w:spacing w:after="0"/>
        <w:ind w:left="0"/>
        <w:jc w:val="both"/>
      </w:pPr>
      <w:r>
        <w:rPr>
          <w:rFonts w:ascii="Times New Roman"/>
          <w:b w:val="false"/>
          <w:i w:val="false"/>
          <w:color w:val="000000"/>
          <w:sz w:val="28"/>
        </w:rPr>
        <w:t>______________________________________________________________берілді Т.А.Ә.</w:t>
      </w:r>
      <w:r>
        <w:br/>
      </w:r>
      <w:r>
        <w:rPr>
          <w:rFonts w:ascii="Times New Roman"/>
          <w:b w:val="false"/>
          <w:i w:val="false"/>
          <w:color w:val="000000"/>
          <w:sz w:val="28"/>
        </w:rPr>
        <w:t>
______________________________________________________________қаласы</w:t>
      </w:r>
      <w:r>
        <w:br/>
      </w:r>
      <w:r>
        <w:rPr>
          <w:rFonts w:ascii="Times New Roman"/>
          <w:b w:val="false"/>
          <w:i w:val="false"/>
          <w:color w:val="000000"/>
          <w:sz w:val="28"/>
        </w:rPr>
        <w:t>
Жарыстың өткен мерзімі және орны _____________________________________________________________________</w:t>
      </w:r>
      <w:r>
        <w:br/>
      </w:r>
      <w:r>
        <w:rPr>
          <w:rFonts w:ascii="Times New Roman"/>
          <w:b w:val="false"/>
          <w:i w:val="false"/>
          <w:color w:val="000000"/>
          <w:sz w:val="28"/>
        </w:rPr>
        <w:t>
Салмақ санаты</w:t>
      </w:r>
      <w:r>
        <w:br/>
      </w:r>
      <w:r>
        <w:rPr>
          <w:rFonts w:ascii="Times New Roman"/>
          <w:b w:val="false"/>
          <w:i w:val="false"/>
          <w:color w:val="000000"/>
          <w:sz w:val="28"/>
        </w:rPr>
        <w:t>
___________________________________________________________ кг дейін.</w:t>
      </w:r>
      <w:r>
        <w:br/>
      </w:r>
      <w:r>
        <w:rPr>
          <w:rFonts w:ascii="Times New Roman"/>
          <w:b w:val="false"/>
          <w:i w:val="false"/>
          <w:color w:val="000000"/>
          <w:sz w:val="28"/>
        </w:rPr>
        <w:t>
Алған орны ___________________________________________________________________________________________________________</w:t>
      </w:r>
      <w:r>
        <w:br/>
      </w:r>
      <w:r>
        <w:rPr>
          <w:rFonts w:ascii="Times New Roman"/>
          <w:b w:val="false"/>
          <w:i w:val="false"/>
          <w:color w:val="000000"/>
          <w:sz w:val="28"/>
        </w:rPr>
        <w:t>
Аталған салмақ санатында қатысқан спортшылардың саны</w:t>
      </w:r>
      <w:r>
        <w:br/>
      </w:r>
      <w:r>
        <w:rPr>
          <w:rFonts w:ascii="Times New Roman"/>
          <w:b w:val="false"/>
          <w:i w:val="false"/>
          <w:color w:val="000000"/>
          <w:sz w:val="28"/>
        </w:rPr>
        <w:t>
______________________________________________________________________________________________________________________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4"/>
        <w:gridCol w:w="4227"/>
        <w:gridCol w:w="2643"/>
        <w:gridCol w:w="2643"/>
        <w:gridCol w:w="2643"/>
      </w:tblGrid>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Спортшының тегі, аты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Облысы (қаласы)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атағы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Жарыстардың бас төрешісі ______________________________________________________________________________________________</w:t>
      </w:r>
      <w:r>
        <w:br/>
      </w:r>
      <w:r>
        <w:rPr>
          <w:rFonts w:ascii="Times New Roman"/>
          <w:b w:val="false"/>
          <w:i w:val="false"/>
          <w:color w:val="000000"/>
          <w:sz w:val="28"/>
        </w:rPr>
        <w:t>
(Т.А.Ә.)</w:t>
      </w:r>
      <w:r>
        <w:br/>
      </w:r>
      <w:r>
        <w:rPr>
          <w:rFonts w:ascii="Times New Roman"/>
          <w:b w:val="false"/>
          <w:i w:val="false"/>
          <w:color w:val="000000"/>
          <w:sz w:val="28"/>
        </w:rPr>
        <w:t>
Жарыстың бас хатшысы _______________________________________________________________________________________________</w:t>
      </w:r>
      <w:r>
        <w:br/>
      </w:r>
      <w:r>
        <w:rPr>
          <w:rFonts w:ascii="Times New Roman"/>
          <w:b w:val="false"/>
          <w:i w:val="false"/>
          <w:color w:val="000000"/>
          <w:sz w:val="28"/>
        </w:rPr>
        <w:t>
(Т.А.Ә.)</w:t>
      </w:r>
      <w:r>
        <w:br/>
      </w:r>
      <w:r>
        <w:rPr>
          <w:rFonts w:ascii="Times New Roman"/>
          <w:b w:val="false"/>
          <w:i w:val="false"/>
          <w:color w:val="000000"/>
          <w:sz w:val="28"/>
        </w:rPr>
        <w:t>
Жарыстың бас төрешісінің қолы өткізуші ұйымның мөрімен расталады.____________________________________________________________________________________________________________________</w:t>
      </w:r>
      <w:r>
        <w:br/>
      </w:r>
      <w:r>
        <w:rPr>
          <w:rFonts w:ascii="Times New Roman"/>
          <w:b w:val="false"/>
          <w:i w:val="false"/>
          <w:color w:val="000000"/>
          <w:sz w:val="28"/>
        </w:rPr>
        <w:t>
(жаттықтырушы, әдіскер, нұсқаушылардың біліктілік санаттарын беру қағидаларымен таныстым)</w:t>
      </w:r>
      <w:r>
        <w:br/>
      </w:r>
      <w:r>
        <w:rPr>
          <w:rFonts w:ascii="Times New Roman"/>
          <w:b w:val="false"/>
          <w:i w:val="false"/>
          <w:color w:val="000000"/>
          <w:sz w:val="28"/>
        </w:rPr>
        <w:t>
20__ жылғы «___» ________________</w:t>
      </w:r>
    </w:p>
    <w:bookmarkStart w:name="z59" w:id="22"/>
    <w:p>
      <w:pPr>
        <w:spacing w:after="0"/>
        <w:ind w:left="0"/>
        <w:jc w:val="both"/>
      </w:pPr>
      <w:r>
        <w:rPr>
          <w:rFonts w:ascii="Times New Roman"/>
          <w:b w:val="false"/>
          <w:i w:val="false"/>
          <w:color w:val="000000"/>
          <w:sz w:val="28"/>
        </w:rPr>
        <w:t>
Cпорт шеберлігіне үміткер, бiрiншi спорттық</w:t>
      </w:r>
      <w:r>
        <w:br/>
      </w:r>
      <w:r>
        <w:rPr>
          <w:rFonts w:ascii="Times New Roman"/>
          <w:b w:val="false"/>
          <w:i w:val="false"/>
          <w:color w:val="000000"/>
          <w:sz w:val="28"/>
        </w:rPr>
        <w:t>
разряд, бiлiктiлiгi жоғары және орта деңгейдегi</w:t>
      </w:r>
      <w:r>
        <w:br/>
      </w:r>
      <w:r>
        <w:rPr>
          <w:rFonts w:ascii="Times New Roman"/>
          <w:b w:val="false"/>
          <w:i w:val="false"/>
          <w:color w:val="000000"/>
          <w:sz w:val="28"/>
        </w:rPr>
        <w:t>
бiрiншi санатты жаттықтырушы, бiлiктiлiгi жоғары</w:t>
      </w:r>
      <w:r>
        <w:br/>
      </w:r>
      <w:r>
        <w:rPr>
          <w:rFonts w:ascii="Times New Roman"/>
          <w:b w:val="false"/>
          <w:i w:val="false"/>
          <w:color w:val="000000"/>
          <w:sz w:val="28"/>
        </w:rPr>
        <w:t>
деңгейдегi бiрiншi санатты нұсқаушы-спортшы,</w:t>
      </w:r>
      <w:r>
        <w:br/>
      </w:r>
      <w:r>
        <w:rPr>
          <w:rFonts w:ascii="Times New Roman"/>
          <w:b w:val="false"/>
          <w:i w:val="false"/>
          <w:color w:val="000000"/>
          <w:sz w:val="28"/>
        </w:rPr>
        <w:t>
бiлiктiлiгi жоғары және орта деңгейдегi бiрiншi</w:t>
      </w:r>
      <w:r>
        <w:br/>
      </w:r>
      <w:r>
        <w:rPr>
          <w:rFonts w:ascii="Times New Roman"/>
          <w:b w:val="false"/>
          <w:i w:val="false"/>
          <w:color w:val="000000"/>
          <w:sz w:val="28"/>
        </w:rPr>
        <w:t>
санатты әдiскер, бiрiншi санатты спорт төрешiсi»</w:t>
      </w:r>
      <w:r>
        <w:br/>
      </w:r>
      <w:r>
        <w:rPr>
          <w:rFonts w:ascii="Times New Roman"/>
          <w:b w:val="false"/>
          <w:i w:val="false"/>
          <w:color w:val="000000"/>
          <w:sz w:val="28"/>
        </w:rPr>
        <w:t>
cпорттық разрядтары мен санаттарын беру» мемлекеттiк</w:t>
      </w:r>
      <w:r>
        <w:br/>
      </w:r>
      <w:r>
        <w:rPr>
          <w:rFonts w:ascii="Times New Roman"/>
          <w:b w:val="false"/>
          <w:i w:val="false"/>
          <w:color w:val="000000"/>
          <w:sz w:val="28"/>
        </w:rPr>
        <w:t>
қызметі регламентіне 5-қосымша</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0"/>
        <w:gridCol w:w="655"/>
        <w:gridCol w:w="1047"/>
        <w:gridCol w:w="784"/>
        <w:gridCol w:w="784"/>
        <w:gridCol w:w="1962"/>
        <w:gridCol w:w="470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Атақ</w:t>
            </w:r>
          </w:p>
        </w:tc>
        <w:tc>
          <w:tcPr>
            <w:tcW w:w="4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Түрлі түсті сурет</w:t>
            </w:r>
            <w:r>
              <w:br/>
            </w:r>
            <w:r>
              <w:rPr>
                <w:rFonts w:ascii="Times New Roman"/>
                <w:b w:val="false"/>
                <w:i w:val="false"/>
                <w:color w:val="000000"/>
                <w:sz w:val="20"/>
              </w:rPr>
              <w:t>
(2 дана) 3,5 х 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 (мемлекеттік және орыс тілдерінде толтырылады)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Ұсынып отырған өңір (облыс, қала)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мектебі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жұмыс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білімі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Спортпен шұғылдану өтілі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Үйінің мекенжайы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атағы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Атақ берілген немесе расталған күн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Спортшыны даярлаған жаттықтырушының Т.А.Ә.</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Жаттықтырушылық санаты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дене шынықтыру ұйымы</w:t>
            </w:r>
            <w:r>
              <w:br/>
            </w:r>
            <w:r>
              <w:rPr>
                <w:rFonts w:ascii="Times New Roman"/>
                <w:b w:val="false"/>
                <w:i w:val="false"/>
                <w:color w:val="000000"/>
                <w:sz w:val="20"/>
              </w:rPr>
              <w:t>
Басшы ________</w:t>
            </w:r>
            <w:r>
              <w:br/>
            </w:r>
            <w:r>
              <w:rPr>
                <w:rFonts w:ascii="Times New Roman"/>
                <w:b w:val="false"/>
                <w:i w:val="false"/>
                <w:color w:val="000000"/>
                <w:sz w:val="20"/>
              </w:rPr>
              <w:t>
МО</w:t>
            </w:r>
            <w:r>
              <w:br/>
            </w:r>
            <w:r>
              <w:rPr>
                <w:rFonts w:ascii="Times New Roman"/>
                <w:b w:val="false"/>
                <w:i w:val="false"/>
                <w:color w:val="000000"/>
                <w:sz w:val="20"/>
              </w:rPr>
              <w:t>
Күні 20__ жыл «__»___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басқармасы (облыс, қала)</w:t>
            </w:r>
            <w:r>
              <w:br/>
            </w:r>
            <w:r>
              <w:rPr>
                <w:rFonts w:ascii="Times New Roman"/>
                <w:b w:val="false"/>
                <w:i w:val="false"/>
                <w:color w:val="000000"/>
                <w:sz w:val="20"/>
              </w:rPr>
              <w:t>
Басшы ________</w:t>
            </w:r>
            <w:r>
              <w:br/>
            </w:r>
            <w:r>
              <w:rPr>
                <w:rFonts w:ascii="Times New Roman"/>
                <w:b w:val="false"/>
                <w:i w:val="false"/>
                <w:color w:val="000000"/>
                <w:sz w:val="20"/>
              </w:rPr>
              <w:t>
МО</w:t>
            </w:r>
            <w:r>
              <w:br/>
            </w:r>
            <w:r>
              <w:rPr>
                <w:rFonts w:ascii="Times New Roman"/>
                <w:b w:val="false"/>
                <w:i w:val="false"/>
                <w:color w:val="000000"/>
                <w:sz w:val="20"/>
              </w:rPr>
              <w:t>
Күні 20__жыл «__»___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спорт түрінен Қазақстан Республикасының федерациясы</w:t>
            </w:r>
            <w:r>
              <w:br/>
            </w:r>
            <w:r>
              <w:rPr>
                <w:rFonts w:ascii="Times New Roman"/>
                <w:b w:val="false"/>
                <w:i w:val="false"/>
                <w:color w:val="000000"/>
                <w:sz w:val="20"/>
              </w:rPr>
              <w:t>
Басшы ________</w:t>
            </w:r>
            <w:r>
              <w:br/>
            </w:r>
            <w:r>
              <w:rPr>
                <w:rFonts w:ascii="Times New Roman"/>
                <w:b w:val="false"/>
                <w:i w:val="false"/>
                <w:color w:val="000000"/>
                <w:sz w:val="20"/>
              </w:rPr>
              <w:t>
МО</w:t>
            </w:r>
            <w:r>
              <w:br/>
            </w:r>
            <w:r>
              <w:rPr>
                <w:rFonts w:ascii="Times New Roman"/>
                <w:b w:val="false"/>
                <w:i w:val="false"/>
                <w:color w:val="000000"/>
                <w:sz w:val="20"/>
              </w:rPr>
              <w:t>
Күні 20__жыл «__»____</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Комиссияның қарауына келіп түскен күні 20___ жыл «___»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3"/>
        <w:gridCol w:w="3303"/>
        <w:gridCol w:w="3303"/>
        <w:gridCol w:w="317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көрсеткіштер (нормативтер)</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Орындаған күні (күні, айы, жылы)</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Жарыстардың атауы</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Жарыс дәрежесі, санаты</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Көрсеткен нәтижесі</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Төреші лауазымы</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Төрешінің Т.А.Ә.</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(ел)</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Төрешілік санаты</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төреші</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хатшы</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төреші</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7"/>
        <w:gridCol w:w="4227"/>
        <w:gridCol w:w="4626"/>
      </w:tblGrid>
      <w:tr>
        <w:trPr>
          <w:trHeight w:val="3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Атақ беру туралы белгі</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тұлға (Т.А.Ә.)</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r>
      <w:tr>
        <w:trPr>
          <w:trHeight w:val="3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тартудың себебі және тәртіп бұзушылық туралы белгі</w:t>
            </w:r>
            <w:r>
              <w:br/>
            </w:r>
            <w:r>
              <w:rPr>
                <w:rFonts w:ascii="Times New Roman"/>
                <w:b w:val="false"/>
                <w:i w:val="false"/>
                <w:color w:val="000000"/>
                <w:sz w:val="20"/>
              </w:rPr>
              <w:t>
жіберілген күні 20___жыл «______»___________</w:t>
            </w:r>
          </w:p>
        </w:tc>
      </w:tr>
    </w:tbl>
    <w:bookmarkStart w:name="z60" w:id="23"/>
    <w:p>
      <w:pPr>
        <w:spacing w:after="0"/>
        <w:ind w:left="0"/>
        <w:jc w:val="both"/>
      </w:pPr>
      <w:r>
        <w:rPr>
          <w:rFonts w:ascii="Times New Roman"/>
          <w:b w:val="false"/>
          <w:i w:val="false"/>
          <w:color w:val="000000"/>
          <w:sz w:val="28"/>
        </w:rPr>
        <w:t>
Cпорт шеберлігіне үміткер, бiрiншi спорттық</w:t>
      </w:r>
      <w:r>
        <w:br/>
      </w:r>
      <w:r>
        <w:rPr>
          <w:rFonts w:ascii="Times New Roman"/>
          <w:b w:val="false"/>
          <w:i w:val="false"/>
          <w:color w:val="000000"/>
          <w:sz w:val="28"/>
        </w:rPr>
        <w:t>
разряд, бiлiктiлiгi жоғары және орта деңгейдегi</w:t>
      </w:r>
      <w:r>
        <w:br/>
      </w:r>
      <w:r>
        <w:rPr>
          <w:rFonts w:ascii="Times New Roman"/>
          <w:b w:val="false"/>
          <w:i w:val="false"/>
          <w:color w:val="000000"/>
          <w:sz w:val="28"/>
        </w:rPr>
        <w:t>
бiрiншi санатты жаттықтырушы, бiлiктiлiгi жоғары</w:t>
      </w:r>
      <w:r>
        <w:br/>
      </w:r>
      <w:r>
        <w:rPr>
          <w:rFonts w:ascii="Times New Roman"/>
          <w:b w:val="false"/>
          <w:i w:val="false"/>
          <w:color w:val="000000"/>
          <w:sz w:val="28"/>
        </w:rPr>
        <w:t>
деңгейдегi бiрiншi санатты нұсқаушы-спортшы,</w:t>
      </w:r>
      <w:r>
        <w:br/>
      </w:r>
      <w:r>
        <w:rPr>
          <w:rFonts w:ascii="Times New Roman"/>
          <w:b w:val="false"/>
          <w:i w:val="false"/>
          <w:color w:val="000000"/>
          <w:sz w:val="28"/>
        </w:rPr>
        <w:t>
бiлiктiлiгi жоғары және орта деңгейдегi бiрiншi</w:t>
      </w:r>
      <w:r>
        <w:br/>
      </w:r>
      <w:r>
        <w:rPr>
          <w:rFonts w:ascii="Times New Roman"/>
          <w:b w:val="false"/>
          <w:i w:val="false"/>
          <w:color w:val="000000"/>
          <w:sz w:val="28"/>
        </w:rPr>
        <w:t>
санатты әдiскер, бiрiншi санатты спорт төрешiсi»</w:t>
      </w:r>
      <w:r>
        <w:br/>
      </w:r>
      <w:r>
        <w:rPr>
          <w:rFonts w:ascii="Times New Roman"/>
          <w:b w:val="false"/>
          <w:i w:val="false"/>
          <w:color w:val="000000"/>
          <w:sz w:val="28"/>
        </w:rPr>
        <w:t>
cпорттық разрядтары мен санаттарын беру» мемлекеттiк</w:t>
      </w:r>
      <w:r>
        <w:br/>
      </w:r>
      <w:r>
        <w:rPr>
          <w:rFonts w:ascii="Times New Roman"/>
          <w:b w:val="false"/>
          <w:i w:val="false"/>
          <w:color w:val="000000"/>
          <w:sz w:val="28"/>
        </w:rPr>
        <w:t>
қызметі регламентіне 6-қосымша</w:t>
      </w:r>
    </w:p>
    <w:bookmarkEnd w:id="23"/>
    <w:p>
      <w:pPr>
        <w:spacing w:after="0"/>
        <w:ind w:left="0"/>
        <w:jc w:val="left"/>
      </w:pPr>
      <w:r>
        <w:rPr>
          <w:rFonts w:ascii="Times New Roman"/>
          <w:b/>
          <w:i w:val="false"/>
          <w:color w:val="000000"/>
        </w:rPr>
        <w:t xml:space="preserve"> Жаттықтырушы-оқытушының спортшыларды даярлауы туралы</w:t>
      </w:r>
      <w:r>
        <w:br/>
      </w:r>
      <w:r>
        <w:rPr>
          <w:rFonts w:ascii="Times New Roman"/>
          <w:b/>
          <w:i w:val="false"/>
          <w:color w:val="000000"/>
        </w:rPr>
        <w:t>
АНЫҚТАМА__________________________________________________________________</w:t>
      </w:r>
      <w:r>
        <w:br/>
      </w:r>
      <w:r>
        <w:rPr>
          <w:rFonts w:ascii="Times New Roman"/>
          <w:b/>
          <w:i w:val="false"/>
          <w:color w:val="000000"/>
        </w:rPr>
        <w:t>
(тегі, аты, әкесінің 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2202"/>
        <w:gridCol w:w="1101"/>
        <w:gridCol w:w="2066"/>
        <w:gridCol w:w="1652"/>
        <w:gridCol w:w="1790"/>
        <w:gridCol w:w="1790"/>
        <w:gridCol w:w="1791"/>
      </w:tblGrid>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Дайындаған спортшының тегі, аты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Спортшымен жұмыс істеген өтілі</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Растаушы құжат</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нәтижесі</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Қайда тіркелген (беріл-</w:t>
            </w:r>
            <w:r>
              <w:br/>
            </w:r>
            <w:r>
              <w:rPr>
                <w:rFonts w:ascii="Times New Roman"/>
                <w:b w:val="false"/>
                <w:i w:val="false"/>
                <w:color w:val="000000"/>
                <w:sz w:val="20"/>
              </w:rPr>
              <w:t>
ген)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Растаушы құжат</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Басшының қолы</w:t>
      </w:r>
      <w:r>
        <w:br/>
      </w:r>
      <w:r>
        <w:rPr>
          <w:rFonts w:ascii="Times New Roman"/>
          <w:b w:val="false"/>
          <w:i w:val="false"/>
          <w:color w:val="000000"/>
          <w:sz w:val="28"/>
        </w:rPr>
        <w:t>
М.О. «____» ________________ ж.</w:t>
      </w:r>
      <w:r>
        <w:br/>
      </w:r>
      <w:r>
        <w:rPr>
          <w:rFonts w:ascii="Times New Roman"/>
          <w:b w:val="false"/>
          <w:i w:val="false"/>
          <w:color w:val="000000"/>
          <w:sz w:val="28"/>
        </w:rPr>
        <w:t>
Облыстық спорт басқармасы бастығының қолы</w:t>
      </w:r>
      <w:r>
        <w:br/>
      </w:r>
      <w:r>
        <w:rPr>
          <w:rFonts w:ascii="Times New Roman"/>
          <w:b w:val="false"/>
          <w:i w:val="false"/>
          <w:color w:val="000000"/>
          <w:sz w:val="28"/>
        </w:rPr>
        <w:t>
М.О. «____» ________________ ж.</w:t>
      </w:r>
    </w:p>
    <w:bookmarkStart w:name="z61" w:id="24"/>
    <w:p>
      <w:pPr>
        <w:spacing w:after="0"/>
        <w:ind w:left="0"/>
        <w:jc w:val="both"/>
      </w:pPr>
      <w:r>
        <w:rPr>
          <w:rFonts w:ascii="Times New Roman"/>
          <w:b w:val="false"/>
          <w:i w:val="false"/>
          <w:color w:val="000000"/>
          <w:sz w:val="28"/>
        </w:rPr>
        <w:t>
Cпорт шеберлігіне үміткер, бiрiншi спорттық</w:t>
      </w:r>
      <w:r>
        <w:br/>
      </w:r>
      <w:r>
        <w:rPr>
          <w:rFonts w:ascii="Times New Roman"/>
          <w:b w:val="false"/>
          <w:i w:val="false"/>
          <w:color w:val="000000"/>
          <w:sz w:val="28"/>
        </w:rPr>
        <w:t>
разряд, бiлiктiлiгi жоғары және орта деңгейдегi</w:t>
      </w:r>
      <w:r>
        <w:br/>
      </w:r>
      <w:r>
        <w:rPr>
          <w:rFonts w:ascii="Times New Roman"/>
          <w:b w:val="false"/>
          <w:i w:val="false"/>
          <w:color w:val="000000"/>
          <w:sz w:val="28"/>
        </w:rPr>
        <w:t>
бiрiншi санатты жаттықтырушы, бiлiктiлiгi жоғары</w:t>
      </w:r>
      <w:r>
        <w:br/>
      </w:r>
      <w:r>
        <w:rPr>
          <w:rFonts w:ascii="Times New Roman"/>
          <w:b w:val="false"/>
          <w:i w:val="false"/>
          <w:color w:val="000000"/>
          <w:sz w:val="28"/>
        </w:rPr>
        <w:t>
деңгейдегi бiрiншi санатты нұсқаушы-спортшы,</w:t>
      </w:r>
      <w:r>
        <w:br/>
      </w:r>
      <w:r>
        <w:rPr>
          <w:rFonts w:ascii="Times New Roman"/>
          <w:b w:val="false"/>
          <w:i w:val="false"/>
          <w:color w:val="000000"/>
          <w:sz w:val="28"/>
        </w:rPr>
        <w:t>
бiлiктiлiгi жоғары және орта деңгейдегi бiрiншi</w:t>
      </w:r>
      <w:r>
        <w:br/>
      </w:r>
      <w:r>
        <w:rPr>
          <w:rFonts w:ascii="Times New Roman"/>
          <w:b w:val="false"/>
          <w:i w:val="false"/>
          <w:color w:val="000000"/>
          <w:sz w:val="28"/>
        </w:rPr>
        <w:t>
санатты әдiскер, бiрiншi санатты спорт төрешiсi»</w:t>
      </w:r>
      <w:r>
        <w:br/>
      </w:r>
      <w:r>
        <w:rPr>
          <w:rFonts w:ascii="Times New Roman"/>
          <w:b w:val="false"/>
          <w:i w:val="false"/>
          <w:color w:val="000000"/>
          <w:sz w:val="28"/>
        </w:rPr>
        <w:t>
cпорттық разрядтары мен санаттарын беру» мемлекеттiк</w:t>
      </w:r>
      <w:r>
        <w:br/>
      </w:r>
      <w:r>
        <w:rPr>
          <w:rFonts w:ascii="Times New Roman"/>
          <w:b w:val="false"/>
          <w:i w:val="false"/>
          <w:color w:val="000000"/>
          <w:sz w:val="28"/>
        </w:rPr>
        <w:t>
қызметі регламентіне 7-қосымша</w:t>
      </w:r>
    </w:p>
    <w:bookmarkEnd w:id="24"/>
    <w:p>
      <w:pPr>
        <w:spacing w:after="0"/>
        <w:ind w:left="0"/>
        <w:jc w:val="left"/>
      </w:pPr>
      <w:r>
        <w:rPr>
          <w:rFonts w:ascii="Times New Roman"/>
          <w:b/>
          <w:i w:val="false"/>
          <w:color w:val="000000"/>
        </w:rPr>
        <w:t xml:space="preserve"> Дене шынықтыру және спорт ұйымдарының қызметкерлерінің лауазымдарына арналған біліктілік талаптары Біліктілігі жоғары деңгейдегі бірінші санатты жаттықтырушы</w:t>
      </w:r>
    </w:p>
    <w:p>
      <w:pPr>
        <w:spacing w:after="0"/>
        <w:ind w:left="0"/>
        <w:jc w:val="both"/>
      </w:pPr>
      <w:r>
        <w:rPr>
          <w:rFonts w:ascii="Times New Roman"/>
          <w:b w:val="false"/>
          <w:i w:val="false"/>
          <w:color w:val="000000"/>
          <w:sz w:val="28"/>
        </w:rPr>
        <w:t>      Біліктілік талаптары: Жоғары білім (дене шынықтыру), мамандығы бойынша кемінде 5 жыл жұмыс өтілі болуы тиіс, соның ішінде:</w:t>
      </w:r>
      <w:r>
        <w:br/>
      </w:r>
      <w:r>
        <w:rPr>
          <w:rFonts w:ascii="Times New Roman"/>
          <w:b w:val="false"/>
          <w:i w:val="false"/>
          <w:color w:val="000000"/>
          <w:sz w:val="28"/>
        </w:rPr>
        <w:t>
      Олимпиадалық, Параолимпиялық, Сурдолимпиялық ойындарға бір қатысушыны дайындау;</w:t>
      </w:r>
      <w:r>
        <w:br/>
      </w:r>
      <w:r>
        <w:rPr>
          <w:rFonts w:ascii="Times New Roman"/>
          <w:b w:val="false"/>
          <w:i w:val="false"/>
          <w:color w:val="000000"/>
          <w:sz w:val="28"/>
        </w:rPr>
        <w:t>
      немесе Азия ойындарында, Азия Параолимпиялық, Сурдолимпиялық ойындарында спорт түрлерінен немесе спорттың ойын түрлерінен жеке, командалық нөмірлерде 4-6 орын алған бір спортшыны дайындау;</w:t>
      </w:r>
      <w:r>
        <w:br/>
      </w:r>
      <w:r>
        <w:rPr>
          <w:rFonts w:ascii="Times New Roman"/>
          <w:b w:val="false"/>
          <w:i w:val="false"/>
          <w:color w:val="000000"/>
          <w:sz w:val="28"/>
        </w:rPr>
        <w:t>
      немесе әлем, Азия, Еуропа чемпионаттарына, Дүниежүзілік универсиадаларға бір қатысушыны дайындау;</w:t>
      </w:r>
      <w:r>
        <w:br/>
      </w:r>
      <w:r>
        <w:rPr>
          <w:rFonts w:ascii="Times New Roman"/>
          <w:b w:val="false"/>
          <w:i w:val="false"/>
          <w:color w:val="000000"/>
          <w:sz w:val="28"/>
        </w:rPr>
        <w:t>
      немесе мүгедектер спорты түрлерінен әлем, Азия чемпионаттарында, Дүниежүзілік мүгедектер ойындарында, Азия Жасөспірімдер Параолимпиялық ойындарында спорттың жеке немесе ойын түрлерінен 6-9 орын алған бір спортшыны дайындау;</w:t>
      </w:r>
      <w:r>
        <w:br/>
      </w:r>
      <w:r>
        <w:rPr>
          <w:rFonts w:ascii="Times New Roman"/>
          <w:b w:val="false"/>
          <w:i w:val="false"/>
          <w:color w:val="000000"/>
          <w:sz w:val="28"/>
        </w:rPr>
        <w:t>
      немесе халықаралық кешенді жеткіншектер арасындағы ойындарда жеке немесе спорттың ойын түрлерінен 6-9 орын алған бір спортшыны дайындау;</w:t>
      </w:r>
      <w:r>
        <w:br/>
      </w:r>
      <w:r>
        <w:rPr>
          <w:rFonts w:ascii="Times New Roman"/>
          <w:b w:val="false"/>
          <w:i w:val="false"/>
          <w:color w:val="000000"/>
          <w:sz w:val="28"/>
        </w:rPr>
        <w:t>
      немесе жеткіншектер арасында мүгедектер спорты түрінен әлем немесе Азия чемпионатында 4-6 орын алған бір спортшыны дайындау;</w:t>
      </w:r>
      <w:r>
        <w:br/>
      </w:r>
      <w:r>
        <w:rPr>
          <w:rFonts w:ascii="Times New Roman"/>
          <w:b w:val="false"/>
          <w:i w:val="false"/>
          <w:color w:val="000000"/>
          <w:sz w:val="28"/>
        </w:rPr>
        <w:t>
      немесе республиканың ұлттық құрама командасына екі спортшыны дайындау;</w:t>
      </w:r>
      <w:r>
        <w:br/>
      </w:r>
      <w:r>
        <w:rPr>
          <w:rFonts w:ascii="Times New Roman"/>
          <w:b w:val="false"/>
          <w:i w:val="false"/>
          <w:color w:val="000000"/>
          <w:sz w:val="28"/>
        </w:rPr>
        <w:t>
      немесе республиканың жастар құрама командасына үш спортшыны дайындау;</w:t>
      </w:r>
      <w:r>
        <w:br/>
      </w:r>
      <w:r>
        <w:rPr>
          <w:rFonts w:ascii="Times New Roman"/>
          <w:b w:val="false"/>
          <w:i w:val="false"/>
          <w:color w:val="000000"/>
          <w:sz w:val="28"/>
        </w:rPr>
        <w:t>
      немесе республиканың жасөспірімдер құрама командасына төрт спортшыны дайындау;</w:t>
      </w:r>
      <w:r>
        <w:br/>
      </w:r>
      <w:r>
        <w:rPr>
          <w:rFonts w:ascii="Times New Roman"/>
          <w:b w:val="false"/>
          <w:i w:val="false"/>
          <w:color w:val="000000"/>
          <w:sz w:val="28"/>
        </w:rPr>
        <w:t>
      немесе спортта дарынды балаларға арналған мектеп-интернатта немесе спорт колледжінде одан әрі жаттығуы үшін төрт спортшыны тапсыру;</w:t>
      </w:r>
      <w:r>
        <w:br/>
      </w:r>
      <w:r>
        <w:rPr>
          <w:rFonts w:ascii="Times New Roman"/>
          <w:b w:val="false"/>
          <w:i w:val="false"/>
          <w:color w:val="000000"/>
          <w:sz w:val="28"/>
        </w:rPr>
        <w:t>
      немесе елдің құрама командасының бас, мемлекеттік, аға жаттықтырушысы ретінде кемінде бір жыл жаттықтырушы-оқытушы ретінде жұмыс істеу;</w:t>
      </w:r>
      <w:r>
        <w:br/>
      </w:r>
      <w:r>
        <w:rPr>
          <w:rFonts w:ascii="Times New Roman"/>
          <w:b w:val="false"/>
          <w:i w:val="false"/>
          <w:color w:val="000000"/>
          <w:sz w:val="28"/>
        </w:rPr>
        <w:t>
      немесе дене шынықтыру және спорт жөніндегі республикалық немесе облыстық уәкілетті органда кемінде екі жыл ұйымдастыру-әдістемелік жұмыс істеу.</w:t>
      </w:r>
      <w:r>
        <w:br/>
      </w:r>
      <w:r>
        <w:rPr>
          <w:rFonts w:ascii="Times New Roman"/>
          <w:b w:val="false"/>
          <w:i w:val="false"/>
          <w:color w:val="000000"/>
          <w:sz w:val="28"/>
        </w:rPr>
        <w:t>
      Білімі: Қазақстан Республикасының Конституциясы, «Дене шынықтыру және спорт туралы», «Білім туралы», «Қазақстан Республикасындағы тілдер туралы», «Қазақстан Республикасындағы баланың құқықтары туралы», «Сыбайлас жемқорлыққа қарсы күрес туралы», Қазақстан Республикасының Заңдары, Қазақстан Республикасында дене шынықтыру және спортты дамыту жөніндегі стратегиялық және бағдарламалық құжаттар, дене шынықтыру және спорт саласындағы басқа да заңнамалық және нормативтік құқықтық актілер, заманауи спорт ғылымы жетістіктері, отандық және шет елдік спортты дамытудың жаңа медико-биологиялық және фармакологиялық әдістері мен үрдістері, спорт түрлерінен оқу-жаттығу процесін ұйымдастыру, еңбек заңнамасының, еңбекті қорғау негіздері, өрт қауіпсіздігі мен санитарлық-гигиеналық нормалар.</w:t>
      </w:r>
    </w:p>
    <w:p>
      <w:pPr>
        <w:spacing w:after="0"/>
        <w:ind w:left="0"/>
        <w:jc w:val="left"/>
      </w:pPr>
      <w:r>
        <w:rPr>
          <w:rFonts w:ascii="Times New Roman"/>
          <w:b/>
          <w:i w:val="false"/>
          <w:color w:val="000000"/>
        </w:rPr>
        <w:t xml:space="preserve"> Біліктілігі орта деңгейдегі бірінші санатты жаттықтырушы </w:t>
      </w:r>
    </w:p>
    <w:p>
      <w:pPr>
        <w:spacing w:after="0"/>
        <w:ind w:left="0"/>
        <w:jc w:val="both"/>
      </w:pPr>
      <w:r>
        <w:rPr>
          <w:rFonts w:ascii="Times New Roman"/>
          <w:b w:val="false"/>
          <w:i w:val="false"/>
          <w:color w:val="000000"/>
          <w:sz w:val="28"/>
        </w:rPr>
        <w:t>      Біліктілік талаптары: Орта білім (дене шынықтыру), мамандығы бойынша кемінде 3 жыл жұмыс өтілі болуы тиіс, соның ішінде:</w:t>
      </w:r>
      <w:r>
        <w:br/>
      </w:r>
      <w:r>
        <w:rPr>
          <w:rFonts w:ascii="Times New Roman"/>
          <w:b w:val="false"/>
          <w:i w:val="false"/>
          <w:color w:val="000000"/>
          <w:sz w:val="28"/>
        </w:rPr>
        <w:t>
      Олимпиада, Параолимпиялық, Сурдолимпияялық ойындардың бір қатысушысын дайындау;</w:t>
      </w:r>
      <w:r>
        <w:br/>
      </w:r>
      <w:r>
        <w:rPr>
          <w:rFonts w:ascii="Times New Roman"/>
          <w:b w:val="false"/>
          <w:i w:val="false"/>
          <w:color w:val="000000"/>
          <w:sz w:val="28"/>
        </w:rPr>
        <w:t>
      немесе Азия ойындарында, Азия Параолимпиялық, Сурдолимпиялық ойындарында спорт түрлерінен жеке, командалық нөмірлерде немесе ойын спорты түрлерінен 4-6 орын алған бір спортшыны дайындау;</w:t>
      </w:r>
      <w:r>
        <w:br/>
      </w:r>
      <w:r>
        <w:rPr>
          <w:rFonts w:ascii="Times New Roman"/>
          <w:b w:val="false"/>
          <w:i w:val="false"/>
          <w:color w:val="000000"/>
          <w:sz w:val="28"/>
        </w:rPr>
        <w:t>
      немесе әлем, Азия, Еуропа чемпионаттарының, Дүниежүзілік универсиадалардың бір қатысушысын дайындау;</w:t>
      </w:r>
      <w:r>
        <w:br/>
      </w:r>
      <w:r>
        <w:rPr>
          <w:rFonts w:ascii="Times New Roman"/>
          <w:b w:val="false"/>
          <w:i w:val="false"/>
          <w:color w:val="000000"/>
          <w:sz w:val="28"/>
        </w:rPr>
        <w:t>
      немесе мүгедектер спорты түрлерінен әлем, Азия чемпионаттарында, Дүниежүзілік мүгедектер ойындарында, Азия Жасөспірімдер Параолимпиялық ойындарда спорттың жеке немесе ойын түрлерінен бір қатысушыны немесе жастар мен студенттердің әлем чемпионатында 1 орын алған бір спортшыны дайындау;</w:t>
      </w:r>
      <w:r>
        <w:br/>
      </w:r>
      <w:r>
        <w:rPr>
          <w:rFonts w:ascii="Times New Roman"/>
          <w:b w:val="false"/>
          <w:i w:val="false"/>
          <w:color w:val="000000"/>
          <w:sz w:val="28"/>
        </w:rPr>
        <w:t>
      немесе кешенді халықаралық жасөспірімдер ойындарында спорттық жеке немесе ойын түрлерінен 6-9 орын алған бір спортшыны дайындау;</w:t>
      </w:r>
      <w:r>
        <w:br/>
      </w:r>
      <w:r>
        <w:rPr>
          <w:rFonts w:ascii="Times New Roman"/>
          <w:b w:val="false"/>
          <w:i w:val="false"/>
          <w:color w:val="000000"/>
          <w:sz w:val="28"/>
        </w:rPr>
        <w:t>
      немесе жеткіншектер арасындағы әлем немесе Азия чемпионатында 4-6 орын алған бір спортшыны дайындау;</w:t>
      </w:r>
      <w:r>
        <w:br/>
      </w:r>
      <w:r>
        <w:rPr>
          <w:rFonts w:ascii="Times New Roman"/>
          <w:b w:val="false"/>
          <w:i w:val="false"/>
          <w:color w:val="000000"/>
          <w:sz w:val="28"/>
        </w:rPr>
        <w:t>
      немесе республиканың ұлттық құрама командасына екі спортшыны дайындау;</w:t>
      </w:r>
      <w:r>
        <w:br/>
      </w:r>
      <w:r>
        <w:rPr>
          <w:rFonts w:ascii="Times New Roman"/>
          <w:b w:val="false"/>
          <w:i w:val="false"/>
          <w:color w:val="000000"/>
          <w:sz w:val="28"/>
        </w:rPr>
        <w:t>
      немесе республиканың жастар құрама командасына үш спортшыны дайындау;</w:t>
      </w:r>
      <w:r>
        <w:br/>
      </w:r>
      <w:r>
        <w:rPr>
          <w:rFonts w:ascii="Times New Roman"/>
          <w:b w:val="false"/>
          <w:i w:val="false"/>
          <w:color w:val="000000"/>
          <w:sz w:val="28"/>
        </w:rPr>
        <w:t>
      немесе республиканың жасөспірімдер құрама командасына төрт спортшыны дайындау;</w:t>
      </w:r>
      <w:r>
        <w:br/>
      </w:r>
      <w:r>
        <w:rPr>
          <w:rFonts w:ascii="Times New Roman"/>
          <w:b w:val="false"/>
          <w:i w:val="false"/>
          <w:color w:val="000000"/>
          <w:sz w:val="28"/>
        </w:rPr>
        <w:t>
      немесе спортта дарынды балаларға арналған мектеп-интернатта немесе спорт колледжінде одан әрі жаттығу үшін екі спортшыны тапсыру;</w:t>
      </w:r>
      <w:r>
        <w:br/>
      </w:r>
      <w:r>
        <w:rPr>
          <w:rFonts w:ascii="Times New Roman"/>
          <w:b w:val="false"/>
          <w:i w:val="false"/>
          <w:color w:val="000000"/>
          <w:sz w:val="28"/>
        </w:rPr>
        <w:t>
      немесе елдің құрама командасының бас, мемлекеттік, аға жаттықтырушысы ретінде кемінде бір жыл жаттықтырушылық-оқытушылық жұмыс істеу;</w:t>
      </w:r>
      <w:r>
        <w:br/>
      </w:r>
      <w:r>
        <w:rPr>
          <w:rFonts w:ascii="Times New Roman"/>
          <w:b w:val="false"/>
          <w:i w:val="false"/>
          <w:color w:val="000000"/>
          <w:sz w:val="28"/>
        </w:rPr>
        <w:t>
      немесе дене шынықтыру және спорт жөніндегі республикалық немесе облыстық уәкілетті органда кемінде екі жыл ұйымдастыру-әдістемелік жұмыс істеу.</w:t>
      </w:r>
      <w:r>
        <w:br/>
      </w:r>
      <w:r>
        <w:rPr>
          <w:rFonts w:ascii="Times New Roman"/>
          <w:b w:val="false"/>
          <w:i w:val="false"/>
          <w:color w:val="000000"/>
          <w:sz w:val="28"/>
        </w:rPr>
        <w:t>
      Білімі: Қазақстан Республикасының Конституциясы, «Дене шынықтыру және спорт туралы», «Білім туралы», «Қазақстан Республикасындағы тілдер туралы», «Қазақстан Республикасындағы баланың құқықтары туралы», «Сыбайлас жемқорлыққа қарсы күрес туралы», Қазақстан Республикасының Заңдары, Қазақстан Республикасында дене шынықтыру және спортты дамыту жөніндегі стратегиялық және бағдарламалық құжаттар, дене шынықтыру және спорт саласындағы басқа да заңнамалық және нормативтік құқықтық актілер, заманауи спорт ғылымы жетістіктері, отандық және шет елдік спортты дамытудың жаңа медико-биологиялық және фармакологиялық әдістері мен үрдістері, спорт түрінен оқу-жаттығу процесін ұйымдастыру, еңбек заңнамасының, еңбекті қорғау негіздері, өрт қауіпсіздігі мен санитарлық- гигиеналық нормалар.</w:t>
      </w:r>
    </w:p>
    <w:p>
      <w:pPr>
        <w:spacing w:after="0"/>
        <w:ind w:left="0"/>
        <w:jc w:val="left"/>
      </w:pPr>
      <w:r>
        <w:rPr>
          <w:rFonts w:ascii="Times New Roman"/>
          <w:b/>
          <w:i w:val="false"/>
          <w:color w:val="000000"/>
        </w:rPr>
        <w:t xml:space="preserve"> Біліктілігі жоғары деңгейдегі бірінші санатты әдіскер</w:t>
      </w:r>
    </w:p>
    <w:p>
      <w:pPr>
        <w:spacing w:after="0"/>
        <w:ind w:left="0"/>
        <w:jc w:val="both"/>
      </w:pPr>
      <w:r>
        <w:rPr>
          <w:rFonts w:ascii="Times New Roman"/>
          <w:b w:val="false"/>
          <w:i w:val="false"/>
          <w:color w:val="000000"/>
          <w:sz w:val="28"/>
        </w:rPr>
        <w:t>      Біліктілік талаптары: Жоғары білім (дене шынықтыру), мамандығы бойынша кемінде 3 жыл жұмыс өтілі болуы тиіс;</w:t>
      </w:r>
      <w:r>
        <w:br/>
      </w:r>
      <w:r>
        <w:rPr>
          <w:rFonts w:ascii="Times New Roman"/>
          <w:b w:val="false"/>
          <w:i w:val="false"/>
          <w:color w:val="000000"/>
          <w:sz w:val="28"/>
        </w:rPr>
        <w:t>
      немесе жоғары оқу орнындағы дене тәрбиесі және спорттық жаттықтыру саласындағы кемінде 2 жыл ғылыми-оқытушылық жұмысы;</w:t>
      </w:r>
      <w:r>
        <w:br/>
      </w:r>
      <w:r>
        <w:rPr>
          <w:rFonts w:ascii="Times New Roman"/>
          <w:b w:val="false"/>
          <w:i w:val="false"/>
          <w:color w:val="000000"/>
          <w:sz w:val="28"/>
        </w:rPr>
        <w:t>
      немесе спорттан біліктіліктің жоғары деңгейдегі екінші санатты әдіскер лауазымындағы кемінде 1 жыл жұмыс өтілі;</w:t>
      </w:r>
      <w:r>
        <w:br/>
      </w:r>
      <w:r>
        <w:rPr>
          <w:rFonts w:ascii="Times New Roman"/>
          <w:b w:val="false"/>
          <w:i w:val="false"/>
          <w:color w:val="000000"/>
          <w:sz w:val="28"/>
        </w:rPr>
        <w:t>
      немесе жоғары спорт шеберлігі мектептеріндегі ұйымдастырушылық-әдістемелік және басқарушылық жұмыс, жоғары және орта арнаулы оқу орындарындағы 2 жыл ішіндегі оқытушылық жұмыс;</w:t>
      </w:r>
      <w:r>
        <w:br/>
      </w:r>
      <w:r>
        <w:rPr>
          <w:rFonts w:ascii="Times New Roman"/>
          <w:b w:val="false"/>
          <w:i w:val="false"/>
          <w:color w:val="000000"/>
          <w:sz w:val="28"/>
        </w:rPr>
        <w:t>
      республикалық және облыстық уәкілетті органдағы 2 жыл ішіндегі ұйымдастырушылық-әдістемелік және басқарушылық жұмыс;</w:t>
      </w:r>
      <w:r>
        <w:br/>
      </w:r>
      <w:r>
        <w:rPr>
          <w:rFonts w:ascii="Times New Roman"/>
          <w:b w:val="false"/>
          <w:i w:val="false"/>
          <w:color w:val="000000"/>
          <w:sz w:val="28"/>
        </w:rPr>
        <w:t>
      Білімі: Қазақстан Республикасының Конституциясы, «Дене шынықтыру және спорт туралы», «Білім туралы», «Қазақстан Республикасындағы тілдер туралы», «Қазақстан Республикасындағы баланың құқықтары туралы», «Сыбайлас жемқорлыққа қарсы күрес туралы», Қазақстан Республикасының Заңдары, оқытудың әр түрлі кезеңдеріндегі спортшылардың даярлығын реттейтін нормативтік құжаттар, оқу-жаттығу процесін қамтамасыз ету нормативтері, оқу сабақтарын өткізу кезіндегі қауіпсіздік техникасы, дене шынықтыру және спорт саласындағы заңнамалық және нормативтік құқықтық актілер, еңбек заңнамасының, еңбекті қорғау негіздері, өрт қауіпсіздігі мен санитарлық- гигиеналық нормалар.</w:t>
      </w:r>
    </w:p>
    <w:p>
      <w:pPr>
        <w:spacing w:after="0"/>
        <w:ind w:left="0"/>
        <w:jc w:val="left"/>
      </w:pPr>
      <w:r>
        <w:rPr>
          <w:rFonts w:ascii="Times New Roman"/>
          <w:b/>
          <w:i w:val="false"/>
          <w:color w:val="000000"/>
        </w:rPr>
        <w:t xml:space="preserve"> Біліктілігі орта деңгейдегі бірінші санатты әдіскер</w:t>
      </w:r>
    </w:p>
    <w:p>
      <w:pPr>
        <w:spacing w:after="0"/>
        <w:ind w:left="0"/>
        <w:jc w:val="both"/>
      </w:pPr>
      <w:r>
        <w:rPr>
          <w:rFonts w:ascii="Times New Roman"/>
          <w:b w:val="false"/>
          <w:i w:val="false"/>
          <w:color w:val="000000"/>
          <w:sz w:val="28"/>
        </w:rPr>
        <w:t>      Біліктілік талаптары: Орта білім (дене шынықтыру), мамандығы бойынша кемінде 3 жыл жұмыс өтілі;</w:t>
      </w:r>
      <w:r>
        <w:br/>
      </w:r>
      <w:r>
        <w:rPr>
          <w:rFonts w:ascii="Times New Roman"/>
          <w:b w:val="false"/>
          <w:i w:val="false"/>
          <w:color w:val="000000"/>
          <w:sz w:val="28"/>
        </w:rPr>
        <w:t>
      немесе дене тәрбиесі және спорттық жаттықтыру саласындағы кемінде 2 жыл ғылыми-оқытушылық жұмыс;</w:t>
      </w:r>
      <w:r>
        <w:br/>
      </w:r>
      <w:r>
        <w:rPr>
          <w:rFonts w:ascii="Times New Roman"/>
          <w:b w:val="false"/>
          <w:i w:val="false"/>
          <w:color w:val="000000"/>
          <w:sz w:val="28"/>
        </w:rPr>
        <w:t>
      немесе спорттан біліктіліктің орта деңгейдегі екінші санатты әдіскер лауазымындағы кемінде 1 жыл жұмыс өтілі;</w:t>
      </w:r>
      <w:r>
        <w:br/>
      </w:r>
      <w:r>
        <w:rPr>
          <w:rFonts w:ascii="Times New Roman"/>
          <w:b w:val="false"/>
          <w:i w:val="false"/>
          <w:color w:val="000000"/>
          <w:sz w:val="28"/>
        </w:rPr>
        <w:t>
      немесе жоғары спорт шеберлігі мектептеріндегі 2 жыл ішіндегі ұйымдастырушылық-әдістемелік және басқарушылық жұмыс;</w:t>
      </w:r>
      <w:r>
        <w:br/>
      </w:r>
      <w:r>
        <w:rPr>
          <w:rFonts w:ascii="Times New Roman"/>
          <w:b w:val="false"/>
          <w:i w:val="false"/>
          <w:color w:val="000000"/>
          <w:sz w:val="28"/>
        </w:rPr>
        <w:t>
      дене шынықтыру және спорт саласындағы республикалық және облыстық уәкілетті органдағы 2 жыл ішіндегі ұйымдастырушылық-әдістемелік және басқарушылық жұмыс;</w:t>
      </w:r>
      <w:r>
        <w:br/>
      </w:r>
      <w:r>
        <w:rPr>
          <w:rFonts w:ascii="Times New Roman"/>
          <w:b w:val="false"/>
          <w:i w:val="false"/>
          <w:color w:val="000000"/>
          <w:sz w:val="28"/>
        </w:rPr>
        <w:t>
      Білімі: Қазақстан Республикасының Конституциясы, «Дене шынықтыру және спорт туралы», «Білім туралы», «Қазақстан Республикасындағы тілдер туралы», «Қазақстан Республикасындағы баланың құқықтары туралы», «Сыбайлас жемқорлыққа қарсы күрес туралы», Қазақстан Республикасының Заңдары, оқытудың әр түрлі кезеңдеріндегі спортшылардың даярлығын реттейтін нормативтік құжаттар, оқу-жаттығу процесін қамтамасыз ету нормативтері, оқу сабақтарын өткізу кезіндегі қауіпсіздік техникасы, дене шынықтыру және спорт саласындағы заңнамалық және нормативтік құқықтық актілер, еңбек заңнамасының, еңбекті қорғау негіздері, өрт қауіпсіздігі мен санитарлық- гигиеналық нормалар.</w:t>
      </w:r>
    </w:p>
    <w:p>
      <w:pPr>
        <w:spacing w:after="0"/>
        <w:ind w:left="0"/>
        <w:jc w:val="left"/>
      </w:pPr>
      <w:r>
        <w:rPr>
          <w:rFonts w:ascii="Times New Roman"/>
          <w:b/>
          <w:i w:val="false"/>
          <w:color w:val="000000"/>
        </w:rPr>
        <w:t xml:space="preserve"> Біліктілігі жоғары деңгейдегі бірінші санатты нұсқаушы-спортшы</w:t>
      </w:r>
    </w:p>
    <w:p>
      <w:pPr>
        <w:spacing w:after="0"/>
        <w:ind w:left="0"/>
        <w:jc w:val="both"/>
      </w:pPr>
      <w:r>
        <w:rPr>
          <w:rFonts w:ascii="Times New Roman"/>
          <w:b w:val="false"/>
          <w:i w:val="false"/>
          <w:color w:val="000000"/>
          <w:sz w:val="28"/>
        </w:rPr>
        <w:t>      Біліктілік талаптары: Жоғары немесе орта білім, соның ішінде:</w:t>
      </w:r>
      <w:r>
        <w:br/>
      </w:r>
      <w:r>
        <w:rPr>
          <w:rFonts w:ascii="Times New Roman"/>
          <w:b w:val="false"/>
          <w:i w:val="false"/>
          <w:color w:val="000000"/>
          <w:sz w:val="28"/>
        </w:rPr>
        <w:t>
      Қазақстан Республикасының ұлттық командасының құрамында әлем чемпионаттарында 4-6 орын;</w:t>
      </w:r>
      <w:r>
        <w:br/>
      </w:r>
      <w:r>
        <w:rPr>
          <w:rFonts w:ascii="Times New Roman"/>
          <w:b w:val="false"/>
          <w:i w:val="false"/>
          <w:color w:val="000000"/>
          <w:sz w:val="28"/>
        </w:rPr>
        <w:t>
      Азия чемпионаттарында 1-3 орын, Азия ойындары мен Еуропа чемпионаттарында 3-5 орын;</w:t>
      </w:r>
      <w:r>
        <w:br/>
      </w:r>
      <w:r>
        <w:rPr>
          <w:rFonts w:ascii="Times New Roman"/>
          <w:b w:val="false"/>
          <w:i w:val="false"/>
          <w:color w:val="000000"/>
          <w:sz w:val="28"/>
        </w:rPr>
        <w:t>
      жастар арасындағы Азия чемпионаттарында 1-3 орын, олимпиадалық спорт түрлерінен жастар арасындағы Азия чемпионаттарында 1 орын, олимпиадалық емес спорт түрлерінен әлем чемпионаттарында 1-3 орын, олимпиадалық емес спорт түрлерінен Азия чемпионаттарында 1 орын.</w:t>
      </w:r>
      <w:r>
        <w:br/>
      </w:r>
      <w:r>
        <w:rPr>
          <w:rFonts w:ascii="Times New Roman"/>
          <w:b w:val="false"/>
          <w:i w:val="false"/>
          <w:color w:val="000000"/>
          <w:sz w:val="28"/>
        </w:rPr>
        <w:t>
      Білімі: Қазақстан Республикасының Конституциясын, «Дене шынықтыру және спорт туралы», «Білім туралы», «Қазақстан Республикасындағы тілдер туралы», «Сыбайлас жемқорлыққа қарсы күрес туралы» Қазақстан Республикасының Заңдары, еңбек заңнамасының негіздері, техника қауіпсіздігі ережесі мен санитарлық-гигиеналық нормалар және спорттық жаттықтыру негіздері, оқу сабақтарын өткізу кезіндегі қауіпсіздік техникасы, спорт түрлерінен жарыстардың ережесі, допингке қарсы ережелер.</w:t>
      </w:r>
    </w:p>
    <w:bookmarkStart w:name="z62" w:id="25"/>
    <w:p>
      <w:pPr>
        <w:spacing w:after="0"/>
        <w:ind w:left="0"/>
        <w:jc w:val="both"/>
      </w:pPr>
      <w:r>
        <w:rPr>
          <w:rFonts w:ascii="Times New Roman"/>
          <w:b w:val="false"/>
          <w:i w:val="false"/>
          <w:color w:val="000000"/>
          <w:sz w:val="28"/>
        </w:rPr>
        <w:t>
Cпорт шеберлігіне үміткер, бiрiншi спорттық</w:t>
      </w:r>
      <w:r>
        <w:br/>
      </w:r>
      <w:r>
        <w:rPr>
          <w:rFonts w:ascii="Times New Roman"/>
          <w:b w:val="false"/>
          <w:i w:val="false"/>
          <w:color w:val="000000"/>
          <w:sz w:val="28"/>
        </w:rPr>
        <w:t>
разряд, бiлiктiлiгi жоғары және орта деңгейдегi</w:t>
      </w:r>
      <w:r>
        <w:br/>
      </w:r>
      <w:r>
        <w:rPr>
          <w:rFonts w:ascii="Times New Roman"/>
          <w:b w:val="false"/>
          <w:i w:val="false"/>
          <w:color w:val="000000"/>
          <w:sz w:val="28"/>
        </w:rPr>
        <w:t>
бiрiншi санатты жаттықтырушы, бiлiктiлiгi жоғары</w:t>
      </w:r>
      <w:r>
        <w:br/>
      </w:r>
      <w:r>
        <w:rPr>
          <w:rFonts w:ascii="Times New Roman"/>
          <w:b w:val="false"/>
          <w:i w:val="false"/>
          <w:color w:val="000000"/>
          <w:sz w:val="28"/>
        </w:rPr>
        <w:t>
деңгейдегi бiрiншi санатты нұсқаушы-спортшы,</w:t>
      </w:r>
      <w:r>
        <w:br/>
      </w:r>
      <w:r>
        <w:rPr>
          <w:rFonts w:ascii="Times New Roman"/>
          <w:b w:val="false"/>
          <w:i w:val="false"/>
          <w:color w:val="000000"/>
          <w:sz w:val="28"/>
        </w:rPr>
        <w:t>
бiлiктiлiгi жоғары және орта деңгейдегi бiрiншi</w:t>
      </w:r>
      <w:r>
        <w:br/>
      </w:r>
      <w:r>
        <w:rPr>
          <w:rFonts w:ascii="Times New Roman"/>
          <w:b w:val="false"/>
          <w:i w:val="false"/>
          <w:color w:val="000000"/>
          <w:sz w:val="28"/>
        </w:rPr>
        <w:t>
санатты әдiскер, бiрiншi санатты спорт төрешiсi»</w:t>
      </w:r>
      <w:r>
        <w:br/>
      </w:r>
      <w:r>
        <w:rPr>
          <w:rFonts w:ascii="Times New Roman"/>
          <w:b w:val="false"/>
          <w:i w:val="false"/>
          <w:color w:val="000000"/>
          <w:sz w:val="28"/>
        </w:rPr>
        <w:t>
cпорттық разрядтары мен санаттарын беру» мемлекеттiк</w:t>
      </w:r>
      <w:r>
        <w:br/>
      </w:r>
      <w:r>
        <w:rPr>
          <w:rFonts w:ascii="Times New Roman"/>
          <w:b w:val="false"/>
          <w:i w:val="false"/>
          <w:color w:val="000000"/>
          <w:sz w:val="28"/>
        </w:rPr>
        <w:t>
қызметі регламентіне 8-қосымша</w:t>
      </w:r>
    </w:p>
    <w:bookmarkEnd w:id="25"/>
    <w:p>
      <w:pPr>
        <w:spacing w:after="0"/>
        <w:ind w:left="0"/>
        <w:jc w:val="left"/>
      </w:pPr>
      <w:r>
        <w:rPr>
          <w:rFonts w:ascii="Times New Roman"/>
          <w:b/>
          <w:i w:val="false"/>
          <w:color w:val="000000"/>
        </w:rPr>
        <w:t xml:space="preserve"> Әрбір ҚФЕ әкімшілік әрекеттердің (шаралардың) бірізділігі мен өзара әрекеттерін мәтіндік кестелік сипаттау 1-кесте. ҚФБ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3"/>
        <w:gridCol w:w="1888"/>
        <w:gridCol w:w="1763"/>
        <w:gridCol w:w="1839"/>
        <w:gridCol w:w="1887"/>
        <w:gridCol w:w="2108"/>
        <w:gridCol w:w="185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(жұмыстың ағыны, барысы) іс-әрекеті</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кеттің № (жұмыс-</w:t>
            </w:r>
            <w:r>
              <w:br/>
            </w:r>
            <w:r>
              <w:rPr>
                <w:rFonts w:ascii="Times New Roman"/>
                <w:b w:val="false"/>
                <w:i w:val="false"/>
                <w:color w:val="000000"/>
                <w:sz w:val="20"/>
              </w:rPr>
              <w:t>
тың ағыны, барысы)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95"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w:t>
            </w:r>
            <w:r>
              <w:br/>
            </w:r>
            <w:r>
              <w:rPr>
                <w:rFonts w:ascii="Times New Roman"/>
                <w:b w:val="false"/>
                <w:i w:val="false"/>
                <w:color w:val="000000"/>
                <w:sz w:val="20"/>
              </w:rPr>
              <w:t>
нің инспек-</w:t>
            </w:r>
            <w:r>
              <w:br/>
            </w:r>
            <w:r>
              <w:rPr>
                <w:rFonts w:ascii="Times New Roman"/>
                <w:b w:val="false"/>
                <w:i w:val="false"/>
                <w:color w:val="000000"/>
                <w:sz w:val="20"/>
              </w:rPr>
              <w:t>
торы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атқарушы органның жауапты маманы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басшысы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орындаушы-сы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атақтар, разряд-</w:t>
            </w:r>
            <w:r>
              <w:br/>
            </w:r>
            <w:r>
              <w:rPr>
                <w:rFonts w:ascii="Times New Roman"/>
                <w:b w:val="false"/>
                <w:i w:val="false"/>
                <w:color w:val="000000"/>
                <w:sz w:val="20"/>
              </w:rPr>
              <w:t>
тар беру бойынша комиссиясы</w:t>
            </w:r>
          </w:p>
        </w:tc>
      </w:tr>
      <w:tr>
        <w:trPr>
          <w:trHeight w:val="585"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тің атауы (процес-тің, рәсімнің, операцияның) олардың сипат-</w:t>
            </w:r>
            <w:r>
              <w:br/>
            </w:r>
            <w:r>
              <w:rPr>
                <w:rFonts w:ascii="Times New Roman"/>
                <w:b w:val="false"/>
                <w:i w:val="false"/>
                <w:color w:val="000000"/>
                <w:sz w:val="20"/>
              </w:rPr>
              <w:t>
тамасы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ұсынылған құжаттар-дың толықты-</w:t>
            </w:r>
            <w:r>
              <w:br/>
            </w:r>
            <w:r>
              <w:rPr>
                <w:rFonts w:ascii="Times New Roman"/>
                <w:b w:val="false"/>
                <w:i w:val="false"/>
                <w:color w:val="000000"/>
                <w:sz w:val="20"/>
              </w:rPr>
              <w:t>
ғын тексеру, құжаттар тізбесі толық тапсырыл-маған жағдайда құжаттар-ды қабылдау-дан бас тарту, алушыға жетіспей-тін құжаттар-ды көрсету-</w:t>
            </w:r>
            <w:r>
              <w:br/>
            </w:r>
            <w:r>
              <w:rPr>
                <w:rFonts w:ascii="Times New Roman"/>
                <w:b w:val="false"/>
                <w:i w:val="false"/>
                <w:color w:val="000000"/>
                <w:sz w:val="20"/>
              </w:rPr>
              <w:t>
мен қолхат беру. Құжаттар тізбесі толық болған жағдайда өтінішті тіркеу, алушыға қолхат беру, құжаттар-ды Орталық-</w:t>
            </w:r>
            <w:r>
              <w:br/>
            </w:r>
            <w:r>
              <w:rPr>
                <w:rFonts w:ascii="Times New Roman"/>
                <w:b w:val="false"/>
                <w:i w:val="false"/>
                <w:color w:val="000000"/>
                <w:sz w:val="20"/>
              </w:rPr>
              <w:t>
тың жинақтау бөліміне тапсыру</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жинау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жергілікті атқарушы органның басшысы-на қарауға тапсыру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 жергілік-ті атқарушы органның жауапты орындаушысына жолдау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дың толықтығын тексеру, спорттық атақтар, разрядтар беру бойынша комиссияға жіберу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w:t>
            </w:r>
            <w:r>
              <w:br/>
            </w:r>
            <w:r>
              <w:rPr>
                <w:rFonts w:ascii="Times New Roman"/>
                <w:b w:val="false"/>
                <w:i w:val="false"/>
                <w:color w:val="000000"/>
                <w:sz w:val="20"/>
              </w:rPr>
              <w:t>
ған құжаттарды тексеру. Спорттық атақтар, разряд-</w:t>
            </w:r>
            <w:r>
              <w:br/>
            </w:r>
            <w:r>
              <w:rPr>
                <w:rFonts w:ascii="Times New Roman"/>
                <w:b w:val="false"/>
                <w:i w:val="false"/>
                <w:color w:val="000000"/>
                <w:sz w:val="20"/>
              </w:rPr>
              <w:t>
тар және спорт төреші санатын беру не спорттық атақтар, разряд-</w:t>
            </w:r>
            <w:r>
              <w:br/>
            </w:r>
            <w:r>
              <w:rPr>
                <w:rFonts w:ascii="Times New Roman"/>
                <w:b w:val="false"/>
                <w:i w:val="false"/>
                <w:color w:val="000000"/>
                <w:sz w:val="20"/>
              </w:rPr>
              <w:t>
тар және спорт төреші санатын беруге ұсыныл-</w:t>
            </w:r>
            <w:r>
              <w:br/>
            </w:r>
            <w:r>
              <w:rPr>
                <w:rFonts w:ascii="Times New Roman"/>
                <w:b w:val="false"/>
                <w:i w:val="false"/>
                <w:color w:val="000000"/>
                <w:sz w:val="20"/>
              </w:rPr>
              <w:t>
ған құжаттарды қараудан бас тарту</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нысаны(деректер, құжат, ұйымдастыру - өкімдік шешім)</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жергілікті атқарушы органға жіберу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жергілікті атқарушы органның басшысы-на жіберу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орындаушыға жіберу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спорттық атақтар, разрядтар беру бойынша комиссияға жіберу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отырысы-ның хаттама-сы</w:t>
            </w:r>
          </w:p>
        </w:tc>
      </w:tr>
      <w:tr>
        <w:trPr>
          <w:trHeight w:val="21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w:t>
            </w:r>
            <w:r>
              <w:br/>
            </w:r>
            <w:r>
              <w:rPr>
                <w:rFonts w:ascii="Times New Roman"/>
                <w:b w:val="false"/>
                <w:i w:val="false"/>
                <w:color w:val="000000"/>
                <w:sz w:val="20"/>
              </w:rPr>
              <w:t>
дері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 ішінде</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күнтізбелік күн ішінде</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w:t>
            </w:r>
            <w:r>
              <w:br/>
            </w:r>
            <w:r>
              <w:rPr>
                <w:rFonts w:ascii="Times New Roman"/>
                <w:b w:val="false"/>
                <w:i w:val="false"/>
                <w:color w:val="000000"/>
                <w:sz w:val="20"/>
              </w:rPr>
              <w:t>
кеттің нөмірі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7"/>
        <w:gridCol w:w="2140"/>
        <w:gridCol w:w="2291"/>
        <w:gridCol w:w="2492"/>
        <w:gridCol w:w="2127"/>
        <w:gridCol w:w="225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(жұмыстың ағыны, барысы) іс-әрекеті</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кеттің № (жұмыс-</w:t>
            </w:r>
            <w:r>
              <w:br/>
            </w:r>
            <w:r>
              <w:rPr>
                <w:rFonts w:ascii="Times New Roman"/>
                <w:b w:val="false"/>
                <w:i w:val="false"/>
                <w:color w:val="000000"/>
                <w:sz w:val="20"/>
              </w:rPr>
              <w:t>
тың ағыны, барысы)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795"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басшысы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орындаушысы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басшысы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маманы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585"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тің атауы (процес-тің, рәсімнің, операцияның) олардың сипатта-масы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хаттамасы негізінде, Комиссия отырысы өткен күннен үш жұмыс күні ішінде спорттық атақтар немесе спорттық разрядтар беру туралы бұйрық шығарады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Үзінді не электронды құжат үлгісінде мемлекеттік қызмет ұсынудан бас тарту туралы дәлелді жауап дайындау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Үзінді не бас тарту туралы дәлелді жауапқа қол қою</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Үзінді не бас тарту туралы дәлелді жауапты тіркеу және Орталыққа жіберу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Үзінді не бас тарту туралы дәлелді жауап беру</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w:t>
            </w:r>
            <w:r>
              <w:br/>
            </w:r>
            <w:r>
              <w:rPr>
                <w:rFonts w:ascii="Times New Roman"/>
                <w:b w:val="false"/>
                <w:i w:val="false"/>
                <w:color w:val="000000"/>
                <w:sz w:val="20"/>
              </w:rPr>
              <w:t>
тер, құжат, ұйымдас-</w:t>
            </w:r>
            <w:r>
              <w:br/>
            </w:r>
            <w:r>
              <w:rPr>
                <w:rFonts w:ascii="Times New Roman"/>
                <w:b w:val="false"/>
                <w:i w:val="false"/>
                <w:color w:val="000000"/>
                <w:sz w:val="20"/>
              </w:rPr>
              <w:t>
тыру - өкімдік шешім)</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жергілікті атқарушы органның басшысына үзіндіні не бас тарту туралы дәлелді жауапты қол қоюға жіберу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Үзінді не бас тарту туралы дәлелді жауап</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Нәтижесін Орталыққа жолдау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Үзінді немесе бас тарту туралы дәлелді жауап</w:t>
            </w:r>
          </w:p>
        </w:tc>
      </w:tr>
      <w:tr>
        <w:trPr>
          <w:trHeight w:val="21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w:t>
            </w:r>
            <w:r>
              <w:br/>
            </w:r>
            <w:r>
              <w:rPr>
                <w:rFonts w:ascii="Times New Roman"/>
                <w:b w:val="false"/>
                <w:i w:val="false"/>
                <w:color w:val="000000"/>
                <w:sz w:val="20"/>
              </w:rPr>
              <w:t>
дері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 ішінде</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1сағат</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w:t>
            </w:r>
            <w:r>
              <w:br/>
            </w:r>
            <w:r>
              <w:rPr>
                <w:rFonts w:ascii="Times New Roman"/>
                <w:b w:val="false"/>
                <w:i w:val="false"/>
                <w:color w:val="000000"/>
                <w:sz w:val="20"/>
              </w:rPr>
              <w:t>
кеттің нөмірі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кесте. Пайдалану нұсқалары. Негізгі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9"/>
        <w:gridCol w:w="2408"/>
        <w:gridCol w:w="2179"/>
        <w:gridCol w:w="2194"/>
        <w:gridCol w:w="1625"/>
        <w:gridCol w:w="1625"/>
      </w:tblGrid>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жинақтаушы бөлімінің инспекторы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маманы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басшысы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атқару-шы орган-</w:t>
            </w:r>
            <w:r>
              <w:br/>
            </w:r>
            <w:r>
              <w:rPr>
                <w:rFonts w:ascii="Times New Roman"/>
                <w:b w:val="false"/>
                <w:i w:val="false"/>
                <w:color w:val="000000"/>
                <w:sz w:val="20"/>
              </w:rPr>
              <w:t xml:space="preserve">
ның жауапты маманы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r>
              <w:br/>
            </w:r>
            <w:r>
              <w:rPr>
                <w:rFonts w:ascii="Times New Roman"/>
                <w:b w:val="false"/>
                <w:i w:val="false"/>
                <w:color w:val="000000"/>
                <w:sz w:val="20"/>
              </w:rPr>
              <w:t>
тық атақтар, разряд-тар беру бойынша комисс-иясы</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 Құжаттарды қабылдау, ұсынылған құжаттардың толықтығын тексеру, құжаттар топтамасы толық тапсырылмаған жағдайда құжаттарды қабылдаудан бас тарту, алушыға жетіспейтін құжаттарды көрсетумен қолхат беру. Құжаттар топтамасы толық болған жағдайда өтінішті тіркеу, алушыға қолхат беру, құжаттарды Орталықтың жинақтау бөліміне тапсыру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 Құжаттарды жинау және жергілікті атқарушы органға тапсыру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 Орталықтан құжаттарды қабылдау, қарау үшін жергілікті атқарушы органның басшысына тапсыру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 Құжаттарды қарастыру, жергілікті атқарушы органның жауапты орындаушысына жолдау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әрекет Құжат-</w:t>
            </w:r>
            <w:r>
              <w:br/>
            </w:r>
            <w:r>
              <w:rPr>
                <w:rFonts w:ascii="Times New Roman"/>
                <w:b w:val="false"/>
                <w:i w:val="false"/>
                <w:color w:val="000000"/>
                <w:sz w:val="20"/>
              </w:rPr>
              <w:t>
тардың толық-</w:t>
            </w:r>
            <w:r>
              <w:br/>
            </w:r>
            <w:r>
              <w:rPr>
                <w:rFonts w:ascii="Times New Roman"/>
                <w:b w:val="false"/>
                <w:i w:val="false"/>
                <w:color w:val="000000"/>
                <w:sz w:val="20"/>
              </w:rPr>
              <w:t>
тығын тексе-</w:t>
            </w:r>
            <w:r>
              <w:br/>
            </w:r>
            <w:r>
              <w:rPr>
                <w:rFonts w:ascii="Times New Roman"/>
                <w:b w:val="false"/>
                <w:i w:val="false"/>
                <w:color w:val="000000"/>
                <w:sz w:val="20"/>
              </w:rPr>
              <w:t>
ру. Спорт-</w:t>
            </w:r>
            <w:r>
              <w:br/>
            </w:r>
            <w:r>
              <w:rPr>
                <w:rFonts w:ascii="Times New Roman"/>
                <w:b w:val="false"/>
                <w:i w:val="false"/>
                <w:color w:val="000000"/>
                <w:sz w:val="20"/>
              </w:rPr>
              <w:t>
тық атақ-</w:t>
            </w:r>
            <w:r>
              <w:br/>
            </w:r>
            <w:r>
              <w:rPr>
                <w:rFonts w:ascii="Times New Roman"/>
                <w:b w:val="false"/>
                <w:i w:val="false"/>
                <w:color w:val="000000"/>
                <w:sz w:val="20"/>
              </w:rPr>
              <w:t>
тар, разряд-тар беру бойынша комиссияға қарауға жіберу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әрекет Ұсыныл-ған құжат-</w:t>
            </w:r>
            <w:r>
              <w:br/>
            </w:r>
            <w:r>
              <w:rPr>
                <w:rFonts w:ascii="Times New Roman"/>
                <w:b w:val="false"/>
                <w:i w:val="false"/>
                <w:color w:val="000000"/>
                <w:sz w:val="20"/>
              </w:rPr>
              <w:t>
тарды қарас-</w:t>
            </w:r>
            <w:r>
              <w:br/>
            </w:r>
            <w:r>
              <w:rPr>
                <w:rFonts w:ascii="Times New Roman"/>
                <w:b w:val="false"/>
                <w:i w:val="false"/>
                <w:color w:val="000000"/>
                <w:sz w:val="20"/>
              </w:rPr>
              <w:t>
тыру. Спорт-</w:t>
            </w:r>
            <w:r>
              <w:br/>
            </w:r>
            <w:r>
              <w:rPr>
                <w:rFonts w:ascii="Times New Roman"/>
                <w:b w:val="false"/>
                <w:i w:val="false"/>
                <w:color w:val="000000"/>
                <w:sz w:val="20"/>
              </w:rPr>
              <w:t>
тық атақтар, разряд-тар және спорт төреші санатын беру туралы шешім қабыл-</w:t>
            </w:r>
            <w:r>
              <w:br/>
            </w:r>
            <w:r>
              <w:rPr>
                <w:rFonts w:ascii="Times New Roman"/>
                <w:b w:val="false"/>
                <w:i w:val="false"/>
                <w:color w:val="000000"/>
                <w:sz w:val="20"/>
              </w:rPr>
              <w:t>
дайды</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әрекет Комиссия хаттамасы негізінде, Комиссия отырысы өткен күннен үш жұмыс күні ішінде спорттық атақтар немесе спорттық разрядтар беру туралы бұйрық шығарады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әрекет Үзінді дайын-</w:t>
            </w:r>
            <w:r>
              <w:br/>
            </w:r>
            <w:r>
              <w:rPr>
                <w:rFonts w:ascii="Times New Roman"/>
                <w:b w:val="false"/>
                <w:i w:val="false"/>
                <w:color w:val="000000"/>
                <w:sz w:val="20"/>
              </w:rPr>
              <w:t>
дау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әрекет Алушыға үзінді беру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әрекет Үзіндіні тіркеу және Орталыққа беру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әрекет. Үзіндіге қол қою</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 кесте. Пайдалану нұсқалары. Баламалы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7"/>
        <w:gridCol w:w="2181"/>
        <w:gridCol w:w="2051"/>
        <w:gridCol w:w="1737"/>
        <w:gridCol w:w="1777"/>
        <w:gridCol w:w="1777"/>
      </w:tblGrid>
      <w:tr>
        <w:trPr>
          <w:trHeight w:val="30" w:hRule="atLeast"/>
        </w:trPr>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маманы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атқарушы органның басшысы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атқарушы органның жауапты орындау-</w:t>
            </w:r>
            <w:r>
              <w:br/>
            </w:r>
            <w:r>
              <w:rPr>
                <w:rFonts w:ascii="Times New Roman"/>
                <w:b w:val="false"/>
                <w:i w:val="false"/>
                <w:color w:val="000000"/>
                <w:sz w:val="20"/>
              </w:rPr>
              <w:t>
шысы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атақтар, разряд-</w:t>
            </w:r>
            <w:r>
              <w:br/>
            </w:r>
            <w:r>
              <w:rPr>
                <w:rFonts w:ascii="Times New Roman"/>
                <w:b w:val="false"/>
                <w:i w:val="false"/>
                <w:color w:val="000000"/>
                <w:sz w:val="20"/>
              </w:rPr>
              <w:t>
тар беру бойынша комисс-</w:t>
            </w:r>
            <w:r>
              <w:br/>
            </w:r>
            <w:r>
              <w:rPr>
                <w:rFonts w:ascii="Times New Roman"/>
                <w:b w:val="false"/>
                <w:i w:val="false"/>
                <w:color w:val="000000"/>
                <w:sz w:val="20"/>
              </w:rPr>
              <w:t>
иясы</w:t>
            </w:r>
          </w:p>
        </w:tc>
      </w:tr>
      <w:tr>
        <w:trPr>
          <w:trHeight w:val="30" w:hRule="atLeast"/>
        </w:trPr>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 Құжаттарды қабылдау, ұсынылған құжаттардың толықтығын тексеру, құжаттар тізбесі толық тапсырылмаған жағдайда құжаттарды қабылдаудан бас тарту, алушыға жетіспейтін құжаттарды көрсетумен қолхат беру. Құжаттар тізбесі толық болған жағдайда өтінішті тіркеу, алушыға қолхат беру, құжаттарды Орталықтың жинақтау бөліміне тапсыру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 Құжаттарды жинау және жергілікті атқарушы органға тапсыру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 Орталықтан құжаттарды қабылдау, жергілікті атқарушы органның басшысына қарау үшін тапсыру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 Құжаттарды қарау, жергілікті атқарушы органның жауапты орындау-</w:t>
            </w:r>
            <w:r>
              <w:br/>
            </w:r>
            <w:r>
              <w:rPr>
                <w:rFonts w:ascii="Times New Roman"/>
                <w:b w:val="false"/>
                <w:i w:val="false"/>
                <w:color w:val="000000"/>
                <w:sz w:val="20"/>
              </w:rPr>
              <w:t>
шысына жолдау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әрекет Құжаттардың толықты-</w:t>
            </w:r>
            <w:r>
              <w:br/>
            </w:r>
            <w:r>
              <w:rPr>
                <w:rFonts w:ascii="Times New Roman"/>
                <w:b w:val="false"/>
                <w:i w:val="false"/>
                <w:color w:val="000000"/>
                <w:sz w:val="20"/>
              </w:rPr>
              <w:t>
ғын тексеру, спорттық атақтар, разряд-</w:t>
            </w:r>
            <w:r>
              <w:br/>
            </w:r>
            <w:r>
              <w:rPr>
                <w:rFonts w:ascii="Times New Roman"/>
                <w:b w:val="false"/>
                <w:i w:val="false"/>
                <w:color w:val="000000"/>
                <w:sz w:val="20"/>
              </w:rPr>
              <w:t>
тар беру бойынша комис-</w:t>
            </w:r>
            <w:r>
              <w:br/>
            </w:r>
            <w:r>
              <w:rPr>
                <w:rFonts w:ascii="Times New Roman"/>
                <w:b w:val="false"/>
                <w:i w:val="false"/>
                <w:color w:val="000000"/>
                <w:sz w:val="20"/>
              </w:rPr>
              <w:t>
сияға қарауға жіберу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әрекет Ұсыныл-</w:t>
            </w:r>
            <w:r>
              <w:br/>
            </w:r>
            <w:r>
              <w:rPr>
                <w:rFonts w:ascii="Times New Roman"/>
                <w:b w:val="false"/>
                <w:i w:val="false"/>
                <w:color w:val="000000"/>
                <w:sz w:val="20"/>
              </w:rPr>
              <w:t>
ған құжаттарды қарау. Спорттық атақтар, разряд-</w:t>
            </w:r>
            <w:r>
              <w:br/>
            </w:r>
            <w:r>
              <w:rPr>
                <w:rFonts w:ascii="Times New Roman"/>
                <w:b w:val="false"/>
                <w:i w:val="false"/>
                <w:color w:val="000000"/>
                <w:sz w:val="20"/>
              </w:rPr>
              <w:t>
тар және спорт төреші санатын беру туралы шешім қабылдау</w:t>
            </w:r>
          </w:p>
        </w:tc>
      </w:tr>
      <w:tr>
        <w:trPr>
          <w:trHeight w:val="30" w:hRule="atLeast"/>
        </w:trPr>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әрекет Алушыға бас тарту туралы дәлелді жауап беру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әрекет Бас тарту туралы дәлелді жауапты тіркеу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әрекет Бас тарту туралы дәлелді жауапқа қол қою</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әрекет Бас тарту туралы дәлелді жауап дайындау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 w:id="26"/>
    <w:p>
      <w:pPr>
        <w:spacing w:after="0"/>
        <w:ind w:left="0"/>
        <w:jc w:val="both"/>
      </w:pPr>
      <w:r>
        <w:rPr>
          <w:rFonts w:ascii="Times New Roman"/>
          <w:b w:val="false"/>
          <w:i w:val="false"/>
          <w:color w:val="000000"/>
          <w:sz w:val="28"/>
        </w:rPr>
        <w:t>
Cпорт шеберлігіне үміткер, бiрiншi спорттық</w:t>
      </w:r>
      <w:r>
        <w:br/>
      </w:r>
      <w:r>
        <w:rPr>
          <w:rFonts w:ascii="Times New Roman"/>
          <w:b w:val="false"/>
          <w:i w:val="false"/>
          <w:color w:val="000000"/>
          <w:sz w:val="28"/>
        </w:rPr>
        <w:t>
разряд, бiлiктiлiгi жоғары және орта деңгейдегi</w:t>
      </w:r>
      <w:r>
        <w:br/>
      </w:r>
      <w:r>
        <w:rPr>
          <w:rFonts w:ascii="Times New Roman"/>
          <w:b w:val="false"/>
          <w:i w:val="false"/>
          <w:color w:val="000000"/>
          <w:sz w:val="28"/>
        </w:rPr>
        <w:t>
бiрiншi санатты жаттықтырушы, бiлiктiлiгi жоғары</w:t>
      </w:r>
      <w:r>
        <w:br/>
      </w:r>
      <w:r>
        <w:rPr>
          <w:rFonts w:ascii="Times New Roman"/>
          <w:b w:val="false"/>
          <w:i w:val="false"/>
          <w:color w:val="000000"/>
          <w:sz w:val="28"/>
        </w:rPr>
        <w:t>
деңгейдегi бiрiншi санатты нұсқаушы-спортшы,</w:t>
      </w:r>
      <w:r>
        <w:br/>
      </w:r>
      <w:r>
        <w:rPr>
          <w:rFonts w:ascii="Times New Roman"/>
          <w:b w:val="false"/>
          <w:i w:val="false"/>
          <w:color w:val="000000"/>
          <w:sz w:val="28"/>
        </w:rPr>
        <w:t>
бiлiктiлiгi жоғары және орта деңгейдегi бiрiншi</w:t>
      </w:r>
      <w:r>
        <w:br/>
      </w:r>
      <w:r>
        <w:rPr>
          <w:rFonts w:ascii="Times New Roman"/>
          <w:b w:val="false"/>
          <w:i w:val="false"/>
          <w:color w:val="000000"/>
          <w:sz w:val="28"/>
        </w:rPr>
        <w:t>
санатты әдiскер, бiрiншi санатты спорт төрешiсi»</w:t>
      </w:r>
      <w:r>
        <w:br/>
      </w:r>
      <w:r>
        <w:rPr>
          <w:rFonts w:ascii="Times New Roman"/>
          <w:b w:val="false"/>
          <w:i w:val="false"/>
          <w:color w:val="000000"/>
          <w:sz w:val="28"/>
        </w:rPr>
        <w:t>
cпорттық разрядтары мен санаттарын беру» мемлекеттiк</w:t>
      </w:r>
      <w:r>
        <w:br/>
      </w:r>
      <w:r>
        <w:rPr>
          <w:rFonts w:ascii="Times New Roman"/>
          <w:b w:val="false"/>
          <w:i w:val="false"/>
          <w:color w:val="000000"/>
          <w:sz w:val="28"/>
        </w:rPr>
        <w:t>
қызметі регламентіне 9-қосымша</w:t>
      </w:r>
    </w:p>
    <w:bookmarkEnd w:id="26"/>
    <w:p>
      <w:pPr>
        <w:spacing w:after="0"/>
        <w:ind w:left="0"/>
        <w:jc w:val="left"/>
      </w:pPr>
      <w:r>
        <w:rPr>
          <w:rFonts w:ascii="Times New Roman"/>
          <w:b/>
          <w:i w:val="false"/>
          <w:color w:val="000000"/>
        </w:rPr>
        <w:t xml:space="preserve"> Әкімшілік әрекеттердің логикалық бір ізділігі арасындағы өзара әрекеттесуді бейнелейтін сызбалар</w:t>
      </w:r>
    </w:p>
    <w:p>
      <w:pPr>
        <w:spacing w:after="0"/>
        <w:ind w:left="0"/>
        <w:jc w:val="both"/>
      </w:pPr>
      <w:r>
        <w:drawing>
          <wp:inline distT="0" distB="0" distL="0" distR="0">
            <wp:extent cx="12052300" cy="635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052300" cy="63500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