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b6bdf" w14:textId="49b6b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Солтүстік Қазақстан облысының облыстық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мәслихатының 2012 жылғы 7 желтоқсандағы N 10/1 шешімі. Солтүстік Қазақстан облысының Әділет департаментінде 2013 жылғы 4 қаңтарда N 2043 тіркелді. Күші жойылды (Солтүстік Қазақстан облысы мәслихатының 2014 жылғы 9 қаңтардағы N 2.1-11/03 хаты)</w:t>
      </w:r>
    </w:p>
    <w:p>
      <w:pPr>
        <w:spacing w:after="0"/>
        <w:ind w:left="0"/>
        <w:jc w:val="both"/>
      </w:pPr>
      <w:r>
        <w:rPr>
          <w:rFonts w:ascii="Times New Roman"/>
          <w:b w:val="false"/>
          <w:i w:val="false"/>
          <w:color w:val="ff0000"/>
          <w:sz w:val="28"/>
        </w:rPr>
        <w:t>      Ескурту. Күші жойылды (Солтүстік Қазақстан облысы мәслихатының 2014 жылғы 9 қаңтардағы N 2.1-11/03 хаты)</w:t>
      </w:r>
    </w:p>
    <w:bookmarkStart w:name="z23" w:id="0"/>
    <w:p>
      <w:pPr>
        <w:spacing w:after="0"/>
        <w:ind w:left="0"/>
        <w:jc w:val="both"/>
      </w:pPr>
      <w:r>
        <w:rPr>
          <w:rFonts w:ascii="Times New Roman"/>
          <w:b w:val="false"/>
          <w:i w:val="false"/>
          <w:color w:val="000000"/>
          <w:sz w:val="28"/>
        </w:rPr>
        <w:t>
      Қазақстан Республикасының 2008 жылғы 4 желтоқсандағы № 95-ІV Бюджет кодексінің </w:t>
      </w:r>
      <w:r>
        <w:rPr>
          <w:rFonts w:ascii="Times New Roman"/>
          <w:b w:val="false"/>
          <w:i w:val="false"/>
          <w:color w:val="000000"/>
          <w:sz w:val="28"/>
        </w:rPr>
        <w:t>75-бабына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облыстық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сәйкесінше </w:t>
      </w:r>
      <w:r>
        <w:rPr>
          <w:rFonts w:ascii="Times New Roman"/>
          <w:b w:val="false"/>
          <w:i w:val="false"/>
          <w:color w:val="000000"/>
          <w:sz w:val="28"/>
        </w:rPr>
        <w:t>3-қосымшаларға</w:t>
      </w:r>
      <w:r>
        <w:rPr>
          <w:rFonts w:ascii="Times New Roman"/>
          <w:b w:val="false"/>
          <w:i w:val="false"/>
          <w:color w:val="000000"/>
          <w:sz w:val="28"/>
        </w:rPr>
        <w:t xml:space="preserve"> сәйкес 2013-2015 жылдарға, соның ішінде 2013 жылға арналған Солтүстік Қазақстан облысының облыстық бюджеті келесі көлемде бекітілсін:</w:t>
      </w:r>
      <w:r>
        <w:br/>
      </w:r>
      <w:r>
        <w:rPr>
          <w:rFonts w:ascii="Times New Roman"/>
          <w:b w:val="false"/>
          <w:i w:val="false"/>
          <w:color w:val="000000"/>
          <w:sz w:val="28"/>
        </w:rPr>
        <w:t>
      1) кірістер – 95 331 728,4 мың теңге, соның ішінде мыналар бойынша:</w:t>
      </w:r>
      <w:r>
        <w:br/>
      </w:r>
      <w:r>
        <w:rPr>
          <w:rFonts w:ascii="Times New Roman"/>
          <w:b w:val="false"/>
          <w:i w:val="false"/>
          <w:color w:val="000000"/>
          <w:sz w:val="28"/>
        </w:rPr>
        <w:t>
      салықтық түсімдер – 11 437 877 мың теңге;</w:t>
      </w:r>
      <w:r>
        <w:br/>
      </w:r>
      <w:r>
        <w:rPr>
          <w:rFonts w:ascii="Times New Roman"/>
          <w:b w:val="false"/>
          <w:i w:val="false"/>
          <w:color w:val="000000"/>
          <w:sz w:val="28"/>
        </w:rPr>
        <w:t>
      салықтық емес түсімдер – 750 798,8 мың теңге;</w:t>
      </w:r>
      <w:r>
        <w:br/>
      </w:r>
      <w:r>
        <w:rPr>
          <w:rFonts w:ascii="Times New Roman"/>
          <w:b w:val="false"/>
          <w:i w:val="false"/>
          <w:color w:val="000000"/>
          <w:sz w:val="28"/>
        </w:rPr>
        <w:t>
      негізгі капиталды сатудан түскен түсімдер – 1 996 мың теңге;</w:t>
      </w:r>
      <w:r>
        <w:br/>
      </w:r>
      <w:r>
        <w:rPr>
          <w:rFonts w:ascii="Times New Roman"/>
          <w:b w:val="false"/>
          <w:i w:val="false"/>
          <w:color w:val="000000"/>
          <w:sz w:val="28"/>
        </w:rPr>
        <w:t xml:space="preserve">
      трансферттер түсімі – 83 141 056,6 мың теңге; </w:t>
      </w:r>
      <w:r>
        <w:br/>
      </w:r>
      <w:r>
        <w:rPr>
          <w:rFonts w:ascii="Times New Roman"/>
          <w:b w:val="false"/>
          <w:i w:val="false"/>
          <w:color w:val="000000"/>
          <w:sz w:val="28"/>
        </w:rPr>
        <w:t xml:space="preserve">
      2) шығындар – 96 213 031,6 мың теңге; </w:t>
      </w:r>
      <w:r>
        <w:br/>
      </w:r>
      <w:r>
        <w:rPr>
          <w:rFonts w:ascii="Times New Roman"/>
          <w:b w:val="false"/>
          <w:i w:val="false"/>
          <w:color w:val="000000"/>
          <w:sz w:val="28"/>
        </w:rPr>
        <w:t xml:space="preserve">
      3) таза бюджеттік кредиттеу – 1 575 566,3 мың теңге, </w:t>
      </w:r>
      <w:r>
        <w:br/>
      </w:r>
      <w:r>
        <w:rPr>
          <w:rFonts w:ascii="Times New Roman"/>
          <w:b w:val="false"/>
          <w:i w:val="false"/>
          <w:color w:val="000000"/>
          <w:sz w:val="28"/>
        </w:rPr>
        <w:t>
      соның ішінде:</w:t>
      </w:r>
      <w:r>
        <w:br/>
      </w:r>
      <w:r>
        <w:rPr>
          <w:rFonts w:ascii="Times New Roman"/>
          <w:b w:val="false"/>
          <w:i w:val="false"/>
          <w:color w:val="000000"/>
          <w:sz w:val="28"/>
        </w:rPr>
        <w:t>
      бюджеттік кредиттер – 1 908 618 мың теңге;</w:t>
      </w:r>
      <w:r>
        <w:br/>
      </w:r>
      <w:r>
        <w:rPr>
          <w:rFonts w:ascii="Times New Roman"/>
          <w:b w:val="false"/>
          <w:i w:val="false"/>
          <w:color w:val="000000"/>
          <w:sz w:val="28"/>
        </w:rPr>
        <w:t>
      бюджеттік кредиттерді өтеу – 333 051,7 мың теңге;</w:t>
      </w:r>
      <w:r>
        <w:br/>
      </w:r>
      <w:r>
        <w:rPr>
          <w:rFonts w:ascii="Times New Roman"/>
          <w:b w:val="false"/>
          <w:i w:val="false"/>
          <w:color w:val="000000"/>
          <w:sz w:val="28"/>
        </w:rPr>
        <w:t>
      4) қаржылық активтермен операциялар бойынша сальдо – 0 мың теңге, соның ішінде:</w:t>
      </w:r>
      <w:r>
        <w:br/>
      </w:r>
      <w:r>
        <w:rPr>
          <w:rFonts w:ascii="Times New Roman"/>
          <w:b w:val="false"/>
          <w:i w:val="false"/>
          <w:color w:val="000000"/>
          <w:sz w:val="28"/>
        </w:rPr>
        <w:t>
      қаржылық активтерді сатып алу – 0 мың теңге;</w:t>
      </w:r>
      <w:r>
        <w:br/>
      </w:r>
      <w:r>
        <w:rPr>
          <w:rFonts w:ascii="Times New Roman"/>
          <w:b w:val="false"/>
          <w:i w:val="false"/>
          <w:color w:val="000000"/>
          <w:sz w:val="28"/>
        </w:rPr>
        <w:t>
      мемлекеттің қаржылық активтерін сатудан түскен түсім – 0 мың теңге;</w:t>
      </w:r>
      <w:r>
        <w:br/>
      </w:r>
      <w:r>
        <w:rPr>
          <w:rFonts w:ascii="Times New Roman"/>
          <w:b w:val="false"/>
          <w:i w:val="false"/>
          <w:color w:val="000000"/>
          <w:sz w:val="28"/>
        </w:rPr>
        <w:t xml:space="preserve">
      5) бюджет тапшылығы – -2 456 869,5 мың теңге; </w:t>
      </w:r>
      <w:r>
        <w:br/>
      </w:r>
      <w:r>
        <w:rPr>
          <w:rFonts w:ascii="Times New Roman"/>
          <w:b w:val="false"/>
          <w:i w:val="false"/>
          <w:color w:val="000000"/>
          <w:sz w:val="28"/>
        </w:rPr>
        <w:t>
      6) бюджет тапшылығын қаржыландыру – 2 456 869,5 мың теңге.</w:t>
      </w:r>
      <w:r>
        <w:br/>
      </w:r>
      <w:r>
        <w:rPr>
          <w:rFonts w:ascii="Times New Roman"/>
          <w:b w:val="false"/>
          <w:i w:val="false"/>
          <w:color w:val="000000"/>
          <w:sz w:val="28"/>
        </w:rPr>
        <w:t>
</w:t>
      </w:r>
      <w:r>
        <w:rPr>
          <w:rFonts w:ascii="Times New Roman"/>
          <w:b w:val="false"/>
          <w:i w:val="false"/>
          <w:color w:val="ff0000"/>
          <w:sz w:val="28"/>
        </w:rPr>
        <w:t>      Ескерту. 1-тармақ</w:t>
      </w:r>
      <w:r>
        <w:rPr>
          <w:rFonts w:ascii="Times New Roman"/>
          <w:b w:val="false"/>
          <w:i w:val="false"/>
          <w:color w:val="ff0000"/>
          <w:sz w:val="28"/>
        </w:rPr>
        <w:t xml:space="preserve"> жа</w:t>
      </w:r>
      <w:r>
        <w:rPr>
          <w:rFonts w:ascii="Times New Roman"/>
          <w:b w:val="false"/>
          <w:i w:val="false"/>
          <w:color w:val="ff0000"/>
          <w:sz w:val="28"/>
        </w:rPr>
        <w:t>ң</w:t>
      </w:r>
      <w:r>
        <w:rPr>
          <w:rFonts w:ascii="Times New Roman"/>
          <w:b w:val="false"/>
          <w:i w:val="false"/>
          <w:color w:val="ff0000"/>
          <w:sz w:val="28"/>
        </w:rPr>
        <w:t xml:space="preserve">а редакцияда - Солтүстік Қазақстан облысы мәслихатының 09.12.2013 </w:t>
      </w:r>
      <w:r>
        <w:rPr>
          <w:rFonts w:ascii="Times New Roman"/>
          <w:b w:val="false"/>
          <w:i w:val="false"/>
          <w:color w:val="000000"/>
          <w:sz w:val="28"/>
        </w:rPr>
        <w:t>N 22/11</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2013 жылға арналған облыстық бюджеттің кірістері Қазақстан Республикасы Бюджет </w:t>
      </w:r>
      <w:r>
        <w:rPr>
          <w:rFonts w:ascii="Times New Roman"/>
          <w:b w:val="false"/>
          <w:i w:val="false"/>
          <w:color w:val="000000"/>
          <w:sz w:val="28"/>
        </w:rPr>
        <w:t>кодексіне</w:t>
      </w:r>
      <w:r>
        <w:rPr>
          <w:rFonts w:ascii="Times New Roman"/>
          <w:b w:val="false"/>
          <w:i w:val="false"/>
          <w:color w:val="000000"/>
          <w:sz w:val="28"/>
        </w:rPr>
        <w:t xml:space="preserve"> сәйкес мына салықтық түсімдер есебінен қалыптастырылатыны белгілесін:</w:t>
      </w:r>
      <w:r>
        <w:br/>
      </w:r>
      <w:r>
        <w:rPr>
          <w:rFonts w:ascii="Times New Roman"/>
          <w:b w:val="false"/>
          <w:i w:val="false"/>
          <w:color w:val="000000"/>
          <w:sz w:val="28"/>
        </w:rPr>
        <w:t>
      жеке табыс салығы;</w:t>
      </w:r>
      <w:r>
        <w:br/>
      </w:r>
      <w:r>
        <w:rPr>
          <w:rFonts w:ascii="Times New Roman"/>
          <w:b w:val="false"/>
          <w:i w:val="false"/>
          <w:color w:val="000000"/>
          <w:sz w:val="28"/>
        </w:rPr>
        <w:t>
      табиғи және басқа ресурстарды пайдаланғаны үшін төлем.</w:t>
      </w:r>
      <w:r>
        <w:br/>
      </w:r>
      <w:r>
        <w:rPr>
          <w:rFonts w:ascii="Times New Roman"/>
          <w:b w:val="false"/>
          <w:i w:val="false"/>
          <w:color w:val="000000"/>
          <w:sz w:val="28"/>
        </w:rPr>
        <w:t>
      Облыстық бюджетке салық жеке табыс салығы бойынша кірістерді бөлу нормативтері – 100 пайызда, аудандар және Петропавл қаласының бюджеттеріне әлеуметтік салық бойынша – 100 пайызда белгіленсін.</w:t>
      </w:r>
      <w:r>
        <w:br/>
      </w:r>
      <w:r>
        <w:rPr>
          <w:rFonts w:ascii="Times New Roman"/>
          <w:b w:val="false"/>
          <w:i w:val="false"/>
          <w:color w:val="000000"/>
          <w:sz w:val="28"/>
        </w:rPr>
        <w:t>
</w:t>
      </w:r>
      <w:r>
        <w:rPr>
          <w:rFonts w:ascii="Times New Roman"/>
          <w:b w:val="false"/>
          <w:i w:val="false"/>
          <w:color w:val="000000"/>
          <w:sz w:val="28"/>
        </w:rPr>
        <w:t>
      3. Облыстық бюджеттің кірістері мына салықтық емес түсімдер есебінен қалыптастырылатыны белгіленсін:</w:t>
      </w:r>
      <w:r>
        <w:br/>
      </w:r>
      <w:r>
        <w:rPr>
          <w:rFonts w:ascii="Times New Roman"/>
          <w:b w:val="false"/>
          <w:i w:val="false"/>
          <w:color w:val="000000"/>
          <w:sz w:val="28"/>
        </w:rPr>
        <w:t>
      мемлекеттік кәсіпорындардың таза кірісі бөлігінің түсімі;</w:t>
      </w:r>
      <w:r>
        <w:br/>
      </w:r>
      <w:r>
        <w:rPr>
          <w:rFonts w:ascii="Times New Roman"/>
          <w:b w:val="false"/>
          <w:i w:val="false"/>
          <w:color w:val="000000"/>
          <w:sz w:val="28"/>
        </w:rPr>
        <w:t>
      Солтүстік Қазақстан облысы әкімдігінің меншігі болып табылатын коммуналдық меншіктегі мүлікті жалға беруден түскен кірістер;</w:t>
      </w:r>
      <w:r>
        <w:br/>
      </w:r>
      <w:r>
        <w:rPr>
          <w:rFonts w:ascii="Times New Roman"/>
          <w:b w:val="false"/>
          <w:i w:val="false"/>
          <w:color w:val="000000"/>
          <w:sz w:val="28"/>
        </w:rPr>
        <w:t>
      мемлекеттік бюджеттен берілген кредиттер бойынша сыйақы;</w:t>
      </w:r>
      <w:r>
        <w:br/>
      </w:r>
      <w:r>
        <w:rPr>
          <w:rFonts w:ascii="Times New Roman"/>
          <w:b w:val="false"/>
          <w:i w:val="false"/>
          <w:color w:val="000000"/>
          <w:sz w:val="28"/>
        </w:rPr>
        <w:t>
      мемлекеттік бюджеттен қаржыландырылатын мемлекеттік мекемелермен тауарларды (жұмыстарды, қызметтерді) өткізуден түсетін түсімдер;</w:t>
      </w:r>
      <w:r>
        <w:br/>
      </w:r>
      <w:r>
        <w:rPr>
          <w:rFonts w:ascii="Times New Roman"/>
          <w:b w:val="false"/>
          <w:i w:val="false"/>
          <w:color w:val="000000"/>
          <w:sz w:val="28"/>
        </w:rPr>
        <w:t>
      мұнай секторы кәсіпорындарынан түсетін түсімді қоспағанда, мемлекеттік бюджеттен қаржыландырылатын, сондай-ақ Қазақстан Республикасы Ұлттық Банкі бюджетінен (шығыстар сметасынан) ұсталатын және қаржыландырылатын мемлекеттік кәсіпорындармен салынатын айыппұлдар, өсімпұлдар, санкциялар, өндіріп алулар.</w:t>
      </w:r>
      <w:r>
        <w:br/>
      </w:r>
      <w:r>
        <w:rPr>
          <w:rFonts w:ascii="Times New Roman"/>
          <w:b w:val="false"/>
          <w:i w:val="false"/>
          <w:color w:val="000000"/>
          <w:sz w:val="28"/>
        </w:rPr>
        <w:t>
</w:t>
      </w:r>
      <w:r>
        <w:rPr>
          <w:rFonts w:ascii="Times New Roman"/>
          <w:b w:val="false"/>
          <w:i w:val="false"/>
          <w:color w:val="000000"/>
          <w:sz w:val="28"/>
        </w:rPr>
        <w:t>
      4. Облыстық бюджет кірістері мыналар есебінен қалыптастырылатыны белгіленсін:</w:t>
      </w:r>
      <w:r>
        <w:br/>
      </w:r>
      <w:r>
        <w:rPr>
          <w:rFonts w:ascii="Times New Roman"/>
          <w:b w:val="false"/>
          <w:i w:val="false"/>
          <w:color w:val="000000"/>
          <w:sz w:val="28"/>
        </w:rPr>
        <w:t>
      мемлекеттік бюджеттен берілген бюджеттік кредиттерді өтеуден түскен түсімдер.</w:t>
      </w:r>
      <w:r>
        <w:br/>
      </w:r>
      <w:r>
        <w:rPr>
          <w:rFonts w:ascii="Times New Roman"/>
          <w:b w:val="false"/>
          <w:i w:val="false"/>
          <w:color w:val="000000"/>
          <w:sz w:val="28"/>
        </w:rPr>
        <w:t>
</w:t>
      </w:r>
      <w:r>
        <w:rPr>
          <w:rFonts w:ascii="Times New Roman"/>
          <w:b w:val="false"/>
          <w:i w:val="false"/>
          <w:color w:val="000000"/>
          <w:sz w:val="28"/>
        </w:rPr>
        <w:t>
      5. Облыстық бюджеттен 2013 жылға аудандар және Петропавл қаласының бюджеттеріне берілетін бюджеттік субвенциялар жалпы сомасы 24 984 921 мың теңгеде белгіленсін, соның ішінде:</w:t>
      </w:r>
      <w:r>
        <w:br/>
      </w:r>
      <w:r>
        <w:rPr>
          <w:rFonts w:ascii="Times New Roman"/>
          <w:b w:val="false"/>
          <w:i w:val="false"/>
          <w:color w:val="000000"/>
          <w:sz w:val="28"/>
        </w:rPr>
        <w:t xml:space="preserve">
      Айыртау – 2 440 726 мың теңге; </w:t>
      </w:r>
      <w:r>
        <w:br/>
      </w:r>
      <w:r>
        <w:rPr>
          <w:rFonts w:ascii="Times New Roman"/>
          <w:b w:val="false"/>
          <w:i w:val="false"/>
          <w:color w:val="000000"/>
          <w:sz w:val="28"/>
        </w:rPr>
        <w:t>
      Ақжар – 1 404 772 мың теңге;</w:t>
      </w:r>
      <w:r>
        <w:br/>
      </w:r>
      <w:r>
        <w:rPr>
          <w:rFonts w:ascii="Times New Roman"/>
          <w:b w:val="false"/>
          <w:i w:val="false"/>
          <w:color w:val="000000"/>
          <w:sz w:val="28"/>
        </w:rPr>
        <w:t xml:space="preserve">
      Аққайың – 1 415 894 мың теңге; </w:t>
      </w:r>
      <w:r>
        <w:br/>
      </w:r>
      <w:r>
        <w:rPr>
          <w:rFonts w:ascii="Times New Roman"/>
          <w:b w:val="false"/>
          <w:i w:val="false"/>
          <w:color w:val="000000"/>
          <w:sz w:val="28"/>
        </w:rPr>
        <w:t>
      Есіл – 1 884 510 мың теңге;</w:t>
      </w:r>
      <w:r>
        <w:br/>
      </w:r>
      <w:r>
        <w:rPr>
          <w:rFonts w:ascii="Times New Roman"/>
          <w:b w:val="false"/>
          <w:i w:val="false"/>
          <w:color w:val="000000"/>
          <w:sz w:val="28"/>
        </w:rPr>
        <w:t>
      Жамбыл – 2 026 571 мың теңге;</w:t>
      </w:r>
      <w:r>
        <w:br/>
      </w:r>
      <w:r>
        <w:rPr>
          <w:rFonts w:ascii="Times New Roman"/>
          <w:b w:val="false"/>
          <w:i w:val="false"/>
          <w:color w:val="000000"/>
          <w:sz w:val="28"/>
        </w:rPr>
        <w:t xml:space="preserve">
      Мағжан Жұмабаев – 2 190 254 мың теңге; </w:t>
      </w:r>
      <w:r>
        <w:br/>
      </w:r>
      <w:r>
        <w:rPr>
          <w:rFonts w:ascii="Times New Roman"/>
          <w:b w:val="false"/>
          <w:i w:val="false"/>
          <w:color w:val="000000"/>
          <w:sz w:val="28"/>
        </w:rPr>
        <w:t xml:space="preserve">
      Қызылжар – 2 164 831 мың теңге; </w:t>
      </w:r>
      <w:r>
        <w:br/>
      </w:r>
      <w:r>
        <w:rPr>
          <w:rFonts w:ascii="Times New Roman"/>
          <w:b w:val="false"/>
          <w:i w:val="false"/>
          <w:color w:val="000000"/>
          <w:sz w:val="28"/>
        </w:rPr>
        <w:t xml:space="preserve">
      Мамлют – 1 487 847 мың теңге; </w:t>
      </w:r>
      <w:r>
        <w:br/>
      </w:r>
      <w:r>
        <w:rPr>
          <w:rFonts w:ascii="Times New Roman"/>
          <w:b w:val="false"/>
          <w:i w:val="false"/>
          <w:color w:val="000000"/>
          <w:sz w:val="28"/>
        </w:rPr>
        <w:t xml:space="preserve">
      Ғабит Мүсірепов атындағы – 2 172 193 мың теңге; </w:t>
      </w:r>
      <w:r>
        <w:br/>
      </w:r>
      <w:r>
        <w:rPr>
          <w:rFonts w:ascii="Times New Roman"/>
          <w:b w:val="false"/>
          <w:i w:val="false"/>
          <w:color w:val="000000"/>
          <w:sz w:val="28"/>
        </w:rPr>
        <w:t xml:space="preserve">
      Тайынша – 2 318 737 мың теңге; </w:t>
      </w:r>
      <w:r>
        <w:br/>
      </w:r>
      <w:r>
        <w:rPr>
          <w:rFonts w:ascii="Times New Roman"/>
          <w:b w:val="false"/>
          <w:i w:val="false"/>
          <w:color w:val="000000"/>
          <w:sz w:val="28"/>
        </w:rPr>
        <w:t xml:space="preserve">
      Тимирязев – 1 161 691 мың теңге; </w:t>
      </w:r>
      <w:r>
        <w:br/>
      </w:r>
      <w:r>
        <w:rPr>
          <w:rFonts w:ascii="Times New Roman"/>
          <w:b w:val="false"/>
          <w:i w:val="false"/>
          <w:color w:val="000000"/>
          <w:sz w:val="28"/>
        </w:rPr>
        <w:t xml:space="preserve">
      Уәлиханов – 1 530 436 мың теңге; </w:t>
      </w:r>
      <w:r>
        <w:br/>
      </w:r>
      <w:r>
        <w:rPr>
          <w:rFonts w:ascii="Times New Roman"/>
          <w:b w:val="false"/>
          <w:i w:val="false"/>
          <w:color w:val="000000"/>
          <w:sz w:val="28"/>
        </w:rPr>
        <w:t>
      Шал ақын – 1 544 353 мың теңге;</w:t>
      </w:r>
      <w:r>
        <w:br/>
      </w:r>
      <w:r>
        <w:rPr>
          <w:rFonts w:ascii="Times New Roman"/>
          <w:b w:val="false"/>
          <w:i w:val="false"/>
          <w:color w:val="000000"/>
          <w:sz w:val="28"/>
        </w:rPr>
        <w:t>
      Петропавл қаласы – 1 242 106 мың теңге.</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4-қосымшаға</w:t>
      </w:r>
      <w:r>
        <w:rPr>
          <w:rFonts w:ascii="Times New Roman"/>
          <w:b w:val="false"/>
          <w:i w:val="false"/>
          <w:color w:val="000000"/>
          <w:sz w:val="28"/>
        </w:rPr>
        <w:t xml:space="preserve"> сәйкес 2013 жылға жергілікті бюджеттерді атқару барысында жергілікті бюджеттік бағдарламалар секвестрге жатпайтыны белгіленсін.</w:t>
      </w:r>
      <w:r>
        <w:br/>
      </w:r>
      <w:r>
        <w:rPr>
          <w:rFonts w:ascii="Times New Roman"/>
          <w:b w:val="false"/>
          <w:i w:val="false"/>
          <w:color w:val="000000"/>
          <w:sz w:val="28"/>
        </w:rPr>
        <w:t>
</w:t>
      </w:r>
      <w:r>
        <w:rPr>
          <w:rFonts w:ascii="Times New Roman"/>
          <w:b w:val="false"/>
          <w:i w:val="false"/>
          <w:color w:val="000000"/>
          <w:sz w:val="28"/>
        </w:rPr>
        <w:t>
      7. 2013 жылға арналған облыстық бюджетте республикалық бюджеттен берілетін нысаналы трансферттер түсімдері ескерілсін, соның ішінде:</w:t>
      </w:r>
      <w:r>
        <w:br/>
      </w:r>
      <w:r>
        <w:rPr>
          <w:rFonts w:ascii="Times New Roman"/>
          <w:b w:val="false"/>
          <w:i w:val="false"/>
          <w:color w:val="000000"/>
          <w:sz w:val="28"/>
        </w:rPr>
        <w:t>
      1) көші-қон полициясының қосымша штаттық санын ұстауға, материалдық-техникалық жарақтандыруға;</w:t>
      </w:r>
      <w:r>
        <w:br/>
      </w:r>
      <w:r>
        <w:rPr>
          <w:rFonts w:ascii="Times New Roman"/>
          <w:b w:val="false"/>
          <w:i w:val="false"/>
          <w:color w:val="000000"/>
          <w:sz w:val="28"/>
        </w:rPr>
        <w:t>
      2) Оралмандарды уақытша орналастыру орталығын және Оралмандарды бейімдеу және ықпалдастыру орталығын күтіп-ұстауға және материалдық-техникалық жарақтандыруға;</w:t>
      </w:r>
      <w:r>
        <w:br/>
      </w:r>
      <w:r>
        <w:rPr>
          <w:rFonts w:ascii="Times New Roman"/>
          <w:b w:val="false"/>
          <w:i w:val="false"/>
          <w:color w:val="000000"/>
          <w:sz w:val="28"/>
        </w:rPr>
        <w:t>
      3) жол қозғалысы қауіпсіздігін қамтамасыз етуге;</w:t>
      </w:r>
      <w:r>
        <w:br/>
      </w:r>
      <w:r>
        <w:rPr>
          <w:rFonts w:ascii="Times New Roman"/>
          <w:b w:val="false"/>
          <w:i w:val="false"/>
          <w:color w:val="000000"/>
          <w:sz w:val="28"/>
        </w:rPr>
        <w:t>
      4) режимдік стратегиялық объектілерге қызмет көрсетуді жүзеге асыратын штат санын ұстауға;</w:t>
      </w:r>
      <w:r>
        <w:br/>
      </w:r>
      <w:r>
        <w:rPr>
          <w:rFonts w:ascii="Times New Roman"/>
          <w:b w:val="false"/>
          <w:i w:val="false"/>
          <w:color w:val="000000"/>
          <w:sz w:val="28"/>
        </w:rPr>
        <w:t>
      5) жергілікті бюджеттер қаражаты есебінен ұсталатын ішкі істер органдарының қызметкерлеріне арнаулы атақтары үшін қосымша ақы мөлшерін арттыруға;</w:t>
      </w:r>
      <w:r>
        <w:br/>
      </w:r>
      <w:r>
        <w:rPr>
          <w:rFonts w:ascii="Times New Roman"/>
          <w:b w:val="false"/>
          <w:i w:val="false"/>
          <w:color w:val="000000"/>
          <w:sz w:val="28"/>
        </w:rPr>
        <w:t>
      6) эпизоотияға қарсы іс-шараларды өткізуге;</w:t>
      </w:r>
      <w:r>
        <w:br/>
      </w:r>
      <w:r>
        <w:rPr>
          <w:rFonts w:ascii="Times New Roman"/>
          <w:b w:val="false"/>
          <w:i w:val="false"/>
          <w:color w:val="000000"/>
          <w:sz w:val="28"/>
        </w:rPr>
        <w:t>
      7) тұқым шаруашылығын қолдауға;</w:t>
      </w:r>
      <w:r>
        <w:br/>
      </w:r>
      <w:r>
        <w:rPr>
          <w:rFonts w:ascii="Times New Roman"/>
          <w:b w:val="false"/>
          <w:i w:val="false"/>
          <w:color w:val="000000"/>
          <w:sz w:val="28"/>
        </w:rPr>
        <w:t>
      8) ветеринарлық ұйымдарды материалдық-техникалық жарақтандыруға;</w:t>
      </w:r>
      <w:r>
        <w:br/>
      </w:r>
      <w:r>
        <w:rPr>
          <w:rFonts w:ascii="Times New Roman"/>
          <w:b w:val="false"/>
          <w:i w:val="false"/>
          <w:color w:val="000000"/>
          <w:sz w:val="28"/>
        </w:rPr>
        <w:t>
      9) мал шаруашылығын дамытуға;</w:t>
      </w:r>
      <w:r>
        <w:br/>
      </w:r>
      <w:r>
        <w:rPr>
          <w:rFonts w:ascii="Times New Roman"/>
          <w:b w:val="false"/>
          <w:i w:val="false"/>
          <w:color w:val="000000"/>
          <w:sz w:val="28"/>
        </w:rPr>
        <w:t>
      10) арнаулы әлеуметтік қызметтер ұсынуға;</w:t>
      </w:r>
      <w:r>
        <w:br/>
      </w:r>
      <w:r>
        <w:rPr>
          <w:rFonts w:ascii="Times New Roman"/>
          <w:b w:val="false"/>
          <w:i w:val="false"/>
          <w:color w:val="000000"/>
          <w:sz w:val="28"/>
        </w:rPr>
        <w:t>
      11) облыстық, аудандық маңызы бар автомобиль жолдарын және елді-мекендердің көшелерін күрделі және орташа жөндеуге;</w:t>
      </w:r>
      <w:r>
        <w:br/>
      </w:r>
      <w:r>
        <w:rPr>
          <w:rFonts w:ascii="Times New Roman"/>
          <w:b w:val="false"/>
          <w:i w:val="false"/>
          <w:color w:val="000000"/>
          <w:sz w:val="28"/>
        </w:rPr>
        <w:t>
      12) Қазақстан Республикасы Үкіметінің 2010 жылғы 26 шілдедегі № 862 </w:t>
      </w:r>
      <w:r>
        <w:rPr>
          <w:rFonts w:ascii="Times New Roman"/>
          <w:b w:val="false"/>
          <w:i w:val="false"/>
          <w:color w:val="000000"/>
          <w:sz w:val="28"/>
        </w:rPr>
        <w:t>қаулысымен</w:t>
      </w:r>
      <w:r>
        <w:rPr>
          <w:rFonts w:ascii="Times New Roman"/>
          <w:b w:val="false"/>
          <w:i w:val="false"/>
          <w:color w:val="000000"/>
          <w:sz w:val="28"/>
        </w:rPr>
        <w:t xml:space="preserve"> бекітілген «Өңірлерді дамыту» бағдарламасы аясында өңірлердің экономикалық дамуына жәрдемдесу жөніндегі шараларды іске асыруға;</w:t>
      </w:r>
      <w:r>
        <w:br/>
      </w:r>
      <w:r>
        <w:rPr>
          <w:rFonts w:ascii="Times New Roman"/>
          <w:b w:val="false"/>
          <w:i w:val="false"/>
          <w:color w:val="000000"/>
          <w:sz w:val="28"/>
        </w:rPr>
        <w:t>
      13) мамандарды әлеуметтік қолдау шараларын іске асыруға;</w:t>
      </w:r>
      <w:r>
        <w:br/>
      </w:r>
      <w:r>
        <w:rPr>
          <w:rFonts w:ascii="Times New Roman"/>
          <w:b w:val="false"/>
          <w:i w:val="false"/>
          <w:color w:val="000000"/>
          <w:sz w:val="28"/>
        </w:rPr>
        <w:t>
      14) Қазақстан Республикасы Үкіметінің 2010 жылғы 13 сәуірдегі № 301 </w:t>
      </w:r>
      <w:r>
        <w:rPr>
          <w:rFonts w:ascii="Times New Roman"/>
          <w:b w:val="false"/>
          <w:i w:val="false"/>
          <w:color w:val="000000"/>
          <w:sz w:val="28"/>
        </w:rPr>
        <w:t>қаулысымен</w:t>
      </w:r>
      <w:r>
        <w:rPr>
          <w:rFonts w:ascii="Times New Roman"/>
          <w:b w:val="false"/>
          <w:i w:val="false"/>
          <w:color w:val="000000"/>
          <w:sz w:val="28"/>
        </w:rPr>
        <w:t xml:space="preserve"> бекітілген «Бизнестің жол картасы - 2020» бағдарламасы аясында өңірлерде жеке кәсіпкерлікті қолдауға;</w:t>
      </w:r>
      <w:r>
        <w:br/>
      </w:r>
      <w:r>
        <w:rPr>
          <w:rFonts w:ascii="Times New Roman"/>
          <w:b w:val="false"/>
          <w:i w:val="false"/>
          <w:color w:val="000000"/>
          <w:sz w:val="28"/>
        </w:rPr>
        <w:t>
      15)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16) Қазақстан Республикасы Президентінің 2010 жылғы 7 желтоқсандағы № 1118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Республикасында білім берудің 2011–2020 жылдарға арналған мемлекеттік бағдарламасын іске асыруға;</w:t>
      </w:r>
      <w:r>
        <w:br/>
      </w:r>
      <w:r>
        <w:rPr>
          <w:rFonts w:ascii="Times New Roman"/>
          <w:b w:val="false"/>
          <w:i w:val="false"/>
          <w:color w:val="000000"/>
          <w:sz w:val="28"/>
        </w:rPr>
        <w:t>
      17) қорғаншыларға (қамқоршыларға) жетім баланы (жетім балаларды) және ата-анасының қамқорынсыз қалған баланы (балаларды) асырап бағу үшін ай сайын ақша қаражатын төлеуге;</w:t>
      </w:r>
      <w:r>
        <w:br/>
      </w:r>
      <w:r>
        <w:rPr>
          <w:rFonts w:ascii="Times New Roman"/>
          <w:b w:val="false"/>
          <w:i w:val="false"/>
          <w:color w:val="000000"/>
          <w:sz w:val="28"/>
        </w:rPr>
        <w:t>
      18) техникалық және кәсіптік білім беретін оқу орындарының оқу-өндірістік шеберханаларын, зертханаларын жаңартуға және қайта жабдықтауға;</w:t>
      </w:r>
      <w:r>
        <w:br/>
      </w:r>
      <w:r>
        <w:rPr>
          <w:rFonts w:ascii="Times New Roman"/>
          <w:b w:val="false"/>
          <w:i w:val="false"/>
          <w:color w:val="000000"/>
          <w:sz w:val="28"/>
        </w:rPr>
        <w:t>
      19) мектеп мұғалімдеріне және мектепке дейінгі білім беру ұйымдарының тәрбиешілеріне біліктілік санаты үшін қосымша ақы мөлшерін ұлғайтуға;</w:t>
      </w:r>
      <w:r>
        <w:br/>
      </w:r>
      <w:r>
        <w:rPr>
          <w:rFonts w:ascii="Times New Roman"/>
          <w:b w:val="false"/>
          <w:i w:val="false"/>
          <w:color w:val="000000"/>
          <w:sz w:val="28"/>
        </w:rPr>
        <w:t>
      20) өндірістік оқытуды ұйымдастыру үшін техникалық және кәсіптік білім беру ұйымдарының өндірістік оқыту шеберлеріне қосымша ақы белгілеуге;</w:t>
      </w:r>
      <w:r>
        <w:br/>
      </w:r>
      <w:r>
        <w:rPr>
          <w:rFonts w:ascii="Times New Roman"/>
          <w:b w:val="false"/>
          <w:i w:val="false"/>
          <w:color w:val="000000"/>
          <w:sz w:val="28"/>
        </w:rPr>
        <w:t>
      21) үш деңгейлі жүйе бойынша біліктілігін арттырудан өткен мұғалімдерге еңбекақыны көтеруге;</w:t>
      </w:r>
      <w:r>
        <w:br/>
      </w:r>
      <w:r>
        <w:rPr>
          <w:rFonts w:ascii="Times New Roman"/>
          <w:b w:val="false"/>
          <w:i w:val="false"/>
          <w:color w:val="000000"/>
          <w:sz w:val="28"/>
        </w:rPr>
        <w:t>
      22) техникалық және кәсіптік білім беру ұйымдарындағы білім алушыларға әлеуметтік қолдау көрсетуге;</w:t>
      </w:r>
      <w:r>
        <w:br/>
      </w:r>
      <w:r>
        <w:rPr>
          <w:rFonts w:ascii="Times New Roman"/>
          <w:b w:val="false"/>
          <w:i w:val="false"/>
          <w:color w:val="000000"/>
          <w:sz w:val="28"/>
        </w:rPr>
        <w:t>
      23) техникалық және кәсіптік білім беру ұйымдарының оқытушыларына (мұғалімдеріне) жалақыларындағы айырманы төлеуге;</w:t>
      </w:r>
      <w:r>
        <w:br/>
      </w:r>
      <w:r>
        <w:rPr>
          <w:rFonts w:ascii="Times New Roman"/>
          <w:b w:val="false"/>
          <w:i w:val="false"/>
          <w:color w:val="000000"/>
          <w:sz w:val="28"/>
        </w:rPr>
        <w:t>
      24) техникалық және кәсіптік білім беру ұйымдарында мамандарды даярлауға арналған мемлекеттік білім беру тапсырысын ұлғайтуға;</w:t>
      </w:r>
      <w:r>
        <w:br/>
      </w:r>
      <w:r>
        <w:rPr>
          <w:rFonts w:ascii="Times New Roman"/>
          <w:b w:val="false"/>
          <w:i w:val="false"/>
          <w:color w:val="000000"/>
          <w:sz w:val="28"/>
        </w:rPr>
        <w:t>
      25) тегін медициналық көмектің кепілдік берілген көлемін қамтамасыз етуге және кеңейтуге;</w:t>
      </w:r>
      <w:r>
        <w:br/>
      </w:r>
      <w:r>
        <w:rPr>
          <w:rFonts w:ascii="Times New Roman"/>
          <w:b w:val="false"/>
          <w:i w:val="false"/>
          <w:color w:val="000000"/>
          <w:sz w:val="28"/>
        </w:rPr>
        <w:t>
      26) жергілікті деңгейде медициналық денсаулық сақтау ұйымдарын материалдық-техникалық жарақтандыруға;</w:t>
      </w:r>
      <w:r>
        <w:br/>
      </w:r>
      <w:r>
        <w:rPr>
          <w:rFonts w:ascii="Times New Roman"/>
          <w:b w:val="false"/>
          <w:i w:val="false"/>
          <w:color w:val="000000"/>
          <w:sz w:val="28"/>
        </w:rPr>
        <w:t>
      27) ауыз сумен жабдықтаудың баламасыз көздері болып табылатын аса маңызды топтық және жергілікті сумен жабдықтау жүйелерінен ауыз су беру жөніндегі қызметтердің құнын субсидиялауға;</w:t>
      </w:r>
      <w:r>
        <w:br/>
      </w:r>
      <w:r>
        <w:rPr>
          <w:rFonts w:ascii="Times New Roman"/>
          <w:b w:val="false"/>
          <w:i w:val="false"/>
          <w:color w:val="000000"/>
          <w:sz w:val="28"/>
        </w:rPr>
        <w:t>
      28) спорттағы дарынды балаларға арналған мектеп-интернаттардың мұғалімдеріне біліктілік санаты үшін қосымша ақы мөлшерін ұлғайтуға;</w:t>
      </w:r>
      <w:r>
        <w:br/>
      </w:r>
      <w:r>
        <w:rPr>
          <w:rFonts w:ascii="Times New Roman"/>
          <w:b w:val="false"/>
          <w:i w:val="false"/>
          <w:color w:val="000000"/>
          <w:sz w:val="28"/>
        </w:rPr>
        <w:t xml:space="preserve">
      29) </w:t>
      </w:r>
      <w:r>
        <w:rPr>
          <w:rFonts w:ascii="Times New Roman"/>
          <w:b w:val="false"/>
          <w:i w:val="false"/>
          <w:color w:val="ff0000"/>
          <w:sz w:val="28"/>
        </w:rPr>
        <w:t xml:space="preserve">Алынып тасталды - Солтүстік Қазақстан облысы мәслихатының 2013.03.19 </w:t>
      </w:r>
      <w:r>
        <w:rPr>
          <w:rFonts w:ascii="Times New Roman"/>
          <w:b w:val="false"/>
          <w:i w:val="false"/>
          <w:color w:val="000000"/>
          <w:sz w:val="28"/>
        </w:rPr>
        <w:t>N 13/2</w:t>
      </w:r>
      <w:r>
        <w:rPr>
          <w:rFonts w:ascii="Times New Roman"/>
          <w:b w:val="false"/>
          <w:i w:val="false"/>
          <w:color w:val="ff0000"/>
          <w:sz w:val="28"/>
        </w:rPr>
        <w:t xml:space="preserve"> Шешімімен;</w:t>
      </w:r>
      <w:r>
        <w:br/>
      </w:r>
      <w:r>
        <w:rPr>
          <w:rFonts w:ascii="Times New Roman"/>
          <w:b w:val="false"/>
          <w:i w:val="false"/>
          <w:color w:val="000000"/>
          <w:sz w:val="28"/>
        </w:rPr>
        <w:t xml:space="preserve">
      30) </w:t>
      </w:r>
      <w:r>
        <w:rPr>
          <w:rFonts w:ascii="Times New Roman"/>
          <w:b w:val="false"/>
          <w:i w:val="false"/>
          <w:color w:val="ff0000"/>
          <w:sz w:val="28"/>
        </w:rPr>
        <w:t xml:space="preserve">Алынып тасталды - Солтүстік Қазақстан облысы мәслихатының 2013.03.19 </w:t>
      </w:r>
      <w:r>
        <w:rPr>
          <w:rFonts w:ascii="Times New Roman"/>
          <w:b w:val="false"/>
          <w:i w:val="false"/>
          <w:color w:val="000000"/>
          <w:sz w:val="28"/>
        </w:rPr>
        <w:t>N 13/2</w:t>
      </w:r>
      <w:r>
        <w:rPr>
          <w:rFonts w:ascii="Times New Roman"/>
          <w:b w:val="false"/>
          <w:i w:val="false"/>
          <w:color w:val="ff0000"/>
          <w:sz w:val="28"/>
        </w:rPr>
        <w:t xml:space="preserve"> Шешімімен</w:t>
      </w:r>
      <w:r>
        <w:rPr>
          <w:rFonts w:ascii="Times New Roman"/>
          <w:b w:val="false"/>
          <w:i w:val="false"/>
          <w:color w:val="000000"/>
          <w:sz w:val="28"/>
        </w:rPr>
        <w:t xml:space="preserve">; </w:t>
      </w:r>
      <w:r>
        <w:br/>
      </w:r>
      <w:r>
        <w:rPr>
          <w:rFonts w:ascii="Times New Roman"/>
          <w:b w:val="false"/>
          <w:i w:val="false"/>
          <w:color w:val="000000"/>
          <w:sz w:val="28"/>
        </w:rPr>
        <w:t xml:space="preserve">
      31) білім және денсаулық сақтау объектілерін салуға; </w:t>
      </w:r>
      <w:r>
        <w:br/>
      </w:r>
      <w:r>
        <w:rPr>
          <w:rFonts w:ascii="Times New Roman"/>
          <w:b w:val="false"/>
          <w:i w:val="false"/>
          <w:color w:val="000000"/>
          <w:sz w:val="28"/>
        </w:rPr>
        <w:t xml:space="preserve">
      32) инженерлік-коммуникациялық инфрақұрылымды жобалауға, дамытуға, жайластыруға және (немесе) сатып алуға; </w:t>
      </w:r>
      <w:r>
        <w:br/>
      </w:r>
      <w:r>
        <w:rPr>
          <w:rFonts w:ascii="Times New Roman"/>
          <w:b w:val="false"/>
          <w:i w:val="false"/>
          <w:color w:val="000000"/>
          <w:sz w:val="28"/>
        </w:rPr>
        <w:t xml:space="preserve">
      33) сумен жабдықтау және су бұру жүйесін дамытуға; </w:t>
      </w:r>
      <w:r>
        <w:br/>
      </w:r>
      <w:r>
        <w:rPr>
          <w:rFonts w:ascii="Times New Roman"/>
          <w:b w:val="false"/>
          <w:i w:val="false"/>
          <w:color w:val="000000"/>
          <w:sz w:val="28"/>
        </w:rPr>
        <w:t xml:space="preserve">
      34) коммуналдық тұрғын үй қорынан тұрғын үйді жоспарлау, салу және (немесе) сатып алуға; </w:t>
      </w:r>
      <w:r>
        <w:br/>
      </w:r>
      <w:r>
        <w:rPr>
          <w:rFonts w:ascii="Times New Roman"/>
          <w:b w:val="false"/>
          <w:i w:val="false"/>
          <w:color w:val="000000"/>
          <w:sz w:val="28"/>
        </w:rPr>
        <w:t xml:space="preserve">
      35) ауылдық елді мекендер пункттерінде сумен жабдықтау жүйесін дамытуға; </w:t>
      </w:r>
      <w:r>
        <w:br/>
      </w:r>
      <w:r>
        <w:rPr>
          <w:rFonts w:ascii="Times New Roman"/>
          <w:b w:val="false"/>
          <w:i w:val="false"/>
          <w:color w:val="000000"/>
          <w:sz w:val="28"/>
        </w:rPr>
        <w:t xml:space="preserve">
      36) көліктік инфрақұрылымын дамытуға. </w:t>
      </w:r>
      <w:r>
        <w:br/>
      </w:r>
      <w:r>
        <w:rPr>
          <w:rFonts w:ascii="Times New Roman"/>
          <w:b w:val="false"/>
          <w:i w:val="false"/>
          <w:color w:val="000000"/>
          <w:sz w:val="28"/>
        </w:rPr>
        <w:t>
      Аталған республикалық бюджеттен берілетін нысаналы трансферттерді бөлу Солтүстік Қазақстан облысы әкімдігінің 2013-2015 жылдарға арналған облыстық бюджет туралы Солтүстік Қазақстан облыстық мәслихат шешімін іске асыру туралы қаулысымен айқындалады.</w:t>
      </w:r>
      <w:r>
        <w:br/>
      </w:r>
      <w:r>
        <w:rPr>
          <w:rFonts w:ascii="Times New Roman"/>
          <w:b w:val="false"/>
          <w:i w:val="false"/>
          <w:color w:val="000000"/>
          <w:sz w:val="28"/>
        </w:rPr>
        <w:t>
      37) Қазақстан Республикасы Үкіметінің 2010 жылғы 13 сәуірдегі № 301 </w:t>
      </w:r>
      <w:r>
        <w:rPr>
          <w:rFonts w:ascii="Times New Roman"/>
          <w:b w:val="false"/>
          <w:i w:val="false"/>
          <w:color w:val="000000"/>
          <w:sz w:val="28"/>
        </w:rPr>
        <w:t>қаулысымен</w:t>
      </w:r>
      <w:r>
        <w:rPr>
          <w:rFonts w:ascii="Times New Roman"/>
          <w:b w:val="false"/>
          <w:i w:val="false"/>
          <w:color w:val="000000"/>
          <w:sz w:val="28"/>
        </w:rPr>
        <w:t xml:space="preserve"> бекітілген «Бизнестің жол картасы–2020» бағдарламасы аясында индустриялық инфрақұрылымды дамытуға;</w:t>
      </w:r>
      <w:r>
        <w:br/>
      </w:r>
      <w:r>
        <w:rPr>
          <w:rFonts w:ascii="Times New Roman"/>
          <w:b w:val="false"/>
          <w:i w:val="false"/>
          <w:color w:val="000000"/>
          <w:sz w:val="28"/>
        </w:rPr>
        <w:t>
      38) агроөнеркәсіптік кешен субъектілері үшін тауарлардың, жұмыстардың және көрсетілетін қызметтердің қолжетімділігін арттыруға берілетін ағымдағы;</w:t>
      </w:r>
      <w:r>
        <w:br/>
      </w:r>
      <w:r>
        <w:rPr>
          <w:rFonts w:ascii="Times New Roman"/>
          <w:b w:val="false"/>
          <w:i w:val="false"/>
          <w:color w:val="000000"/>
          <w:sz w:val="28"/>
        </w:rPr>
        <w:t>
      39) жергілікті атқарушы органдардың штат санын ұлғайтуға берілетін ағымдағы;</w:t>
      </w:r>
      <w:r>
        <w:br/>
      </w:r>
      <w:r>
        <w:rPr>
          <w:rFonts w:ascii="Times New Roman"/>
          <w:b w:val="false"/>
          <w:i w:val="false"/>
          <w:color w:val="000000"/>
          <w:sz w:val="28"/>
        </w:rPr>
        <w:t>
      40) Қазақтан Республикасы Үкіметінің 2011 жылғы 26 шілдедегі № 862 </w:t>
      </w:r>
      <w:r>
        <w:rPr>
          <w:rFonts w:ascii="Times New Roman"/>
          <w:b w:val="false"/>
          <w:i w:val="false"/>
          <w:color w:val="000000"/>
          <w:sz w:val="28"/>
        </w:rPr>
        <w:t>Қаулысымен</w:t>
      </w:r>
      <w:r>
        <w:rPr>
          <w:rFonts w:ascii="Times New Roman"/>
          <w:b w:val="false"/>
          <w:i w:val="false"/>
          <w:color w:val="000000"/>
          <w:sz w:val="28"/>
        </w:rPr>
        <w:t xml:space="preserve"> бекітілген «Өңірлерді дамыту» бағдарламасының аясында инженерлік инфрақұрылымды дамытуға.</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Солтүстік Қазақстан облысы мәслихатының 2013.03.19 </w:t>
      </w:r>
      <w:r>
        <w:rPr>
          <w:rFonts w:ascii="Times New Roman"/>
          <w:b w:val="false"/>
          <w:i w:val="false"/>
          <w:color w:val="000000"/>
          <w:sz w:val="28"/>
        </w:rPr>
        <w:t>N 13/2</w:t>
      </w:r>
      <w:r>
        <w:rPr>
          <w:rFonts w:ascii="Times New Roman"/>
          <w:b w:val="false"/>
          <w:i w:val="false"/>
          <w:color w:val="ff0000"/>
          <w:sz w:val="28"/>
        </w:rPr>
        <w:t>;</w:t>
      </w:r>
      <w:r>
        <w:rPr>
          <w:rFonts w:ascii="Times New Roman"/>
          <w:b w:val="false"/>
          <w:i w:val="false"/>
          <w:color w:val="ff0000"/>
          <w:sz w:val="28"/>
        </w:rPr>
        <w:t xml:space="preserve"> 2013.04.12 </w:t>
      </w:r>
      <w:r>
        <w:rPr>
          <w:rFonts w:ascii="Times New Roman"/>
          <w:b w:val="false"/>
          <w:i w:val="false"/>
          <w:color w:val="000000"/>
          <w:sz w:val="28"/>
        </w:rPr>
        <w:t>N 14/2</w:t>
      </w:r>
      <w:r>
        <w:rPr>
          <w:rFonts w:ascii="Times New Roman"/>
          <w:b w:val="false"/>
          <w:i w:val="false"/>
          <w:color w:val="ff0000"/>
          <w:sz w:val="28"/>
        </w:rPr>
        <w:t xml:space="preserve">; өзгертулер енгізілді - Солтүстік Қазақстан облысы мәслихатының 28.06.2013 </w:t>
      </w:r>
      <w:r>
        <w:rPr>
          <w:rFonts w:ascii="Times New Roman"/>
          <w:b w:val="false"/>
          <w:i w:val="false"/>
          <w:color w:val="000000"/>
          <w:sz w:val="28"/>
        </w:rPr>
        <w:t>N 16/1</w:t>
      </w:r>
      <w:r>
        <w:rPr>
          <w:rFonts w:ascii="Times New Roman"/>
          <w:b w:val="false"/>
          <w:i w:val="false"/>
          <w:color w:val="ff0000"/>
          <w:sz w:val="28"/>
        </w:rPr>
        <w:t xml:space="preserve"> Шешімдерімен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8. 2013 жылға арналған облыстық бюджетте республикалық бюджеттен берілетін бюджеттік кредиттер ескерілсін:</w:t>
      </w:r>
      <w:r>
        <w:br/>
      </w:r>
      <w:r>
        <w:rPr>
          <w:rFonts w:ascii="Times New Roman"/>
          <w:b w:val="false"/>
          <w:i w:val="false"/>
          <w:color w:val="000000"/>
          <w:sz w:val="28"/>
        </w:rPr>
        <w:t>
      мамандарды әлеуметтік қолдау шараларын іске асыруға;</w:t>
      </w:r>
      <w:r>
        <w:br/>
      </w:r>
      <w:r>
        <w:rPr>
          <w:rFonts w:ascii="Times New Roman"/>
          <w:b w:val="false"/>
          <w:i w:val="false"/>
          <w:color w:val="000000"/>
          <w:sz w:val="28"/>
        </w:rPr>
        <w:t>
      Жұмыспен қамту 2020 бағдарламасы аясында ауылда кәсіпкерліктің дамытуына жәрдемдесуге;</w:t>
      </w:r>
      <w:r>
        <w:br/>
      </w:r>
      <w:r>
        <w:rPr>
          <w:rFonts w:ascii="Times New Roman"/>
          <w:b w:val="false"/>
          <w:i w:val="false"/>
          <w:color w:val="000000"/>
          <w:sz w:val="28"/>
        </w:rPr>
        <w:t>
      тұрғын үй жобалау, салу және (немесе) сатып алуға.</w:t>
      </w:r>
      <w:r>
        <w:br/>
      </w:r>
      <w:r>
        <w:rPr>
          <w:rFonts w:ascii="Times New Roman"/>
          <w:b w:val="false"/>
          <w:i w:val="false"/>
          <w:color w:val="000000"/>
          <w:sz w:val="28"/>
        </w:rPr>
        <w:t>
      Аталған соманы бөлу Солтүстік Қазақстан облысы әкімдігінің 2013-2015 жылдарға арналған облыстық бюджет туралы Солтүстік Қазақстан облыстық мәслихаттың шешімімен іске асыру туралы қаулысымен айқындалады.</w:t>
      </w:r>
      <w:r>
        <w:br/>
      </w:r>
      <w:r>
        <w:rPr>
          <w:rFonts w:ascii="Times New Roman"/>
          <w:b w:val="false"/>
          <w:i w:val="false"/>
          <w:color w:val="000000"/>
          <w:sz w:val="28"/>
        </w:rPr>
        <w:t>
</w:t>
      </w:r>
      <w:r>
        <w:rPr>
          <w:rFonts w:ascii="Times New Roman"/>
          <w:b w:val="false"/>
          <w:i w:val="false"/>
          <w:color w:val="000000"/>
          <w:sz w:val="28"/>
        </w:rPr>
        <w:t>
      9. Мынадай функцияларды беруге байланысты облыстық бюджетте республикалық бюджетке берілетін трансферттер ескерілсін:</w:t>
      </w:r>
      <w:r>
        <w:br/>
      </w:r>
      <w:r>
        <w:rPr>
          <w:rFonts w:ascii="Times New Roman"/>
          <w:b w:val="false"/>
          <w:i w:val="false"/>
          <w:color w:val="000000"/>
          <w:sz w:val="28"/>
        </w:rPr>
        <w:t>
      көлік құралдарына мемлекеттік техникалық тексеру жүргізуге 2 389 мың теңге сомада;</w:t>
      </w:r>
      <w:r>
        <w:br/>
      </w:r>
      <w:r>
        <w:rPr>
          <w:rFonts w:ascii="Times New Roman"/>
          <w:b w:val="false"/>
          <w:i w:val="false"/>
          <w:color w:val="000000"/>
          <w:sz w:val="28"/>
        </w:rPr>
        <w:t>
      «Арлан» арнайы мақсаттағы бөлімшесіне 38 735 мың теңге сомада;</w:t>
      </w:r>
      <w:r>
        <w:br/>
      </w:r>
      <w:r>
        <w:rPr>
          <w:rFonts w:ascii="Times New Roman"/>
          <w:b w:val="false"/>
          <w:i w:val="false"/>
          <w:color w:val="000000"/>
          <w:sz w:val="28"/>
        </w:rPr>
        <w:t>
      арнайы жедел әрекет ету жасағына 39 353 мың теңге сомада;</w:t>
      </w:r>
      <w:r>
        <w:br/>
      </w:r>
      <w:r>
        <w:rPr>
          <w:rFonts w:ascii="Times New Roman"/>
          <w:b w:val="false"/>
          <w:i w:val="false"/>
          <w:color w:val="000000"/>
          <w:sz w:val="28"/>
        </w:rPr>
        <w:t>
      мемлекеттік сәулет-құрылыстық бақылау және лицензиялау мәселелеріне 31 439 мың теңге сомада;</w:t>
      </w:r>
      <w:r>
        <w:br/>
      </w:r>
      <w:r>
        <w:rPr>
          <w:rFonts w:ascii="Times New Roman"/>
          <w:b w:val="false"/>
          <w:i w:val="false"/>
          <w:color w:val="000000"/>
          <w:sz w:val="28"/>
        </w:rPr>
        <w:t>
      педагог қызметкерлердің біліктілігін арттыру мәселелеріне 99 578 мың теңге сомада;</w:t>
      </w:r>
      <w:r>
        <w:br/>
      </w:r>
      <w:r>
        <w:rPr>
          <w:rFonts w:ascii="Times New Roman"/>
          <w:b w:val="false"/>
          <w:i w:val="false"/>
          <w:color w:val="000000"/>
          <w:sz w:val="28"/>
        </w:rPr>
        <w:t>
      халыққа қызмет көрсету орталықтарының қызметтерін ұйымдастыруға 489 534 мың теңге сомада;</w:t>
      </w:r>
      <w:r>
        <w:br/>
      </w:r>
      <w:r>
        <w:rPr>
          <w:rFonts w:ascii="Times New Roman"/>
          <w:b w:val="false"/>
          <w:i w:val="false"/>
          <w:color w:val="000000"/>
          <w:sz w:val="28"/>
        </w:rPr>
        <w:t>
      халық көші-қоны саласында мемлекеттік саясат қалыптастыруға 580 мың теңге сомада.</w:t>
      </w:r>
      <w:r>
        <w:br/>
      </w:r>
      <w:r>
        <w:rPr>
          <w:rFonts w:ascii="Times New Roman"/>
          <w:b w:val="false"/>
          <w:i w:val="false"/>
          <w:color w:val="000000"/>
          <w:sz w:val="28"/>
        </w:rPr>
        <w:t>
      Аталған сомаларды бөлу 2013-2015 жылдарға арналған облыстық бюджет туралы Солтүстік Қазақстан облыстық мәслихатының шешімін іске асыру туралы Солтүстік Қазақстан облысы әкімдігінің қаулысымен айқындалады.</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Солтүстік Қазақстан облысы мәслихатының 2013.04.12 </w:t>
      </w:r>
      <w:r>
        <w:rPr>
          <w:rFonts w:ascii="Times New Roman"/>
          <w:b w:val="false"/>
          <w:i w:val="false"/>
          <w:color w:val="000000"/>
          <w:sz w:val="28"/>
        </w:rPr>
        <w:t>N 14/2</w:t>
      </w:r>
      <w:r>
        <w:rPr>
          <w:rFonts w:ascii="Times New Roman"/>
          <w:b w:val="false"/>
          <w:i w:val="false"/>
          <w:color w:val="000000"/>
          <w:sz w:val="28"/>
        </w:rPr>
        <w:t> </w:t>
      </w:r>
      <w:r>
        <w:rPr>
          <w:rFonts w:ascii="Times New Roman"/>
          <w:b w:val="false"/>
          <w:i w:val="false"/>
          <w:color w:val="ff0000"/>
          <w:sz w:val="28"/>
        </w:rPr>
        <w:t>Шешімімен</w:t>
      </w:r>
      <w:r>
        <w:br/>
      </w:r>
      <w:r>
        <w:rPr>
          <w:rFonts w:ascii="Times New Roman"/>
          <w:b w:val="false"/>
          <w:i w:val="false"/>
          <w:color w:val="000000"/>
          <w:sz w:val="28"/>
        </w:rPr>
        <w:t>
</w:t>
      </w:r>
      <w:r>
        <w:rPr>
          <w:rFonts w:ascii="Times New Roman"/>
          <w:b w:val="false"/>
          <w:i w:val="false"/>
          <w:color w:val="000000"/>
          <w:sz w:val="28"/>
        </w:rPr>
        <w:t>
      10. 2013 жылға арналған облыстық бюджетте аудандар және Петропавл қаласының бюджеттеріне нысаналы трансферттер мен кредиттер көзделсін.</w:t>
      </w:r>
      <w:r>
        <w:br/>
      </w:r>
      <w:r>
        <w:rPr>
          <w:rFonts w:ascii="Times New Roman"/>
          <w:b w:val="false"/>
          <w:i w:val="false"/>
          <w:color w:val="000000"/>
          <w:sz w:val="28"/>
        </w:rPr>
        <w:t>
      Аталған трансферттер мен кредиттерді бөлу Солтүстік Қазақстан облысы әкімдігінің 2013-2015 жылдарға арналған облыстық бюджет туралы Солтүстік Қазақстан облыстық мәслихат шешімін іске асыру туралы қаулысымен айқындалады.</w:t>
      </w:r>
      <w:r>
        <w:br/>
      </w:r>
      <w:r>
        <w:rPr>
          <w:rFonts w:ascii="Times New Roman"/>
          <w:b w:val="false"/>
          <w:i w:val="false"/>
          <w:color w:val="000000"/>
          <w:sz w:val="28"/>
        </w:rPr>
        <w:t>
      10-1. </w:t>
      </w:r>
      <w:r>
        <w:rPr>
          <w:rFonts w:ascii="Times New Roman"/>
          <w:b w:val="false"/>
          <w:i w:val="false"/>
          <w:color w:val="000000"/>
          <w:sz w:val="28"/>
        </w:rPr>
        <w:t>5-қосымшаға</w:t>
      </w:r>
      <w:r>
        <w:rPr>
          <w:rFonts w:ascii="Times New Roman"/>
          <w:b w:val="false"/>
          <w:i w:val="false"/>
          <w:color w:val="000000"/>
          <w:sz w:val="28"/>
        </w:rPr>
        <w:t xml:space="preserve"> сәйкес жылдың қаржылық жыл басына қалыптасқан бюджеттік қаражаттың бос қалдықтары және 2012 жылы пайдаланылмаған, нысаналы мақсатқа сай пайдаланылмаған республикалық және облыстық бюджеттерден нысаналы трансферттерді қайтару есебінен облыстық бюджет шығыстары.</w:t>
      </w:r>
      <w:r>
        <w:br/>
      </w:r>
      <w:r>
        <w:rPr>
          <w:rFonts w:ascii="Times New Roman"/>
          <w:b w:val="false"/>
          <w:i w:val="false"/>
          <w:color w:val="000000"/>
          <w:sz w:val="28"/>
        </w:rPr>
        <w:t>
</w:t>
      </w:r>
      <w:r>
        <w:rPr>
          <w:rFonts w:ascii="Times New Roman"/>
          <w:b w:val="false"/>
          <w:i w:val="false"/>
          <w:color w:val="ff0000"/>
          <w:sz w:val="28"/>
        </w:rPr>
        <w:t xml:space="preserve">      Ескерту. 10-тармақ 10-1-тармақпен толықтырылды - Солтүстік Қазақстан облысы мәслихатының 2013.03.19 </w:t>
      </w:r>
      <w:r>
        <w:rPr>
          <w:rFonts w:ascii="Times New Roman"/>
          <w:b w:val="false"/>
          <w:i w:val="false"/>
          <w:color w:val="000000"/>
          <w:sz w:val="28"/>
        </w:rPr>
        <w:t>N 13/2</w:t>
      </w:r>
      <w:r>
        <w:rPr>
          <w:rFonts w:ascii="Times New Roman"/>
          <w:b w:val="false"/>
          <w:i w:val="false"/>
          <w:color w:val="ff0000"/>
          <w:sz w:val="28"/>
        </w:rPr>
        <w:t xml:space="preserve"> ; жаңа редакцияда - Солтүстік Қазақстан облысы мәслихатының 29.08.2013 </w:t>
      </w:r>
      <w:r>
        <w:rPr>
          <w:rFonts w:ascii="Times New Roman"/>
          <w:b w:val="false"/>
          <w:i w:val="false"/>
          <w:color w:val="000000"/>
          <w:sz w:val="28"/>
        </w:rPr>
        <w:t>N 19/1</w:t>
      </w:r>
      <w:r>
        <w:rPr>
          <w:rFonts w:ascii="Times New Roman"/>
          <w:b w:val="false"/>
          <w:i w:val="false"/>
          <w:color w:val="ff0000"/>
          <w:sz w:val="28"/>
        </w:rPr>
        <w:t xml:space="preserve"> шешімдерімен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11. 2013 жылға арналған Солтүстік Қазақстан облысының жергілікті атқарушы органының резерві 106 895,5 мың теңге сомада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Солтүстік Қазақстан облысы мәслихатының 11.10.2013 </w:t>
      </w:r>
      <w:r>
        <w:rPr>
          <w:rFonts w:ascii="Times New Roman"/>
          <w:b w:val="false"/>
          <w:i w:val="false"/>
          <w:color w:val="000000"/>
          <w:sz w:val="28"/>
        </w:rPr>
        <w:t>N 21/1</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12. Бюджеттік сала қызметкерлеріне жалақыны толық көлемде төлеу қамтамасыз етілсін.</w:t>
      </w:r>
      <w:r>
        <w:br/>
      </w:r>
      <w:r>
        <w:rPr>
          <w:rFonts w:ascii="Times New Roman"/>
          <w:b w:val="false"/>
          <w:i w:val="false"/>
          <w:color w:val="000000"/>
          <w:sz w:val="28"/>
        </w:rPr>
        <w:t>
</w:t>
      </w:r>
      <w:r>
        <w:rPr>
          <w:rFonts w:ascii="Times New Roman"/>
          <w:b w:val="false"/>
          <w:i w:val="false"/>
          <w:color w:val="000000"/>
          <w:sz w:val="28"/>
        </w:rPr>
        <w:t>
      13. Ауылдық елді мекендерде жұмыс істейтін денсаулық сақтау, әлеуметтік қамтамасыз ету, білім беру, мәдениет және спорттың мемлекеттік ұйымдарының мамандарына қала жағдайында осы қызмет түрлерімен айналысатын мамандардың ставкаларымен салыстырғанда лауазымдық жалақысы мен тарифтік ставкаларын кемінде жиырма бес пайызға көтеру белгілесін.</w:t>
      </w:r>
      <w:r>
        <w:br/>
      </w:r>
      <w:r>
        <w:rPr>
          <w:rFonts w:ascii="Times New Roman"/>
          <w:b w:val="false"/>
          <w:i w:val="false"/>
          <w:color w:val="000000"/>
          <w:sz w:val="28"/>
        </w:rPr>
        <w:t>
</w:t>
      </w:r>
      <w:r>
        <w:rPr>
          <w:rFonts w:ascii="Times New Roman"/>
          <w:b w:val="false"/>
          <w:i w:val="false"/>
          <w:color w:val="000000"/>
          <w:sz w:val="28"/>
        </w:rPr>
        <w:t>
      14. Аудандар бюджеттерінде ауылдық елді мекендерде жұмыс істейтін денсаулық сақтау, әлеуметтік қамтамасыз ету, білім беру, мәдениет және спорттың мемлекеттік ұйымдарының мамандарына отын сатып алуға әлеуметтік көмек көрсетуге шығыстар көзделсін.</w:t>
      </w:r>
      <w:r>
        <w:br/>
      </w:r>
      <w:r>
        <w:rPr>
          <w:rFonts w:ascii="Times New Roman"/>
          <w:b w:val="false"/>
          <w:i w:val="false"/>
          <w:color w:val="000000"/>
          <w:sz w:val="28"/>
        </w:rPr>
        <w:t>
</w:t>
      </w:r>
      <w:r>
        <w:rPr>
          <w:rFonts w:ascii="Times New Roman"/>
          <w:b w:val="false"/>
          <w:i w:val="false"/>
          <w:color w:val="000000"/>
          <w:sz w:val="28"/>
        </w:rPr>
        <w:t>
      15. 2013 жылға жергілікті атқарушы орган қарызының лимиті 8 838 791 мың теңгеде орнатылсын.</w:t>
      </w:r>
      <w:r>
        <w:br/>
      </w:r>
      <w:r>
        <w:rPr>
          <w:rFonts w:ascii="Times New Roman"/>
          <w:b w:val="false"/>
          <w:i w:val="false"/>
          <w:color w:val="000000"/>
          <w:sz w:val="28"/>
        </w:rPr>
        <w:t>
</w:t>
      </w:r>
      <w:r>
        <w:rPr>
          <w:rFonts w:ascii="Times New Roman"/>
          <w:b w:val="false"/>
          <w:i w:val="false"/>
          <w:color w:val="000000"/>
          <w:sz w:val="28"/>
        </w:rPr>
        <w:t>
      16. Осы қаулы 2013 жылғы 1 қаңтардан бастап қолданысқа енгізіледі.</w:t>
      </w:r>
    </w:p>
    <w:bookmarkEnd w:id="0"/>
    <w:p>
      <w:pPr>
        <w:spacing w:after="0"/>
        <w:ind w:left="0"/>
        <w:jc w:val="both"/>
      </w:pPr>
      <w:r>
        <w:rPr>
          <w:rFonts w:ascii="Times New Roman"/>
          <w:b w:val="false"/>
          <w:i/>
          <w:color w:val="000000"/>
          <w:sz w:val="28"/>
        </w:rPr>
        <w:t>      Солтүстік Қазақстан                       Солтүстік Қазақстан</w:t>
      </w:r>
      <w:r>
        <w:br/>
      </w:r>
      <w:r>
        <w:rPr>
          <w:rFonts w:ascii="Times New Roman"/>
          <w:b w:val="false"/>
          <w:i w:val="false"/>
          <w:color w:val="000000"/>
          <w:sz w:val="28"/>
        </w:rPr>
        <w:t>
</w:t>
      </w:r>
      <w:r>
        <w:rPr>
          <w:rFonts w:ascii="Times New Roman"/>
          <w:b w:val="false"/>
          <w:i/>
          <w:color w:val="000000"/>
          <w:sz w:val="28"/>
        </w:rPr>
        <w:t>      облыстық мәслихаты                        облыстық мәслихатының</w:t>
      </w:r>
      <w:r>
        <w:br/>
      </w:r>
      <w:r>
        <w:rPr>
          <w:rFonts w:ascii="Times New Roman"/>
          <w:b w:val="false"/>
          <w:i w:val="false"/>
          <w:color w:val="000000"/>
          <w:sz w:val="28"/>
        </w:rPr>
        <w:t>
</w:t>
      </w:r>
      <w:r>
        <w:rPr>
          <w:rFonts w:ascii="Times New Roman"/>
          <w:b w:val="false"/>
          <w:i/>
          <w:color w:val="000000"/>
          <w:sz w:val="28"/>
        </w:rPr>
        <w:t>      Х сессиясының төрағасы                    хатшысы</w:t>
      </w:r>
      <w:r>
        <w:br/>
      </w:r>
      <w:r>
        <w:rPr>
          <w:rFonts w:ascii="Times New Roman"/>
          <w:b w:val="false"/>
          <w:i w:val="false"/>
          <w:color w:val="000000"/>
          <w:sz w:val="28"/>
        </w:rPr>
        <w:t>
</w:t>
      </w:r>
      <w:r>
        <w:rPr>
          <w:rFonts w:ascii="Times New Roman"/>
          <w:b w:val="false"/>
          <w:i/>
          <w:color w:val="000000"/>
          <w:sz w:val="28"/>
        </w:rPr>
        <w:t>      С. Ахметбеков                             Қ. Едіресов</w:t>
      </w:r>
    </w:p>
    <w:bookmarkStart w:name="z18" w:id="1"/>
    <w:p>
      <w:pPr>
        <w:spacing w:after="0"/>
        <w:ind w:left="0"/>
        <w:jc w:val="both"/>
      </w:pPr>
      <w:r>
        <w:rPr>
          <w:rFonts w:ascii="Times New Roman"/>
          <w:b w:val="false"/>
          <w:i w:val="false"/>
          <w:color w:val="000000"/>
          <w:sz w:val="28"/>
        </w:rPr>
        <w:t>
Облыс мәслихаты</w:t>
      </w:r>
      <w:r>
        <w:br/>
      </w:r>
      <w:r>
        <w:rPr>
          <w:rFonts w:ascii="Times New Roman"/>
          <w:b w:val="false"/>
          <w:i w:val="false"/>
          <w:color w:val="000000"/>
          <w:sz w:val="28"/>
        </w:rPr>
        <w:t>
2012 жылғы 7 желтоқсандағы № 10/1 шешіміне</w:t>
      </w:r>
      <w:r>
        <w:br/>
      </w:r>
      <w:r>
        <w:rPr>
          <w:rFonts w:ascii="Times New Roman"/>
          <w:b w:val="false"/>
          <w:i w:val="false"/>
          <w:color w:val="000000"/>
          <w:sz w:val="28"/>
        </w:rPr>
        <w:t>
1-қосымша</w:t>
      </w:r>
    </w:p>
    <w:bookmarkEnd w:id="1"/>
    <w:p>
      <w:pPr>
        <w:spacing w:after="0"/>
        <w:ind w:left="0"/>
        <w:jc w:val="left"/>
      </w:pPr>
      <w:r>
        <w:rPr>
          <w:rFonts w:ascii="Times New Roman"/>
          <w:b/>
          <w:i w:val="false"/>
          <w:color w:val="000000"/>
        </w:rPr>
        <w:t xml:space="preserve"> 2013 жылға арналған Солтүстiк Қазақстан облыстық бюджет</w:t>
      </w:r>
    </w:p>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мәслихатының 09.12.2013 </w:t>
      </w:r>
      <w:r>
        <w:rPr>
          <w:rFonts w:ascii="Times New Roman"/>
          <w:b w:val="false"/>
          <w:i w:val="false"/>
          <w:color w:val="ff0000"/>
          <w:sz w:val="28"/>
        </w:rPr>
        <w:t>N 22/11</w:t>
      </w:r>
      <w:r>
        <w:rPr>
          <w:rFonts w:ascii="Times New Roman"/>
          <w:b w:val="false"/>
          <w:i w:val="false"/>
          <w:color w:val="ff0000"/>
          <w:sz w:val="28"/>
        </w:rPr>
        <w:t xml:space="preserve"> шешімімен (01.01.2013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
        <w:gridCol w:w="745"/>
        <w:gridCol w:w="726"/>
        <w:gridCol w:w="8531"/>
        <w:gridCol w:w="2435"/>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95 331 728,4</w:t>
            </w:r>
          </w:p>
        </w:tc>
      </w:tr>
      <w:tr>
        <w:trPr>
          <w:trHeight w:val="31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11 437 877</w:t>
            </w:r>
          </w:p>
        </w:tc>
      </w:tr>
      <w:tr>
        <w:trPr>
          <w:trHeight w:val="28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10 205 227</w:t>
            </w:r>
          </w:p>
        </w:tc>
      </w:tr>
      <w:tr>
        <w:trPr>
          <w:trHeight w:val="28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10 205 227</w:t>
            </w:r>
          </w:p>
        </w:tc>
      </w:tr>
      <w:tr>
        <w:trPr>
          <w:trHeight w:val="30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1 232 650</w:t>
            </w:r>
          </w:p>
        </w:tc>
      </w:tr>
      <w:tr>
        <w:trPr>
          <w:trHeight w:val="31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1 232 650</w:t>
            </w:r>
          </w:p>
        </w:tc>
      </w:tr>
      <w:tr>
        <w:trPr>
          <w:trHeight w:val="27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750 798,8</w:t>
            </w:r>
          </w:p>
        </w:tc>
      </w:tr>
      <w:tr>
        <w:trPr>
          <w:trHeight w:val="30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42 584,6</w:t>
            </w:r>
          </w:p>
        </w:tc>
      </w:tr>
      <w:tr>
        <w:trPr>
          <w:trHeight w:val="28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15 141</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23 990</w:t>
            </w:r>
          </w:p>
        </w:tc>
      </w:tr>
      <w:tr>
        <w:trPr>
          <w:trHeight w:val="30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шоттарына орналастырғаны үшін сыйақылар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2 270</w:t>
            </w:r>
          </w:p>
        </w:tc>
      </w:tr>
      <w:tr>
        <w:trPr>
          <w:trHeight w:val="30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1 160,6</w:t>
            </w:r>
          </w:p>
        </w:tc>
      </w:tr>
      <w:tr>
        <w:trPr>
          <w:trHeight w:val="30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басқа да кірістер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78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13 695</w:t>
            </w:r>
          </w:p>
        </w:tc>
      </w:tr>
      <w:tr>
        <w:trPr>
          <w:trHeight w:val="79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13 695</w:t>
            </w:r>
          </w:p>
        </w:tc>
      </w:tr>
      <w:tr>
        <w:trPr>
          <w:trHeight w:val="111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612 834</w:t>
            </w:r>
          </w:p>
        </w:tc>
      </w:tr>
      <w:tr>
        <w:trPr>
          <w:trHeight w:val="135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612 834</w:t>
            </w:r>
          </w:p>
        </w:tc>
      </w:tr>
      <w:tr>
        <w:trPr>
          <w:trHeight w:val="28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81 685,2</w:t>
            </w:r>
          </w:p>
        </w:tc>
      </w:tr>
      <w:tr>
        <w:trPr>
          <w:trHeight w:val="30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81 685,2</w:t>
            </w:r>
          </w:p>
        </w:tc>
      </w:tr>
      <w:tr>
        <w:trPr>
          <w:trHeight w:val="30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1 996</w:t>
            </w:r>
          </w:p>
        </w:tc>
      </w:tr>
      <w:tr>
        <w:trPr>
          <w:trHeight w:val="30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1 996</w:t>
            </w:r>
          </w:p>
        </w:tc>
      </w:tr>
      <w:tr>
        <w:trPr>
          <w:trHeight w:val="30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1 996</w:t>
            </w:r>
          </w:p>
        </w:tc>
      </w:tr>
      <w:tr>
        <w:trPr>
          <w:trHeight w:val="27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83 141 056,6</w:t>
            </w:r>
          </w:p>
        </w:tc>
      </w:tr>
      <w:tr>
        <w:trPr>
          <w:trHeight w:val="5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235 478,6</w:t>
            </w:r>
          </w:p>
        </w:tc>
      </w:tr>
      <w:tr>
        <w:trPr>
          <w:trHeight w:val="28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235 478,6</w:t>
            </w:r>
          </w:p>
        </w:tc>
      </w:tr>
      <w:tr>
        <w:trPr>
          <w:trHeight w:val="52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82 905 578</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82 905 578</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96 213 031,6</w:t>
            </w:r>
          </w:p>
        </w:tc>
      </w:tr>
      <w:tr>
        <w:trPr>
          <w:trHeight w:val="3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1 338 309</w:t>
            </w:r>
          </w:p>
        </w:tc>
      </w:tr>
      <w:tr>
        <w:trPr>
          <w:trHeight w:val="31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44 469</w:t>
            </w:r>
          </w:p>
        </w:tc>
      </w:tr>
      <w:tr>
        <w:trPr>
          <w:trHeight w:val="31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40 474</w:t>
            </w:r>
          </w:p>
        </w:tc>
      </w:tr>
      <w:tr>
        <w:trPr>
          <w:trHeight w:val="28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3 995</w:t>
            </w:r>
          </w:p>
        </w:tc>
      </w:tr>
      <w:tr>
        <w:trPr>
          <w:trHeight w:val="28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516 400</w:t>
            </w:r>
          </w:p>
        </w:tc>
      </w:tr>
      <w:tr>
        <w:trPr>
          <w:trHeight w:val="30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қызметін қамтамасыз ету жөніндегі қызметтер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448 114</w:t>
            </w:r>
          </w:p>
        </w:tc>
      </w:tr>
      <w:tr>
        <w:trPr>
          <w:trHeight w:val="31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30 947</w:t>
            </w:r>
          </w:p>
        </w:tc>
      </w:tr>
      <w:tr>
        <w:trPr>
          <w:trHeight w:val="5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37 339</w:t>
            </w:r>
          </w:p>
        </w:tc>
      </w:tr>
      <w:tr>
        <w:trPr>
          <w:trHeight w:val="28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510 572</w:t>
            </w:r>
          </w:p>
        </w:tc>
      </w:tr>
      <w:tr>
        <w:trPr>
          <w:trHeight w:val="5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125 335</w:t>
            </w:r>
          </w:p>
        </w:tc>
      </w:tr>
      <w:tr>
        <w:trPr>
          <w:trHeight w:val="5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w:t>
            </w:r>
          </w:p>
        </w:tc>
      </w:tr>
      <w:tr>
        <w:trPr>
          <w:trHeight w:val="30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7 461</w:t>
            </w:r>
          </w:p>
        </w:tc>
      </w:tr>
      <w:tr>
        <w:trPr>
          <w:trHeight w:val="28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мүлікті сатып алу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377 000</w:t>
            </w:r>
          </w:p>
        </w:tc>
      </w:tr>
      <w:tr>
        <w:trPr>
          <w:trHeight w:val="3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118 387</w:t>
            </w:r>
          </w:p>
        </w:tc>
      </w:tr>
      <w:tr>
        <w:trPr>
          <w:trHeight w:val="88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баcқару саласындағы мемлекеттік саясатты іске асыру жөніндегі қызметтер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113 417</w:t>
            </w:r>
          </w:p>
        </w:tc>
      </w:tr>
      <w:tr>
        <w:trPr>
          <w:trHeight w:val="30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4 970</w:t>
            </w:r>
          </w:p>
        </w:tc>
      </w:tr>
      <w:tr>
        <w:trPr>
          <w:trHeight w:val="30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148 481</w:t>
            </w:r>
          </w:p>
        </w:tc>
      </w:tr>
      <w:tr>
        <w:trPr>
          <w:trHeight w:val="64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140 729</w:t>
            </w:r>
          </w:p>
        </w:tc>
      </w:tr>
      <w:tr>
        <w:trPr>
          <w:trHeight w:val="30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7 752</w:t>
            </w:r>
          </w:p>
        </w:tc>
      </w:tr>
      <w:tr>
        <w:trPr>
          <w:trHeight w:val="30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84 857</w:t>
            </w:r>
          </w:p>
        </w:tc>
      </w:tr>
      <w:tr>
        <w:trPr>
          <w:trHeight w:val="28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22 136</w:t>
            </w:r>
          </w:p>
        </w:tc>
      </w:tr>
      <w:tr>
        <w:trPr>
          <w:trHeight w:val="30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10 857</w:t>
            </w:r>
          </w:p>
        </w:tc>
      </w:tr>
      <w:tr>
        <w:trPr>
          <w:trHeight w:val="42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11 279</w:t>
            </w:r>
          </w:p>
        </w:tc>
      </w:tr>
      <w:tr>
        <w:trPr>
          <w:trHeight w:val="5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апаттар мен зілзалалардың алдын алуды және жоюды ұйымдастыру басқармасы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62 721</w:t>
            </w:r>
          </w:p>
        </w:tc>
      </w:tr>
      <w:tr>
        <w:trPr>
          <w:trHeight w:val="108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15 087</w:t>
            </w:r>
          </w:p>
        </w:tc>
      </w:tr>
      <w:tr>
        <w:trPr>
          <w:trHeight w:val="28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15 069</w:t>
            </w:r>
          </w:p>
        </w:tc>
      </w:tr>
      <w:tr>
        <w:trPr>
          <w:trHeight w:val="27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32 565</w:t>
            </w:r>
          </w:p>
        </w:tc>
      </w:tr>
      <w:tr>
        <w:trPr>
          <w:trHeight w:val="5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4 378 896</w:t>
            </w:r>
          </w:p>
        </w:tc>
      </w:tr>
      <w:tr>
        <w:trPr>
          <w:trHeight w:val="30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4 378 896</w:t>
            </w:r>
          </w:p>
        </w:tc>
      </w:tr>
      <w:tr>
        <w:trPr>
          <w:trHeight w:val="81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3 865 732</w:t>
            </w:r>
          </w:p>
        </w:tc>
      </w:tr>
      <w:tr>
        <w:trPr>
          <w:trHeight w:val="31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6 195</w:t>
            </w:r>
          </w:p>
        </w:tc>
      </w:tr>
      <w:tr>
        <w:trPr>
          <w:trHeight w:val="28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321 684</w:t>
            </w:r>
          </w:p>
        </w:tc>
      </w:tr>
      <w:tr>
        <w:trPr>
          <w:trHeight w:val="28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52 106</w:t>
            </w:r>
          </w:p>
        </w:tc>
      </w:tr>
      <w:tr>
        <w:trPr>
          <w:trHeight w:val="5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47 611</w:t>
            </w:r>
          </w:p>
        </w:tc>
      </w:tr>
      <w:tr>
        <w:trPr>
          <w:trHeight w:val="31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 тұтқындалған адамдарды ұстауды ұйымдастыру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20 515</w:t>
            </w:r>
          </w:p>
        </w:tc>
      </w:tr>
      <w:tr>
        <w:trPr>
          <w:trHeight w:val="31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65 053</w:t>
            </w:r>
          </w:p>
        </w:tc>
      </w:tr>
      <w:tr>
        <w:trPr>
          <w:trHeight w:val="31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9 118 130,0</w:t>
            </w:r>
          </w:p>
        </w:tc>
      </w:tr>
      <w:tr>
        <w:trPr>
          <w:trHeight w:val="31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50 135</w:t>
            </w:r>
          </w:p>
        </w:tc>
      </w:tr>
      <w:tr>
        <w:trPr>
          <w:trHeight w:val="28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50 135</w:t>
            </w:r>
          </w:p>
        </w:tc>
      </w:tr>
      <w:tr>
        <w:trPr>
          <w:trHeight w:val="30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122 539</w:t>
            </w:r>
          </w:p>
        </w:tc>
      </w:tr>
      <w:tr>
        <w:trPr>
          <w:trHeight w:val="30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1 841</w:t>
            </w:r>
          </w:p>
        </w:tc>
      </w:tr>
      <w:tr>
        <w:trPr>
          <w:trHeight w:val="5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71 323</w:t>
            </w:r>
          </w:p>
        </w:tc>
      </w:tr>
      <w:tr>
        <w:trPr>
          <w:trHeight w:val="5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49 375</w:t>
            </w:r>
          </w:p>
        </w:tc>
      </w:tr>
      <w:tr>
        <w:trPr>
          <w:trHeight w:val="27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7 584 047</w:t>
            </w:r>
          </w:p>
        </w:tc>
      </w:tr>
      <w:tr>
        <w:trPr>
          <w:trHeight w:val="5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88 189</w:t>
            </w:r>
          </w:p>
        </w:tc>
      </w:tr>
      <w:tr>
        <w:trPr>
          <w:trHeight w:val="31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беру оқу бағдарламалары бойынша жалпы білім беру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1 148 907</w:t>
            </w:r>
          </w:p>
        </w:tc>
      </w:tr>
      <w:tr>
        <w:trPr>
          <w:trHeight w:val="52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мекемелерінде білім беру жүйесін ақпараттандыру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51 833</w:t>
            </w:r>
          </w:p>
        </w:tc>
      </w:tr>
      <w:tr>
        <w:trPr>
          <w:trHeight w:val="52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19 129</w:t>
            </w:r>
          </w:p>
        </w:tc>
      </w:tr>
      <w:tr>
        <w:trPr>
          <w:trHeight w:val="5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490 576</w:t>
            </w:r>
          </w:p>
        </w:tc>
      </w:tr>
      <w:tr>
        <w:trPr>
          <w:trHeight w:val="5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152 653</w:t>
            </w:r>
          </w:p>
        </w:tc>
      </w:tr>
      <w:tr>
        <w:trPr>
          <w:trHeight w:val="82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130 414</w:t>
            </w:r>
          </w:p>
        </w:tc>
      </w:tr>
      <w:tr>
        <w:trPr>
          <w:trHeight w:val="31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1 215</w:t>
            </w:r>
          </w:p>
        </w:tc>
      </w:tr>
      <w:tr>
        <w:trPr>
          <w:trHeight w:val="31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2 859 347</w:t>
            </w:r>
          </w:p>
        </w:tc>
      </w:tr>
      <w:tr>
        <w:trPr>
          <w:trHeight w:val="87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1 424 328</w:t>
            </w:r>
          </w:p>
        </w:tc>
      </w:tr>
      <w:tr>
        <w:trPr>
          <w:trHeight w:val="135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берілетін ағымдағы нысаналы трансферттер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166 471</w:t>
            </w:r>
          </w:p>
        </w:tc>
      </w:tr>
      <w:tr>
        <w:trPr>
          <w:trHeight w:val="106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үйде оқытылатын мүгедек балаларды жабдықпен, бағдарламалық қамтыммен қамтамасыз етуге берілетін ағымдағы нысаналы трансферттер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3 038</w:t>
            </w:r>
          </w:p>
        </w:tc>
      </w:tr>
      <w:tr>
        <w:trPr>
          <w:trHeight w:val="108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381 200</w:t>
            </w:r>
          </w:p>
        </w:tc>
      </w:tr>
      <w:tr>
        <w:trPr>
          <w:trHeight w:val="108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196 656</w:t>
            </w:r>
          </w:p>
        </w:tc>
      </w:tr>
      <w:tr>
        <w:trPr>
          <w:trHeight w:val="81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111 928</w:t>
            </w:r>
          </w:p>
        </w:tc>
      </w:tr>
      <w:tr>
        <w:trPr>
          <w:trHeight w:val="52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218 564</w:t>
            </w:r>
          </w:p>
        </w:tc>
      </w:tr>
      <w:tr>
        <w:trPr>
          <w:trHeight w:val="31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9 688</w:t>
            </w:r>
          </w:p>
        </w:tc>
      </w:tr>
      <w:tr>
        <w:trPr>
          <w:trHeight w:val="28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129 911</w:t>
            </w:r>
          </w:p>
        </w:tc>
      </w:tr>
      <w:tr>
        <w:trPr>
          <w:trHeight w:val="30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285 295,0</w:t>
            </w:r>
          </w:p>
        </w:tc>
      </w:tr>
      <w:tr>
        <w:trPr>
          <w:trHeight w:val="82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білім беру объектілерін салуға және реконструкциялауға берілетін нысаналы даму трансферттер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150 377,0</w:t>
            </w:r>
          </w:p>
        </w:tc>
      </w:tr>
      <w:tr>
        <w:trPr>
          <w:trHeight w:val="30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134 918</w:t>
            </w:r>
          </w:p>
        </w:tc>
      </w:tr>
      <w:tr>
        <w:trPr>
          <w:trHeight w:val="30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балалар құқықтарын қорғау басқармасы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w:t>
            </w:r>
          </w:p>
        </w:tc>
      </w:tr>
      <w:tr>
        <w:trPr>
          <w:trHeight w:val="52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балалар құқықтарын қорғау саласындағы мемлекеттік саясатты іске асыру жөніндегі қызметтер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8 627</w:t>
            </w:r>
          </w:p>
        </w:tc>
      </w:tr>
      <w:tr>
        <w:trPr>
          <w:trHeight w:val="30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30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1 067 401</w:t>
            </w:r>
          </w:p>
        </w:tc>
      </w:tr>
      <w:tr>
        <w:trPr>
          <w:trHeight w:val="30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871 577</w:t>
            </w:r>
          </w:p>
        </w:tc>
      </w:tr>
      <w:tr>
        <w:trPr>
          <w:trHeight w:val="57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195 824</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23 264 673,4</w:t>
            </w:r>
          </w:p>
        </w:tc>
      </w:tr>
      <w:tr>
        <w:trPr>
          <w:trHeight w:val="30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19 369 259</w:t>
            </w:r>
          </w:p>
        </w:tc>
      </w:tr>
      <w:tr>
        <w:trPr>
          <w:trHeight w:val="52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94 581</w:t>
            </w:r>
          </w:p>
        </w:tc>
      </w:tr>
      <w:tr>
        <w:trPr>
          <w:trHeight w:val="57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399 636</w:t>
            </w:r>
          </w:p>
        </w:tc>
      </w:tr>
      <w:tr>
        <w:trPr>
          <w:trHeight w:val="27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136 798</w:t>
            </w:r>
          </w:p>
        </w:tc>
      </w:tr>
      <w:tr>
        <w:trPr>
          <w:trHeight w:val="28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88 113</w:t>
            </w:r>
          </w:p>
        </w:tc>
      </w:tr>
      <w:tr>
        <w:trPr>
          <w:trHeight w:val="52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32 491</w:t>
            </w:r>
          </w:p>
        </w:tc>
      </w:tr>
      <w:tr>
        <w:trPr>
          <w:trHeight w:val="106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психикасының бұзылуынан және жүйкесі бұзылуынан, оның ішінде жүйкеге әсер ететін заттарды қолдануға байланысты зардап шегетін адамдарға медициналық көмек көрсету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2 703 409</w:t>
            </w:r>
          </w:p>
        </w:tc>
      </w:tr>
      <w:tr>
        <w:trPr>
          <w:trHeight w:val="111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тұрғын халыққа, аудандық маңызы бар және село денсаулық сақтау субъектілерінен басқа, медициналық ұйымдарда амбулаториялық-емханалық көмек көрсету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2 495 433</w:t>
            </w:r>
          </w:p>
        </w:tc>
      </w:tr>
      <w:tr>
        <w:trPr>
          <w:trHeight w:val="78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 және аудандық маңызы бар және село денсаулық сақтау субъектілері көрсетілетінді қоспағанда, жедел медициналық көмек көрсету және санитарлық авиация</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506 017</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56 652</w:t>
            </w:r>
          </w:p>
        </w:tc>
      </w:tr>
      <w:tr>
        <w:trPr>
          <w:trHeight w:val="78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436 924</w:t>
            </w:r>
          </w:p>
        </w:tc>
      </w:tr>
      <w:tr>
        <w:trPr>
          <w:trHeight w:val="5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4 850</w:t>
            </w:r>
          </w:p>
        </w:tc>
      </w:tr>
      <w:tr>
        <w:trPr>
          <w:trHeight w:val="30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32 784</w:t>
            </w:r>
          </w:p>
        </w:tc>
      </w:tr>
      <w:tr>
        <w:trPr>
          <w:trHeight w:val="5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289 804</w:t>
            </w:r>
          </w:p>
        </w:tc>
      </w:tr>
      <w:tr>
        <w:trPr>
          <w:trHeight w:val="31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449 869</w:t>
            </w:r>
          </w:p>
        </w:tc>
      </w:tr>
      <w:tr>
        <w:trPr>
          <w:trHeight w:val="52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Онкогемотологиялық ауруларды химиялық препараттармен қамтамасыз ету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201 900</w:t>
            </w:r>
          </w:p>
        </w:tc>
      </w:tr>
      <w:tr>
        <w:trPr>
          <w:trHeight w:val="108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287 925</w:t>
            </w:r>
          </w:p>
        </w:tc>
      </w:tr>
      <w:tr>
        <w:trPr>
          <w:trHeight w:val="57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факторларымен қамтамасыз ету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303 106</w:t>
            </w:r>
          </w:p>
        </w:tc>
      </w:tr>
      <w:tr>
        <w:trPr>
          <w:trHeight w:val="57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567 550</w:t>
            </w:r>
          </w:p>
        </w:tc>
      </w:tr>
      <w:tr>
        <w:trPr>
          <w:trHeight w:val="3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47 147</w:t>
            </w:r>
          </w:p>
        </w:tc>
      </w:tr>
      <w:tr>
        <w:trPr>
          <w:trHeight w:val="31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14 499</w:t>
            </w:r>
          </w:p>
        </w:tc>
      </w:tr>
      <w:tr>
        <w:trPr>
          <w:trHeight w:val="3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1 319 567</w:t>
            </w:r>
          </w:p>
        </w:tc>
      </w:tr>
      <w:tr>
        <w:trPr>
          <w:trHeight w:val="5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40 459</w:t>
            </w:r>
          </w:p>
        </w:tc>
      </w:tr>
      <w:tr>
        <w:trPr>
          <w:trHeight w:val="60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амбулаториялық емдеу деңгейінде жеңілдікті жағдайларда дәрілік заттармен қамтамасыз ету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464 770</w:t>
            </w:r>
          </w:p>
        </w:tc>
      </w:tr>
      <w:tr>
        <w:trPr>
          <w:trHeight w:val="52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Ақысыз медициналық көмектің кепілдендірілген көлемі шеңберінде онкологиялық аурулармен ауыратындарға медициналық көмек көрсету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1 454 345</w:t>
            </w:r>
          </w:p>
        </w:tc>
      </w:tr>
      <w:tr>
        <w:trPr>
          <w:trHeight w:val="82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село денсаулық сақтау субъектілерінің тегін медициналық көмектің кепілдік берілген көлемі шеңберінде халыққа медициналық көмек көрсету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6 940 630</w:t>
            </w:r>
          </w:p>
        </w:tc>
      </w:tr>
      <w:tr>
        <w:trPr>
          <w:trHeight w:val="31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3 895 414,4</w:t>
            </w:r>
          </w:p>
        </w:tc>
      </w:tr>
      <w:tr>
        <w:trPr>
          <w:trHeight w:val="30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3 895 414,4</w:t>
            </w:r>
          </w:p>
        </w:tc>
      </w:tr>
      <w:tr>
        <w:trPr>
          <w:trHeight w:val="30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2 786 948</w:t>
            </w:r>
          </w:p>
        </w:tc>
      </w:tr>
      <w:tr>
        <w:trPr>
          <w:trHeight w:val="5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1 971 238</w:t>
            </w:r>
          </w:p>
        </w:tc>
      </w:tr>
      <w:tr>
        <w:trPr>
          <w:trHeight w:val="81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91 922</w:t>
            </w:r>
          </w:p>
        </w:tc>
      </w:tr>
      <w:tr>
        <w:trPr>
          <w:trHeight w:val="5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387 843</w:t>
            </w:r>
          </w:p>
        </w:tc>
      </w:tr>
      <w:tr>
        <w:trPr>
          <w:trHeight w:val="27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147 992</w:t>
            </w:r>
          </w:p>
        </w:tc>
      </w:tr>
      <w:tr>
        <w:trPr>
          <w:trHeight w:val="30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4 853</w:t>
            </w:r>
          </w:p>
        </w:tc>
      </w:tr>
      <w:tr>
        <w:trPr>
          <w:trHeight w:val="81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44 418</w:t>
            </w:r>
          </w:p>
        </w:tc>
      </w:tr>
      <w:tr>
        <w:trPr>
          <w:trHeight w:val="8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935 392</w:t>
            </w:r>
          </w:p>
        </w:tc>
      </w:tr>
      <w:tr>
        <w:trPr>
          <w:trHeight w:val="52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32 734</w:t>
            </w:r>
          </w:p>
        </w:tc>
      </w:tr>
      <w:tr>
        <w:trPr>
          <w:trHeight w:val="78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189 921</w:t>
            </w:r>
          </w:p>
        </w:tc>
      </w:tr>
      <w:tr>
        <w:trPr>
          <w:trHeight w:val="82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55 589</w:t>
            </w:r>
          </w:p>
        </w:tc>
      </w:tr>
      <w:tr>
        <w:trPr>
          <w:trHeight w:val="5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3 772</w:t>
            </w:r>
          </w:p>
        </w:tc>
      </w:tr>
      <w:tr>
        <w:trPr>
          <w:trHeight w:val="28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көші-қон іс-шараларын іске асыру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57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76 030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799 101</w:t>
            </w:r>
          </w:p>
        </w:tc>
      </w:tr>
      <w:tr>
        <w:trPr>
          <w:trHeight w:val="5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764 483</w:t>
            </w:r>
          </w:p>
        </w:tc>
      </w:tr>
      <w:tr>
        <w:trPr>
          <w:trHeight w:val="30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34 618</w:t>
            </w:r>
          </w:p>
        </w:tc>
      </w:tr>
      <w:tr>
        <w:trPr>
          <w:trHeight w:val="28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мемлекеттік еңбек инспекциясы басқармасы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16 609</w:t>
            </w:r>
          </w:p>
        </w:tc>
      </w:tr>
      <w:tr>
        <w:trPr>
          <w:trHeight w:val="5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еңбек қатынастарын реттеу саласында мемлекеттік саясатты іске асыру бойынша қызметтер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14 122</w:t>
            </w:r>
          </w:p>
        </w:tc>
      </w:tr>
      <w:tr>
        <w:trPr>
          <w:trHeight w:val="28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2 487</w:t>
            </w:r>
          </w:p>
        </w:tc>
      </w:tr>
      <w:tr>
        <w:trPr>
          <w:trHeight w:val="27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7 087 044,5</w:t>
            </w:r>
          </w:p>
        </w:tc>
      </w:tr>
      <w:tr>
        <w:trPr>
          <w:trHeight w:val="28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10 378</w:t>
            </w:r>
          </w:p>
        </w:tc>
      </w:tr>
      <w:tr>
        <w:trPr>
          <w:trHeight w:val="5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10 378</w:t>
            </w:r>
          </w:p>
        </w:tc>
      </w:tr>
      <w:tr>
        <w:trPr>
          <w:trHeight w:val="52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6 332</w:t>
            </w:r>
          </w:p>
        </w:tc>
      </w:tr>
      <w:tr>
        <w:trPr>
          <w:trHeight w:val="5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6 332</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50 246</w:t>
            </w:r>
          </w:p>
        </w:tc>
      </w:tr>
      <w:tr>
        <w:trPr>
          <w:trHeight w:val="81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47 197</w:t>
            </w:r>
          </w:p>
        </w:tc>
      </w:tr>
      <w:tr>
        <w:trPr>
          <w:trHeight w:val="52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3 049</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35 610</w:t>
            </w:r>
          </w:p>
        </w:tc>
      </w:tr>
      <w:tr>
        <w:trPr>
          <w:trHeight w:val="81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35 610</w:t>
            </w:r>
          </w:p>
        </w:tc>
      </w:tr>
      <w:tr>
        <w:trPr>
          <w:trHeight w:val="27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6 423 345,2</w:t>
            </w:r>
          </w:p>
        </w:tc>
      </w:tr>
      <w:tr>
        <w:trPr>
          <w:trHeight w:val="82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берілетін нысаналы даму трансферттері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1 826 957</w:t>
            </w:r>
          </w:p>
        </w:tc>
      </w:tr>
      <w:tr>
        <w:trPr>
          <w:trHeight w:val="81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1 878 507,2</w:t>
            </w:r>
          </w:p>
        </w:tc>
      </w:tr>
      <w:tr>
        <w:trPr>
          <w:trHeight w:val="76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елді мекендерді сумен жабдықтау жүйесін дамытуға берілетін нысаналы даму трансферттері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2 695 176</w:t>
            </w:r>
          </w:p>
        </w:tc>
      </w:tr>
      <w:tr>
        <w:trPr>
          <w:trHeight w:val="132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тұрғын жай салуға және (немесе) сатып алуға және инженерлік-коммуникациялық инфрақұрылымды дамытуға және (немесе) сатып алуға берілетін нысаналы даму трансферттері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22 705</w:t>
            </w:r>
          </w:p>
        </w:tc>
      </w:tr>
      <w:tr>
        <w:trPr>
          <w:trHeight w:val="30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6 241</w:t>
            </w:r>
          </w:p>
        </w:tc>
      </w:tr>
      <w:tr>
        <w:trPr>
          <w:trHeight w:val="81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4 956</w:t>
            </w:r>
          </w:p>
        </w:tc>
      </w:tr>
      <w:tr>
        <w:trPr>
          <w:trHeight w:val="57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1 285</w:t>
            </w:r>
          </w:p>
        </w:tc>
      </w:tr>
      <w:tr>
        <w:trPr>
          <w:trHeight w:val="52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549 865,3</w:t>
            </w:r>
          </w:p>
        </w:tc>
      </w:tr>
      <w:tr>
        <w:trPr>
          <w:trHeight w:val="5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энергетика және коммуналдық үй-шаруашылық саласындағы мемлекеттік саясатты іске асыру жөніндегі қызметтер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41 213</w:t>
            </w:r>
          </w:p>
        </w:tc>
      </w:tr>
      <w:tr>
        <w:trPr>
          <w:trHeight w:val="73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сумен жабдықтауға және су бұру жүйелерін дамытуға берілетін нысаналы даму трансферттері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269 489</w:t>
            </w:r>
          </w:p>
        </w:tc>
      </w:tr>
      <w:tr>
        <w:trPr>
          <w:trHeight w:val="57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29 226</w:t>
            </w:r>
          </w:p>
        </w:tc>
      </w:tr>
      <w:tr>
        <w:trPr>
          <w:trHeight w:val="27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147 554,8</w:t>
            </w:r>
          </w:p>
        </w:tc>
      </w:tr>
      <w:tr>
        <w:trPr>
          <w:trHeight w:val="28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нысаналы даму трансферттері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62 382,5</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5 027</w:t>
            </w:r>
          </w:p>
        </w:tc>
      </w:tr>
      <w:tr>
        <w:trPr>
          <w:trHeight w:val="57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5 027</w:t>
            </w:r>
          </w:p>
        </w:tc>
      </w:tr>
      <w:tr>
        <w:trPr>
          <w:trHeight w:val="28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2 284 996</w:t>
            </w:r>
          </w:p>
        </w:tc>
      </w:tr>
      <w:tr>
        <w:trPr>
          <w:trHeight w:val="28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430 664</w:t>
            </w:r>
          </w:p>
        </w:tc>
      </w:tr>
      <w:tr>
        <w:trPr>
          <w:trHeight w:val="52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90 905</w:t>
            </w:r>
          </w:p>
        </w:tc>
      </w:tr>
      <w:tr>
        <w:trPr>
          <w:trHeight w:val="27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r>
      <w:tr>
        <w:trPr>
          <w:trHeight w:val="30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ақпараттық саясат жүргізу жөніндегі қызметтер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339 481</w:t>
            </w:r>
          </w:p>
        </w:tc>
      </w:tr>
      <w:tr>
        <w:trPr>
          <w:trHeight w:val="30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77 256</w:t>
            </w:r>
          </w:p>
        </w:tc>
      </w:tr>
      <w:tr>
        <w:trPr>
          <w:trHeight w:val="49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31 124</w:t>
            </w:r>
          </w:p>
        </w:tc>
      </w:tr>
      <w:tr>
        <w:trPr>
          <w:trHeight w:val="27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46 132</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44 946</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44 946</w:t>
            </w:r>
          </w:p>
        </w:tc>
      </w:tr>
      <w:tr>
        <w:trPr>
          <w:trHeight w:val="28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1 029 770</w:t>
            </w:r>
          </w:p>
        </w:tc>
      </w:tr>
      <w:tr>
        <w:trPr>
          <w:trHeight w:val="49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және мұрағат ісін басқару саласындағы мемлекеттік саясатты іске асыру жөніндегі қызметтер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52 415</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4 501</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82 957</w:t>
            </w:r>
          </w:p>
        </w:tc>
      </w:tr>
      <w:tr>
        <w:trPr>
          <w:trHeight w:val="52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141 331</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419 409</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102 969</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186 736</w:t>
            </w:r>
          </w:p>
        </w:tc>
      </w:tr>
      <w:tr>
        <w:trPr>
          <w:trHeight w:val="52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39 452</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мәселелерi бойынша басқармасы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52 719</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 мәселелері жөніндегі қызметтер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24 239</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7 947</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20 533</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647 265</w:t>
            </w:r>
          </w:p>
        </w:tc>
      </w:tr>
      <w:tr>
        <w:trPr>
          <w:trHeight w:val="49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 мемлекеттік саясатты іске асыру жөніндегі қызметтер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37 443</w:t>
            </w:r>
          </w:p>
        </w:tc>
      </w:tr>
      <w:tr>
        <w:trPr>
          <w:trHeight w:val="22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38 689</w:t>
            </w:r>
          </w:p>
        </w:tc>
      </w:tr>
      <w:tr>
        <w:trPr>
          <w:trHeight w:val="78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түрлі спорт түрлері бойынша құрама командалардың мүшелерін республикалық және халықаралық спорт жарыстарына дайындау және қатыстыру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526 040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1 836</w:t>
            </w:r>
          </w:p>
        </w:tc>
      </w:tr>
      <w:tr>
        <w:trPr>
          <w:trHeight w:val="5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Спорттағы дарынды балаларға арналған мектеп-интернаттардың мұғалімдеріне біліктілік санаты үшін қосымша ақы мөлшерін ұлғайту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1 128</w:t>
            </w:r>
          </w:p>
        </w:tc>
      </w:tr>
      <w:tr>
        <w:trPr>
          <w:trHeight w:val="52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42 129</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туризм басқармасы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2 376</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қызметін реттеу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2 376</w:t>
            </w:r>
          </w:p>
        </w:tc>
      </w:tr>
      <w:tr>
        <w:trPr>
          <w:trHeight w:val="81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12 761 059</w:t>
            </w:r>
          </w:p>
        </w:tc>
      </w:tr>
      <w:tr>
        <w:trPr>
          <w:trHeight w:val="27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87 272</w:t>
            </w:r>
          </w:p>
        </w:tc>
      </w:tr>
      <w:tr>
        <w:trPr>
          <w:trHeight w:val="5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36 434</w:t>
            </w:r>
          </w:p>
        </w:tc>
      </w:tr>
      <w:tr>
        <w:trPr>
          <w:trHeight w:val="27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4 100</w:t>
            </w:r>
          </w:p>
        </w:tc>
      </w:tr>
      <w:tr>
        <w:trPr>
          <w:trHeight w:val="30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46 738</w:t>
            </w:r>
          </w:p>
        </w:tc>
      </w:tr>
      <w:tr>
        <w:trPr>
          <w:trHeight w:val="52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633 263</w:t>
            </w:r>
          </w:p>
        </w:tc>
      </w:tr>
      <w:tr>
        <w:trPr>
          <w:trHeight w:val="52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63 180</w:t>
            </w:r>
          </w:p>
        </w:tc>
      </w:tr>
      <w:tr>
        <w:trPr>
          <w:trHeight w:val="31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r>
      <w:tr>
        <w:trPr>
          <w:trHeight w:val="30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527 969</w:t>
            </w:r>
          </w:p>
        </w:tc>
      </w:tr>
      <w:tr>
        <w:trPr>
          <w:trHeight w:val="31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17 390</w:t>
            </w:r>
          </w:p>
        </w:tc>
      </w:tr>
      <w:tr>
        <w:trPr>
          <w:trHeight w:val="30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3 224</w:t>
            </w:r>
          </w:p>
        </w:tc>
      </w:tr>
      <w:tr>
        <w:trPr>
          <w:trHeight w:val="5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p>
        </w:tc>
      </w:tr>
      <w:tr>
        <w:trPr>
          <w:trHeight w:val="31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10 819 381</w:t>
            </w:r>
          </w:p>
        </w:tc>
      </w:tr>
      <w:tr>
        <w:trPr>
          <w:trHeight w:val="5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116 682</w:t>
            </w:r>
          </w:p>
        </w:tc>
      </w:tr>
      <w:tr>
        <w:trPr>
          <w:trHeight w:val="28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297 371</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5 131</w:t>
            </w:r>
          </w:p>
        </w:tc>
      </w:tr>
      <w:tr>
        <w:trPr>
          <w:trHeight w:val="28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844 627</w:t>
            </w:r>
          </w:p>
        </w:tc>
      </w:tr>
      <w:tr>
        <w:trPr>
          <w:trHeight w:val="52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1 001 337</w:t>
            </w:r>
          </w:p>
        </w:tc>
      </w:tr>
      <w:tr>
        <w:trPr>
          <w:trHeight w:val="5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1 718 113</w:t>
            </w:r>
          </w:p>
        </w:tc>
      </w:tr>
      <w:tr>
        <w:trPr>
          <w:trHeight w:val="30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залалсыздандыру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81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3 246 420</w:t>
            </w:r>
          </w:p>
        </w:tc>
      </w:tr>
      <w:tr>
        <w:trPr>
          <w:trHeight w:val="52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515 740</w:t>
            </w:r>
          </w:p>
        </w:tc>
      </w:tr>
      <w:tr>
        <w:trPr>
          <w:trHeight w:val="51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пунктына ветеринариялық препараттарды тасымалдау бойынша қызмет көрсету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129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59 394</w:t>
            </w:r>
          </w:p>
        </w:tc>
      </w:tr>
      <w:tr>
        <w:trPr>
          <w:trHeight w:val="27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Гербицидтердің экономикалық қолжетімділігін арттыру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2 170 424</w:t>
            </w:r>
          </w:p>
        </w:tc>
      </w:tr>
      <w:tr>
        <w:trPr>
          <w:trHeight w:val="108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ветеринариялық ұйымдарды материалдық-техникалық жабдықтау үшін, қызметкерлердің жеке қорғану заттарың, аспаптарды, құралдарды, техниканы, жабдықтарды және инвентарды орталықтандырып сатып алу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756 015</w:t>
            </w:r>
          </w:p>
        </w:tc>
      </w:tr>
      <w:tr>
        <w:trPr>
          <w:trHeight w:val="75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әлеуметтік қолдау шараларын іске асыру үшін берілетін ағымдағы нысаналы трансферттер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84 427</w:t>
            </w:r>
          </w:p>
        </w:tc>
      </w:tr>
      <w:tr>
        <w:trPr>
          <w:trHeight w:val="52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1 221 143</w:t>
            </w:r>
          </w:p>
        </w:tc>
      </w:tr>
      <w:tr>
        <w:trPr>
          <w:trHeight w:val="79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1 221 143</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160 814</w:t>
            </w:r>
          </w:p>
        </w:tc>
      </w:tr>
      <w:tr>
        <w:trPr>
          <w:trHeight w:val="27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107 671</w:t>
            </w:r>
          </w:p>
        </w:tc>
      </w:tr>
      <w:tr>
        <w:trPr>
          <w:trHeight w:val="52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51 670</w:t>
            </w:r>
          </w:p>
        </w:tc>
      </w:tr>
      <w:tr>
        <w:trPr>
          <w:trHeight w:val="31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1 355</w:t>
            </w:r>
          </w:p>
        </w:tc>
      </w:tr>
      <w:tr>
        <w:trPr>
          <w:trHeight w:val="30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54 646</w:t>
            </w:r>
          </w:p>
        </w:tc>
      </w:tr>
      <w:tr>
        <w:trPr>
          <w:trHeight w:val="28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53 143</w:t>
            </w:r>
          </w:p>
        </w:tc>
      </w:tr>
      <w:tr>
        <w:trPr>
          <w:trHeight w:val="5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20 795</w:t>
            </w:r>
          </w:p>
        </w:tc>
      </w:tr>
      <w:tr>
        <w:trPr>
          <w:trHeight w:val="5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құрылысын дамытудың кешенді схемаларын және елді мекендердің бас жоспарларын әзірлеу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32 348</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4 552 677,3</w:t>
            </w:r>
          </w:p>
        </w:tc>
      </w:tr>
      <w:tr>
        <w:trPr>
          <w:trHeight w:val="30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4 552 677</w:t>
            </w:r>
          </w:p>
        </w:tc>
      </w:tr>
      <w:tr>
        <w:trPr>
          <w:trHeight w:val="5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48 443</w:t>
            </w:r>
          </w:p>
        </w:tc>
      </w:tr>
      <w:tr>
        <w:trPr>
          <w:trHeight w:val="28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1 309 529,6</w:t>
            </w:r>
          </w:p>
        </w:tc>
      </w:tr>
      <w:tr>
        <w:trPr>
          <w:trHeight w:val="30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1 431 689,1</w:t>
            </w:r>
          </w:p>
        </w:tc>
      </w:tr>
      <w:tr>
        <w:trPr>
          <w:trHeight w:val="5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демеуқаржыландыру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24 000</w:t>
            </w:r>
          </w:p>
        </w:tc>
      </w:tr>
      <w:tr>
        <w:trPr>
          <w:trHeight w:val="105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аудандық және елді-мекендердің көшелерін маңызы бар автомобиль жолдарын (қала көшелерін) күрделі және орташа жөндеуден өткізуге берілетін ағымдағы нысаналы трансферттер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111 750,2</w:t>
            </w:r>
          </w:p>
        </w:tc>
      </w:tr>
      <w:tr>
        <w:trPr>
          <w:trHeight w:val="31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6 394</w:t>
            </w:r>
          </w:p>
        </w:tc>
      </w:tr>
      <w:tr>
        <w:trPr>
          <w:trHeight w:val="5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1 620 871,4</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2 280 859,3</w:t>
            </w:r>
          </w:p>
        </w:tc>
      </w:tr>
      <w:tr>
        <w:trPr>
          <w:trHeight w:val="30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106 895,5</w:t>
            </w:r>
          </w:p>
        </w:tc>
      </w:tr>
      <w:tr>
        <w:trPr>
          <w:trHeight w:val="28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106 895,5</w:t>
            </w:r>
          </w:p>
        </w:tc>
      </w:tr>
      <w:tr>
        <w:trPr>
          <w:trHeight w:val="30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321 592</w:t>
            </w:r>
          </w:p>
        </w:tc>
      </w:tr>
      <w:tr>
        <w:trPr>
          <w:trHeight w:val="106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асыруға аудандар (облыстық маңызы бар қалалар) бюджеттеріне ағымдағы нысаналы трансферттер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238 186</w:t>
            </w:r>
          </w:p>
        </w:tc>
      </w:tr>
      <w:tr>
        <w:trPr>
          <w:trHeight w:val="82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жергілікті атқарушы органдардың штат санын ұлғайтуға берілетін ағымдағы нысаналы трансферттер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83 406</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дін істері басқармасы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7 692</w:t>
            </w:r>
          </w:p>
        </w:tc>
      </w:tr>
      <w:tr>
        <w:trPr>
          <w:trHeight w:val="5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дін істер саласындағы мемлекеттік саясатты іске асыру жөніндегі қызметтер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6 630</w:t>
            </w:r>
          </w:p>
        </w:tc>
      </w:tr>
      <w:tr>
        <w:trPr>
          <w:trHeight w:val="28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1 062</w:t>
            </w:r>
          </w:p>
        </w:tc>
      </w:tr>
      <w:tr>
        <w:trPr>
          <w:trHeight w:val="5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1 007 523,3</w:t>
            </w:r>
          </w:p>
        </w:tc>
      </w:tr>
      <w:tr>
        <w:trPr>
          <w:trHeight w:val="52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498 586,5</w:t>
            </w:r>
          </w:p>
        </w:tc>
      </w:tr>
      <w:tr>
        <w:trPr>
          <w:trHeight w:val="81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«Өңірлерді дамыту» бағдарламасы шеңберінде инженерлік инфрақұрылымын дамыту үшін берілетін нысаналы даму трансферттері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508 936,8</w:t>
            </w:r>
          </w:p>
        </w:tc>
      </w:tr>
      <w:tr>
        <w:trPr>
          <w:trHeight w:val="30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индустриялық-инновациялық даму басқармасы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11 581,5</w:t>
            </w:r>
          </w:p>
        </w:tc>
      </w:tr>
      <w:tr>
        <w:trPr>
          <w:trHeight w:val="5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индустриялық-инновациялық қызметті дамыту саласындағы мемлекеттік саясатты іске асыру жөніндегі қызметтер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8 866</w:t>
            </w:r>
          </w:p>
        </w:tc>
      </w:tr>
      <w:tr>
        <w:trPr>
          <w:trHeight w:val="30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52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қызметті мемлекеттік қолдау шеңберінде іс-шараларды іске асыру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2 625,5</w:t>
            </w:r>
          </w:p>
        </w:tc>
      </w:tr>
      <w:tr>
        <w:trPr>
          <w:trHeight w:val="22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кәсіпкерлік және туризм басқармасы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825 575</w:t>
            </w:r>
          </w:p>
        </w:tc>
      </w:tr>
      <w:tr>
        <w:trPr>
          <w:trHeight w:val="52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туризмді дамыту саласындағы мемлекеттік саясатты іске асыру жөніндегі қызметтер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55 630</w:t>
            </w:r>
          </w:p>
        </w:tc>
      </w:tr>
      <w:tr>
        <w:trPr>
          <w:trHeight w:val="28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5 918</w:t>
            </w:r>
          </w:p>
        </w:tc>
      </w:tr>
      <w:tr>
        <w:trPr>
          <w:trHeight w:val="5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r>
      <w:tr>
        <w:trPr>
          <w:trHeight w:val="5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пайыздық мөлшерлемені субсидиялау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684 366,5</w:t>
            </w:r>
          </w:p>
        </w:tc>
      </w:tr>
      <w:tr>
        <w:trPr>
          <w:trHeight w:val="30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11 527</w:t>
            </w:r>
          </w:p>
        </w:tc>
      </w:tr>
      <w:tr>
        <w:trPr>
          <w:trHeight w:val="5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55 891,3</w:t>
            </w:r>
          </w:p>
        </w:tc>
      </w:tr>
      <w:tr>
        <w:trPr>
          <w:trHeight w:val="5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бизнесті жүргізуді сервистік қолдау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4 742,2</w:t>
            </w:r>
          </w:p>
        </w:tc>
      </w:tr>
      <w:tr>
        <w:trPr>
          <w:trHeight w:val="31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1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8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26 112 868,1</w:t>
            </w:r>
          </w:p>
        </w:tc>
      </w:tr>
      <w:tr>
        <w:trPr>
          <w:trHeight w:val="27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26 112 868,1</w:t>
            </w:r>
          </w:p>
        </w:tc>
      </w:tr>
      <w:tr>
        <w:trPr>
          <w:trHeight w:val="27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24 984 921</w:t>
            </w:r>
          </w:p>
        </w:tc>
      </w:tr>
      <w:tr>
        <w:trPr>
          <w:trHeight w:val="5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418 258,7</w:t>
            </w:r>
          </w:p>
        </w:tc>
      </w:tr>
      <w:tr>
        <w:trPr>
          <w:trHeight w:val="52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8 080,4</w:t>
            </w:r>
          </w:p>
        </w:tc>
      </w:tr>
      <w:tr>
        <w:trPr>
          <w:trHeight w:val="106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701 608</w:t>
            </w:r>
          </w:p>
        </w:tc>
      </w:tr>
      <w:tr>
        <w:trPr>
          <w:trHeight w:val="31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1 575 566,3</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1 908 618</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r>
        <w:trPr>
          <w:trHeight w:val="27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туризм басқармасы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r>
        <w:trPr>
          <w:trHeight w:val="58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r>
        <w:trPr>
          <w:trHeight w:val="27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737 967</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737 967</w:t>
            </w:r>
          </w:p>
        </w:tc>
      </w:tr>
      <w:tr>
        <w:trPr>
          <w:trHeight w:val="5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жобалауға, салуға және (немесе) сатып алуға кредит беру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737 967</w:t>
            </w:r>
          </w:p>
        </w:tc>
      </w:tr>
      <w:tr>
        <w:trPr>
          <w:trHeight w:val="75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570 651</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570 651</w:t>
            </w:r>
          </w:p>
        </w:tc>
      </w:tr>
      <w:tr>
        <w:trPr>
          <w:trHeight w:val="78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570 651</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333 051,7</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333 051,7</w:t>
            </w:r>
          </w:p>
        </w:tc>
      </w:tr>
      <w:tr>
        <w:trPr>
          <w:trHeight w:val="27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кредиттерді өтеу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333 051,7</w:t>
            </w:r>
          </w:p>
        </w:tc>
      </w:tr>
      <w:tr>
        <w:trPr>
          <w:trHeight w:val="64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активтермен операциялар бойынша сальдо</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Бюджет тапшылығы (профицитi)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-2 456 869,5</w:t>
            </w:r>
          </w:p>
        </w:tc>
      </w:tr>
      <w:tr>
        <w:trPr>
          <w:trHeight w:val="39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Бюджеттің тапшылығын қаржыландыру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2 456 869,5</w:t>
            </w:r>
          </w:p>
        </w:tc>
      </w:tr>
      <w:tr>
        <w:trPr>
          <w:trHeight w:val="34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(профицитті пайдалану)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1 690 651</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1 690 651</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1 690 651</w:t>
            </w: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2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318 765,7</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318 765,7</w:t>
            </w:r>
          </w:p>
        </w:tc>
      </w:tr>
      <w:tr>
        <w:trPr>
          <w:trHeight w:val="52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318 765,7</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1 084 984,2</w:t>
            </w:r>
          </w:p>
        </w:tc>
      </w:tr>
      <w:tr>
        <w:trPr>
          <w:trHeight w:val="27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1 084 984,2</w:t>
            </w:r>
          </w:p>
        </w:tc>
      </w:tr>
      <w:tr>
        <w:trPr>
          <w:trHeight w:val="31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1 084 984,2</w:t>
            </w:r>
          </w:p>
        </w:tc>
      </w:tr>
    </w:tbl>
    <w:bookmarkStart w:name="z19" w:id="2"/>
    <w:p>
      <w:pPr>
        <w:spacing w:after="0"/>
        <w:ind w:left="0"/>
        <w:jc w:val="both"/>
      </w:pPr>
      <w:r>
        <w:rPr>
          <w:rFonts w:ascii="Times New Roman"/>
          <w:b w:val="false"/>
          <w:i w:val="false"/>
          <w:color w:val="000000"/>
          <w:sz w:val="28"/>
        </w:rPr>
        <w:t>
Облыс мәслихаты</w:t>
      </w:r>
      <w:r>
        <w:br/>
      </w:r>
      <w:r>
        <w:rPr>
          <w:rFonts w:ascii="Times New Roman"/>
          <w:b w:val="false"/>
          <w:i w:val="false"/>
          <w:color w:val="000000"/>
          <w:sz w:val="28"/>
        </w:rPr>
        <w:t>
2012 жылғы 7 желтоқсандағы № 10/1 шешіміне</w:t>
      </w:r>
      <w:r>
        <w:br/>
      </w:r>
      <w:r>
        <w:rPr>
          <w:rFonts w:ascii="Times New Roman"/>
          <w:b w:val="false"/>
          <w:i w:val="false"/>
          <w:color w:val="000000"/>
          <w:sz w:val="28"/>
        </w:rPr>
        <w:t>
2-қосымша</w:t>
      </w:r>
    </w:p>
    <w:bookmarkEnd w:id="2"/>
    <w:p>
      <w:pPr>
        <w:spacing w:after="0"/>
        <w:ind w:left="0"/>
        <w:jc w:val="left"/>
      </w:pPr>
      <w:r>
        <w:rPr>
          <w:rFonts w:ascii="Times New Roman"/>
          <w:b/>
          <w:i w:val="false"/>
          <w:color w:val="000000"/>
        </w:rPr>
        <w:t xml:space="preserve"> 2014 жылға арналған Солтүстiк Қазақстан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53"/>
        <w:gridCol w:w="693"/>
        <w:gridCol w:w="7733"/>
        <w:gridCol w:w="2253"/>
      </w:tblGrid>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64 534 679</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10 241 983</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9 096 843</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9 096 843</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1 145 140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1 145 140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708 106</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141 953</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129 953</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p>
        </w:tc>
      </w:tr>
      <w:tr>
        <w:trPr>
          <w:trHeight w:val="7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p>
        </w:tc>
      </w:tr>
      <w:tr>
        <w:trPr>
          <w:trHeight w:val="10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485 763</w:t>
            </w:r>
          </w:p>
        </w:tc>
      </w:tr>
      <w:tr>
        <w:trPr>
          <w:trHeight w:val="13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485 763</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66 390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66 390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53 584 590</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33 783</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33 783</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53 550 807</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53 550 807</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64 548 964</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752 226</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41 551</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41 551</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400 065</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қызметін қамтамасыз ету жөніндегі қызметтер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400 065</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115 342</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110 232</w:t>
            </w:r>
          </w:p>
        </w:tc>
      </w:tr>
      <w:tr>
        <w:trPr>
          <w:trHeight w:val="5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150 715</w:t>
            </w:r>
          </w:p>
        </w:tc>
      </w:tr>
      <w:tr>
        <w:trPr>
          <w:trHeight w:val="7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баcқару саласындағы мемлекеттік саясатты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150 715</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ревизиялық комиссиясы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44 553</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44 553</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71 892</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апаттар мен зілзалалардың алдын алуды және жоюды ұйымдастыру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71 892</w:t>
            </w:r>
          </w:p>
        </w:tc>
      </w:tr>
      <w:tr>
        <w:trPr>
          <w:trHeight w:val="9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24 035</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21 015</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26 842</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3 552 922</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3 552 922</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3 222 732</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1 278</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213 538</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41 827</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тәртіп тұтқындалған адамдарды ұстауды ұйымдастыру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14 400</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59 147</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5 773 368</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41 325</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41 325</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121 210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2 119</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69 544</w:t>
            </w:r>
          </w:p>
        </w:tc>
      </w:tr>
      <w:tr>
        <w:trPr>
          <w:trHeight w:val="5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49 547</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1 007 900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816 114</w:t>
            </w:r>
          </w:p>
        </w:tc>
      </w:tr>
      <w:tr>
        <w:trPr>
          <w:trHeight w:val="5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191 786</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4 602 933</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88 662</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беру оқу бағдарламалары бойынша жалпы білім беру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1 127 313</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мекемелерінде білім беру жүйесін ақпараттандыру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7 871</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18 309</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467 831</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119 710</w:t>
            </w:r>
          </w:p>
        </w:tc>
      </w:tr>
      <w:tr>
        <w:trPr>
          <w:trHeight w:val="6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131 364</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2 416 734</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225 139</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10 877 116</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10 877 116</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100 054</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417 964</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138 669</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33 036</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10 905</w:t>
            </w:r>
          </w:p>
        </w:tc>
      </w:tr>
      <w:tr>
        <w:trPr>
          <w:trHeight w:val="7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психикасының бұзылуынан және жүйкесі бұзылуынан, оның ішінде жүйкеге әсер ететін заттарды қолдануға байланысты зардап шегетін адамдарға медициналық көмек көрсету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2 410 690</w:t>
            </w:r>
          </w:p>
        </w:tc>
      </w:tr>
      <w:tr>
        <w:trPr>
          <w:trHeight w:val="9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тұрғын халыққа, аудандық маңызы бар және село денсаулық сақтау субъектілерінен басқа, медициналық ұйымдарда амбулаториялық-емханалық көмек көрсету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2 238 508</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 және аудандық маңызы бар және село денсаулық сақтау субъектілері көрсетілетінді қоспағанда, жедел медициналық көмек көрсету және санитарлық авиация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782 992</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57 689</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462 963</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13 910</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1 098</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35 079</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173 749</w:t>
            </w:r>
          </w:p>
        </w:tc>
      </w:tr>
      <w:tr>
        <w:trPr>
          <w:trHeight w:val="9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18 702</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135 266</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50 767</w:t>
            </w:r>
          </w:p>
        </w:tc>
      </w:tr>
      <w:tr>
        <w:trPr>
          <w:trHeight w:val="5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амбулаториялық емдеу деңгейінде жеңілдікті жағдайларда дәрілік заттармен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176 410</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Ақысыз медициналық көмектің кепілдендірілген көлемі шеңберінде онкологиялық аурулармен ауыратындарға медициналық көмек көрсету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167 817</w:t>
            </w:r>
          </w:p>
        </w:tc>
      </w:tr>
      <w:tr>
        <w:trPr>
          <w:trHeight w:val="7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село денсаулық сақтау субъектілерінің тегін медициналық көмектің кепілдік берілген көлемі шеңберінде халыққа медициналық көмек көрсету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3 450 848</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2 446 976</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1 705 475</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87 458</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358 402</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157 027</w:t>
            </w:r>
          </w:p>
        </w:tc>
      </w:tr>
      <w:tr>
        <w:trPr>
          <w:trHeight w:val="7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42 579</w:t>
            </w:r>
          </w:p>
        </w:tc>
      </w:tr>
      <w:tr>
        <w:trPr>
          <w:trHeight w:val="7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851 383</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28 809</w:t>
            </w:r>
          </w:p>
        </w:tc>
      </w:tr>
      <w:tr>
        <w:trPr>
          <w:trHeight w:val="7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w:t>
            </w:r>
            <w:r>
              <w:br/>
            </w:r>
            <w:r>
              <w:rPr>
                <w:rFonts w:ascii="Times New Roman"/>
                <w:b w:val="false"/>
                <w:i w:val="false"/>
                <w:color w:val="000000"/>
                <w:sz w:val="20"/>
              </w:rPr>
              <w:t>
әлеуметтік мекемелерде (ұйымдарда) жүйкесі бұзылған мүгедек балалар үшін арнаулы әлеуметтік қызметтер көрсету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179 817</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741 501</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708 079</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33 422</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36 650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36 650</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үй-шаруашылық саласындағы мемлекеттік саясатты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36 650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1 852 753</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164 280</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15 371</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144 172</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4 737</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544 126</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35 232</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70 869</w:t>
            </w:r>
          </w:p>
        </w:tc>
      </w:tr>
      <w:tr>
        <w:trPr>
          <w:trHeight w:val="7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432 868</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5 157</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712 406</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37 256</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49 635</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118 601</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370 362</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103 051</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33 501</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350 125</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84 785</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ақпараттық саясат жүргізу жөніндегі қызметтер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265 340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68 307</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33 007</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33 977</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1 323</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мәселелерi бойынша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13 509</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 мәселелері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13 509</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5 421 409</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36 314</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36 314</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623 032</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66 231</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522 625</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15 746</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3 450</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14 980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4 762 063</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86 724</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4 655</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1 410 916</w:t>
            </w:r>
          </w:p>
        </w:tc>
      </w:tr>
      <w:tr>
        <w:trPr>
          <w:trHeight w:val="8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3 259 768</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63 840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46 156</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46 156</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17 684</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17 684</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699 317</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699 317</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50 647</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648 670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7 286 331</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219 002</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219 002</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6 996 832</w:t>
            </w:r>
          </w:p>
        </w:tc>
      </w:tr>
      <w:tr>
        <w:trPr>
          <w:trHeight w:val="9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6 126</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6 990 706</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70 497</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64 449</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5 393</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25 714 164</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25 714 164</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25 612 511</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101 653</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-566 275</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566 275</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566 275</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кредиттерді өтеу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566 275</w:t>
            </w: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активтермен операциялар бойынша сальдо</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(профицитi)</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551 990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Бюджеттің тапшылығын қаржыландыру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-551 990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(профицитті пайдалану)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551 990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551 990</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551 990</w:t>
            </w:r>
          </w:p>
        </w:tc>
      </w:tr>
    </w:tbl>
    <w:bookmarkStart w:name="z20" w:id="3"/>
    <w:p>
      <w:pPr>
        <w:spacing w:after="0"/>
        <w:ind w:left="0"/>
        <w:jc w:val="both"/>
      </w:pPr>
      <w:r>
        <w:rPr>
          <w:rFonts w:ascii="Times New Roman"/>
          <w:b w:val="false"/>
          <w:i w:val="false"/>
          <w:color w:val="000000"/>
          <w:sz w:val="28"/>
        </w:rPr>
        <w:t>
Облыс мәслихаты</w:t>
      </w:r>
      <w:r>
        <w:br/>
      </w:r>
      <w:r>
        <w:rPr>
          <w:rFonts w:ascii="Times New Roman"/>
          <w:b w:val="false"/>
          <w:i w:val="false"/>
          <w:color w:val="000000"/>
          <w:sz w:val="28"/>
        </w:rPr>
        <w:t>
2012 жылғы 7 желтоқсандағы № 10/1 шешіміне</w:t>
      </w:r>
      <w:r>
        <w:br/>
      </w:r>
      <w:r>
        <w:rPr>
          <w:rFonts w:ascii="Times New Roman"/>
          <w:b w:val="false"/>
          <w:i w:val="false"/>
          <w:color w:val="000000"/>
          <w:sz w:val="28"/>
        </w:rPr>
        <w:t>
3-қосымша</w:t>
      </w:r>
    </w:p>
    <w:bookmarkEnd w:id="3"/>
    <w:p>
      <w:pPr>
        <w:spacing w:after="0"/>
        <w:ind w:left="0"/>
        <w:jc w:val="left"/>
      </w:pPr>
      <w:r>
        <w:rPr>
          <w:rFonts w:ascii="Times New Roman"/>
          <w:b/>
          <w:i w:val="false"/>
          <w:color w:val="000000"/>
        </w:rPr>
        <w:t xml:space="preserve"> 2015 жылға арналған Солтүстiк Қазақстан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733"/>
        <w:gridCol w:w="733"/>
        <w:gridCol w:w="7573"/>
        <w:gridCol w:w="2233"/>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63 268 193</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10 883 703</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9 729 503</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9 729 503</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1 154 200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1 154 200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613 521</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12 100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7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7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11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519 766</w:t>
            </w:r>
          </w:p>
        </w:tc>
      </w:tr>
      <w:tr>
        <w:trPr>
          <w:trHeight w:val="13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519 766</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66 655</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66 655</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51 770 969</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33 783</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33 783</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51 737 186</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51 737 186</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63 268 193</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764 962</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42 422</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42 422</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406 723</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қызметін қамтамасыз ету жөніндегі қызметтер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406 723</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117 534</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112 066</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5 468</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153 730</w:t>
            </w:r>
          </w:p>
        </w:tc>
      </w:tr>
      <w:tr>
        <w:trPr>
          <w:trHeight w:val="8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баcқару саласындағы мемлекеттік саясатты іске асыру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153 730</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ревизиялық комиссиясы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44 553</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44 553</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74 319</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апаттар мен зілзалалардың алдын алуды және жоюды ұйымдастыру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74 319</w:t>
            </w:r>
          </w:p>
        </w:tc>
      </w:tr>
      <w:tr>
        <w:trPr>
          <w:trHeight w:val="11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24 482</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22 321</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27 516</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3 555 658</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3 555 658</w:t>
            </w:r>
          </w:p>
        </w:tc>
      </w:tr>
      <w:tr>
        <w:trPr>
          <w:trHeight w:val="7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3 272 640</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1 294</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165 006</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42 218</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тәртіп тұтқындалған адамдарды ұстауды ұйымдастыру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14 907</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59 593</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5 847 121</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41 538</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41 538</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122 528</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2 267</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70 530</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49 731</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1 025 313</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827 830</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197 483</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4 657 742</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90 137</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беру оқу бағдарламалары бойынша жалпы білім беру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1 149 016</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мекемелерінде білім беру жүйесін ақпараттандыру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7 993</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19 591</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477 676</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124 607</w:t>
            </w:r>
          </w:p>
        </w:tc>
      </w:tr>
      <w:tr>
        <w:trPr>
          <w:trHeight w:val="7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132 546</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2 449 720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206 456</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11 074 209</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11 074 209</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101 719</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437 576</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140 675</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33 949</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11 669</w:t>
            </w:r>
          </w:p>
        </w:tc>
      </w:tr>
      <w:tr>
        <w:trPr>
          <w:trHeight w:val="9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психикасының бұзылуынан және жүйкесі бұзылуынан, оның ішінде жүйкеге әсер ететін заттарды қолдануға байланысты зардап шегетін адамдарға медициналық көмек көрсету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2 609 889</w:t>
            </w:r>
          </w:p>
        </w:tc>
      </w:tr>
      <w:tr>
        <w:trPr>
          <w:trHeight w:val="11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тұрғын халыққа, аудандық маңызы бар және село денсаулық сақтау субъектілерінен басқа, медициналық ұйымдарда амбулаториялық-емханалық көмек көрсету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2 305 664</w:t>
            </w:r>
          </w:p>
        </w:tc>
      </w:tr>
      <w:tr>
        <w:trPr>
          <w:trHeight w:val="8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 және аудандық маңызы бар және село денсаулық сақтау субъектілері көрсетілетінді қоспағанда, жедел медициналық көмек көрсету және санитарлық авиация</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803 354</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58 954</w:t>
            </w:r>
          </w:p>
        </w:tc>
      </w:tr>
      <w:tr>
        <w:trPr>
          <w:trHeight w:val="7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495 370</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14 884</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1 175</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37 534</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185 912</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Онкогемотологиялық ауруларды химиялық препараттармен қамтамасыз ету</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144 735</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38 672</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амбулаториялық емдеу деңгейінде жеңілдікті жағдайларда дәрілік заттармен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266 058</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Ақысыз медициналық көмектің кепілдендірілген көлемі шеңберінде онкологиялық аурулармен ауыратындарға медициналық көмек көрсету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179 564</w:t>
            </w:r>
          </w:p>
        </w:tc>
      </w:tr>
      <w:tr>
        <w:trPr>
          <w:trHeight w:val="8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село денсаулық сақтау субъектілерінің тегін медициналық көмектің кепілдік берілген көлемі шеңберінде халыққа медициналық көмек көрсету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3 206 856</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2 574 186</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1 779 590</w:t>
            </w:r>
          </w:p>
        </w:tc>
      </w:tr>
      <w:tr>
        <w:trPr>
          <w:trHeight w:val="7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88 913</w:t>
            </w:r>
          </w:p>
        </w:tc>
      </w:tr>
      <w:tr>
        <w:trPr>
          <w:trHeight w:val="6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374 227</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168 019</w:t>
            </w:r>
          </w:p>
        </w:tc>
      </w:tr>
      <w:tr>
        <w:trPr>
          <w:trHeight w:val="8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43 743</w:t>
            </w:r>
          </w:p>
        </w:tc>
      </w:tr>
      <w:tr>
        <w:trPr>
          <w:trHeight w:val="8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889 019</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29 438</w:t>
            </w:r>
          </w:p>
        </w:tc>
      </w:tr>
      <w:tr>
        <w:trPr>
          <w:trHeight w:val="7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186 231</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794 596</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757 006</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37 590</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37 260</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37 260</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энергетика және коммуналдық үй-шаруашылық саласындағы мемлекеттік саясатты іске асыру жөніндегі қызметтер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37 260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1 918 915</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166 340</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мұрағат ісін басқару жөніндегі мемлекеттік саясатты іске асыру жөніндегі қызметтер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15 627</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146 404</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4 309</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579 997</w:t>
            </w:r>
          </w:p>
        </w:tc>
      </w:tr>
      <w:tr>
        <w:trPr>
          <w:trHeight w:val="5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35 834</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75 830</w:t>
            </w:r>
          </w:p>
        </w:tc>
      </w:tr>
      <w:tr>
        <w:trPr>
          <w:trHeight w:val="7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462 815</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5 518</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718 722</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37 982</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50 180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119 905</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374 294</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104 185</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32 176</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370 147</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86 233</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ақпараттық саясат жүргізу жөніндегі қызметтер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283 914</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69 411</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33 727</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34 455</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1 229</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мәселелерi бойынша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14 298</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 мәселелері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14 298</w:t>
            </w:r>
          </w:p>
        </w:tc>
      </w:tr>
      <w:tr>
        <w:trPr>
          <w:trHeight w:val="7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5 758 002</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36 918</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36 918</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630 304</w:t>
            </w:r>
          </w:p>
        </w:tc>
      </w:tr>
      <w:tr>
        <w:trPr>
          <w:trHeight w:val="5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67 383</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527 074</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16 127</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3 691</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16 029</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5 090 780</w:t>
            </w:r>
          </w:p>
        </w:tc>
      </w:tr>
      <w:tr>
        <w:trPr>
          <w:trHeight w:val="5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88 167</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4 981</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1 509 680</w:t>
            </w:r>
          </w:p>
        </w:tc>
      </w:tr>
      <w:tr>
        <w:trPr>
          <w:trHeight w:val="7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3 487 952</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64 902</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46 924</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46 924</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17 978</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17 978</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745 567</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745 567</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51 490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694 077</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5 287 467</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229 944</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229 944</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4 985 529</w:t>
            </w:r>
          </w:p>
        </w:tc>
      </w:tr>
      <w:tr>
        <w:trPr>
          <w:trHeight w:val="10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6 555</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4 978 974</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71 994</w:t>
            </w:r>
          </w:p>
        </w:tc>
      </w:tr>
      <w:tr>
        <w:trPr>
          <w:trHeight w:val="5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65 522</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5 771</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25 565 625</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25 565 625</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25 461 532</w:t>
            </w:r>
          </w:p>
        </w:tc>
      </w:tr>
      <w:tr>
        <w:trPr>
          <w:trHeight w:val="8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104 093</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-384 012</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384 012</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384 012</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кредиттерді өтеу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384 012</w:t>
            </w: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активтермен операциялар бойынша сальдо</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және (немесе) ұлғайту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және (немесе) ұлғайту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және (немесе) ұлғайту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өңірлік ұйымдарының жарғылық капиталдарын ұлғайту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Бюджет тапшылығы (профицитi)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384 012</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Бюджеттің тапшылығын қаржыландыру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-384 012</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(профицитті пайдалану)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384 012</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384 012</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384 012</w:t>
            </w:r>
          </w:p>
        </w:tc>
      </w:tr>
    </w:tbl>
    <w:bookmarkStart w:name="z21" w:id="4"/>
    <w:p>
      <w:pPr>
        <w:spacing w:after="0"/>
        <w:ind w:left="0"/>
        <w:jc w:val="both"/>
      </w:pPr>
      <w:r>
        <w:rPr>
          <w:rFonts w:ascii="Times New Roman"/>
          <w:b w:val="false"/>
          <w:i w:val="false"/>
          <w:color w:val="000000"/>
          <w:sz w:val="28"/>
        </w:rPr>
        <w:t>
Облыс мәслихаты</w:t>
      </w:r>
      <w:r>
        <w:br/>
      </w:r>
      <w:r>
        <w:rPr>
          <w:rFonts w:ascii="Times New Roman"/>
          <w:b w:val="false"/>
          <w:i w:val="false"/>
          <w:color w:val="000000"/>
          <w:sz w:val="28"/>
        </w:rPr>
        <w:t>
2012 жылғы 7 желтоқсандағы № 10/1 шешіміне</w:t>
      </w:r>
      <w:r>
        <w:br/>
      </w:r>
      <w:r>
        <w:rPr>
          <w:rFonts w:ascii="Times New Roman"/>
          <w:b w:val="false"/>
          <w:i w:val="false"/>
          <w:color w:val="000000"/>
          <w:sz w:val="28"/>
        </w:rPr>
        <w:t>
4-қосымша</w:t>
      </w:r>
    </w:p>
    <w:bookmarkEnd w:id="4"/>
    <w:p>
      <w:pPr>
        <w:spacing w:after="0"/>
        <w:ind w:left="0"/>
        <w:jc w:val="left"/>
      </w:pPr>
      <w:r>
        <w:rPr>
          <w:rFonts w:ascii="Times New Roman"/>
          <w:b/>
          <w:i w:val="false"/>
          <w:color w:val="000000"/>
        </w:rPr>
        <w:t xml:space="preserve"> 2013 жылға арналған жергілікті бюджеттердің атқарылуы барысында секвестрлеуге жатпайтын жергілікті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53"/>
      </w:tblGrid>
      <w:tr>
        <w:trPr>
          <w:trHeight w:val="225" w:hRule="atLeast"/>
        </w:trPr>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p>
        </w:tc>
      </w:tr>
      <w:tr>
        <w:trPr>
          <w:trHeight w:val="255" w:hRule="atLeast"/>
        </w:trPr>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240" w:hRule="atLeast"/>
        </w:trPr>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240" w:hRule="atLeast"/>
        </w:trPr>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оқыту білім беру бағдарламалары бойынша жалпы білім беру</w:t>
            </w:r>
          </w:p>
        </w:tc>
      </w:tr>
      <w:tr>
        <w:trPr>
          <w:trHeight w:val="495" w:hRule="atLeast"/>
        </w:trPr>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r>
      <w:tr>
        <w:trPr>
          <w:trHeight w:val="150" w:hRule="atLeast"/>
        </w:trPr>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525" w:hRule="atLeast"/>
        </w:trPr>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r>
      <w:tr>
        <w:trPr>
          <w:trHeight w:val="825" w:hRule="atLeast"/>
        </w:trPr>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медициналық көмекті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r>
      <w:tr>
        <w:trPr>
          <w:trHeight w:val="510" w:hRule="atLeast"/>
        </w:trPr>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r>
      <w:tr>
        <w:trPr>
          <w:trHeight w:val="255" w:hRule="atLeast"/>
        </w:trPr>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r>
      <w:tr>
        <w:trPr>
          <w:trHeight w:val="300" w:hRule="atLeast"/>
        </w:trPr>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r>
      <w:tr>
        <w:trPr>
          <w:trHeight w:val="885" w:hRule="atLeast"/>
        </w:trPr>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соның ішінде жүйкеге әсер ететін заттарды қолданылуымен байланысты зардап шегетін адамдарға медициналық көмек көрсету</w:t>
            </w:r>
          </w:p>
        </w:tc>
      </w:tr>
      <w:tr>
        <w:trPr>
          <w:trHeight w:val="570" w:hRule="atLeast"/>
        </w:trPr>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r>
      <w:tr>
        <w:trPr>
          <w:trHeight w:val="300" w:hRule="atLeast"/>
        </w:trPr>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r>
      <w:tr>
        <w:trPr>
          <w:trHeight w:val="255" w:hRule="atLeast"/>
        </w:trPr>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r>
      <w:tr>
        <w:trPr>
          <w:trHeight w:val="285" w:hRule="atLeast"/>
        </w:trPr>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r>
      <w:tr>
        <w:trPr>
          <w:trHeight w:val="855" w:hRule="atLeast"/>
        </w:trPr>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функциясының созылмалы жеткіліксіздігі, аутоиммундық, орфан ауруларымен ауыратын науқастарды, иммунды тапшылық жағдайын, сондай-ақ бүйрегі транспланттаудан кейінгі науқастарды дәрілік заттармен қамтамасыз ету</w:t>
            </w:r>
          </w:p>
        </w:tc>
      </w:tr>
      <w:tr>
        <w:trPr>
          <w:trHeight w:val="600" w:hRule="atLeast"/>
        </w:trPr>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r>
      <w:tr>
        <w:trPr>
          <w:trHeight w:val="600" w:hRule="atLeast"/>
        </w:trPr>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амбулаторлық емдеу деңгейінде жеңілдікті жағдайларда, дәрілік заттармен қамтамасыз ету</w:t>
            </w:r>
          </w:p>
        </w:tc>
      </w:tr>
      <w:tr>
        <w:trPr>
          <w:trHeight w:val="525" w:hRule="atLeast"/>
        </w:trPr>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r>
      <w:tr>
        <w:trPr>
          <w:trHeight w:val="570" w:hRule="atLeast"/>
        </w:trPr>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r>
      <w:tr>
        <w:trPr>
          <w:trHeight w:val="300" w:hRule="atLeast"/>
        </w:trPr>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миокард инфаркт сырқаттарын тромболитикалық препараттармен қамтамасыз ету </w:t>
            </w:r>
          </w:p>
        </w:tc>
      </w:tr>
      <w:tr>
        <w:trPr>
          <w:trHeight w:val="555" w:hRule="atLeast"/>
        </w:trPr>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жағдайларда сырқаты ауыр адамдарды дәрігерлік көмек көрсететін ең жақын денсаулық сақтау ұйымына жеткізуді ұйымдастыру</w:t>
            </w:r>
          </w:p>
        </w:tc>
      </w:tr>
    </w:tbl>
    <w:bookmarkStart w:name="z22" w:id="5"/>
    <w:p>
      <w:pPr>
        <w:spacing w:after="0"/>
        <w:ind w:left="0"/>
        <w:jc w:val="both"/>
      </w:pPr>
      <w:r>
        <w:rPr>
          <w:rFonts w:ascii="Times New Roman"/>
          <w:b w:val="false"/>
          <w:i w:val="false"/>
          <w:color w:val="000000"/>
          <w:sz w:val="28"/>
        </w:rPr>
        <w:t>
Облыс мәслихаты</w:t>
      </w:r>
      <w:r>
        <w:br/>
      </w:r>
      <w:r>
        <w:rPr>
          <w:rFonts w:ascii="Times New Roman"/>
          <w:b w:val="false"/>
          <w:i w:val="false"/>
          <w:color w:val="000000"/>
          <w:sz w:val="28"/>
        </w:rPr>
        <w:t>
2012 жылғы 7 желтоқсандағы</w:t>
      </w:r>
      <w:r>
        <w:br/>
      </w:r>
      <w:r>
        <w:rPr>
          <w:rFonts w:ascii="Times New Roman"/>
          <w:b w:val="false"/>
          <w:i w:val="false"/>
          <w:color w:val="000000"/>
          <w:sz w:val="28"/>
        </w:rPr>
        <w:t>
№ 10/1 шешіміне</w:t>
      </w:r>
      <w:r>
        <w:br/>
      </w:r>
      <w:r>
        <w:rPr>
          <w:rFonts w:ascii="Times New Roman"/>
          <w:b w:val="false"/>
          <w:i w:val="false"/>
          <w:color w:val="000000"/>
          <w:sz w:val="28"/>
        </w:rPr>
        <w:t>
5-қосымша</w:t>
      </w:r>
    </w:p>
    <w:bookmarkEnd w:id="5"/>
    <w:p>
      <w:pPr>
        <w:spacing w:after="0"/>
        <w:ind w:left="0"/>
        <w:jc w:val="left"/>
      </w:pPr>
      <w:r>
        <w:rPr>
          <w:rFonts w:ascii="Times New Roman"/>
          <w:b/>
          <w:i w:val="false"/>
          <w:color w:val="000000"/>
        </w:rPr>
        <w:t xml:space="preserve"> 2013 жылдың 1 қаңтарына қалыптасқан бюджеттік қаражаттың бос қалдықтары және 2012 жылы пайдаланылмаған, нысаналы мақсатқа сай пайдаланылмаған республикалық және облыстық бюджеттерден нысаналы трансферттерді қайтару есебінен облыстық бюджет шығыстары</w:t>
      </w:r>
    </w:p>
    <w:p>
      <w:pPr>
        <w:spacing w:after="0"/>
        <w:ind w:left="0"/>
        <w:jc w:val="both"/>
      </w:pPr>
      <w:r>
        <w:rPr>
          <w:rFonts w:ascii="Times New Roman"/>
          <w:b w:val="false"/>
          <w:i w:val="false"/>
          <w:color w:val="ff0000"/>
          <w:sz w:val="28"/>
        </w:rPr>
        <w:t xml:space="preserve">      Ескерту. 5-қосымша жаңа редакцияда - Солтүстік Қазақстан облысы мәслихатының 09.12.2013 </w:t>
      </w:r>
      <w:r>
        <w:rPr>
          <w:rFonts w:ascii="Times New Roman"/>
          <w:b w:val="false"/>
          <w:i w:val="false"/>
          <w:color w:val="ff0000"/>
          <w:sz w:val="28"/>
        </w:rPr>
        <w:t>N 22/11</w:t>
      </w:r>
      <w:r>
        <w:rPr>
          <w:rFonts w:ascii="Times New Roman"/>
          <w:b w:val="false"/>
          <w:i w:val="false"/>
          <w:color w:val="ff0000"/>
          <w:sz w:val="28"/>
        </w:rPr>
        <w:t xml:space="preserve"> шешімімен (01.01.2013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705"/>
        <w:gridCol w:w="782"/>
        <w:gridCol w:w="897"/>
        <w:gridCol w:w="7785"/>
        <w:gridCol w:w="2193"/>
      </w:tblGrid>
      <w:tr>
        <w:trPr>
          <w:trHeight w:val="5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r>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19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4 631,2</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4 631,2</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4 631,2</w:t>
            </w:r>
          </w:p>
        </w:tc>
      </w:tr>
      <w:tr>
        <w:trPr>
          <w:trHeight w:val="46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2 814,2</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1 817</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190 127,6</w:t>
            </w:r>
          </w:p>
        </w:tc>
      </w:tr>
      <w:tr>
        <w:trPr>
          <w:trHeight w:val="46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төмен тұрған органдарынан трансферттер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190 127,6</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алынатын трансферттер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190 127,6</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трансферттерді қайтару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183 864,2</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145 067,7</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13 993</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5 288,9</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1 801,8</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13 197,2</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19 590,3</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2 651,5</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2 949,8</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5 323,2</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атындағы аудан</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2 667,7</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26 095</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1 267,2</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3 140,4</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8 791,1</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38 310,6</w:t>
            </w:r>
          </w:p>
        </w:tc>
      </w:tr>
      <w:tr>
        <w:trPr>
          <w:trHeight w:val="2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38 796,5</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487,3</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1 299,3</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r>
      <w:tr>
        <w:trPr>
          <w:trHeight w:val="2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7 423,5</w:t>
            </w:r>
          </w:p>
        </w:tc>
      </w:tr>
      <w:tr>
        <w:trPr>
          <w:trHeight w:val="2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атындағы аудан</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768,6</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1 028,7</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27 611,2</w:t>
            </w:r>
          </w:p>
        </w:tc>
      </w:tr>
      <w:tr>
        <w:trPr>
          <w:trHeight w:val="46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6 263,4</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6 263,4</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атындағы аудан</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6 231</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қаражаттардың пайдаланудағы қалдықтары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1 084 984,2</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 қалдықтары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1 084 984,2</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қаражаттардың бос қалдықтары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1 084 984,2</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қаражаттардың бос қалдықтары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1 084 984,2</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1 279 743</w:t>
            </w:r>
          </w:p>
        </w:tc>
      </w:tr>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48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48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8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8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8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8 329</w:t>
            </w:r>
          </w:p>
        </w:tc>
      </w:tr>
      <w:tr>
        <w:trPr>
          <w:trHeight w:val="46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8 329</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71 000</w:t>
            </w:r>
          </w:p>
        </w:tc>
      </w:tr>
      <w:tr>
        <w:trPr>
          <w:trHeight w:val="49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71 000</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"Корнеевка гимназиясы" ҚММ еңбекақы төлеу қоры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41 000</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шағын-орталықтарының еңбекақы төлеу қоры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41 000</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16 600</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16 600</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16 600</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ауданы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Бәйтерек а. 300 оқушыға арналған мектеп салуға ЖСҚ әзірлеу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атындағы аудан</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12 600</w:t>
            </w:r>
          </w:p>
        </w:tc>
      </w:tr>
      <w:tr>
        <w:trPr>
          <w:trHeight w:val="69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атындағы ауданның Новоишимское с. 200 орындық жатын корпусымен 400 орынға арналған мектеп-интернат салуға ЖСҚ әзірлеу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12 600</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506 543,4</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506 543,4</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506 543,4</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Аққайын ауданының Смирнов с. 250 келімге арналған аудандық емхана салу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69 948</w:t>
            </w:r>
          </w:p>
        </w:tc>
      </w:tr>
      <w:tr>
        <w:trPr>
          <w:trHeight w:val="43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Явленка с. ауысымына 250 келімге арналған аудандық емхана салу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97 849,2</w:t>
            </w:r>
          </w:p>
        </w:tc>
      </w:tr>
      <w:tr>
        <w:trPr>
          <w:trHeight w:val="46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М.Жұмабаев ауданының Булаев қ. ауысымына 250 келімге арналған емхана салу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149 991,7</w:t>
            </w:r>
          </w:p>
        </w:tc>
      </w:tr>
      <w:tr>
        <w:trPr>
          <w:trHeight w:val="43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ауданының Сергеевка қ. ауысымына 250 келімге арналған емхана салу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188 754,5</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155 815</w:t>
            </w:r>
          </w:p>
        </w:tc>
      </w:tr>
      <w:tr>
        <w:trPr>
          <w:trHeight w:val="9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берілетін нысаналы даму трансферттері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155 815</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12 868</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 50 пәтерлі тұрғын үй салу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12 868</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142 947</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Береке № 3 шағын ауданында 95 пәтерлі тұрғын үй салу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69 436</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Береке № 4 шағын ауданында 80 пәтерлі тұрғын үй салу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73 031</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Береке шағын ауданында 75 пәтерлі тұрғын үй салу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44 946</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44 946</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44 946</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қаласындағы Шухов к.- Я.Гашек өтпе жолы бойындағы әкімшілік-тұрмыстық ғимаратқа инженерлік-коммуникациялық инфрақұрылым салу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42 438</w:t>
            </w:r>
          </w:p>
        </w:tc>
      </w:tr>
      <w:tr>
        <w:trPr>
          <w:trHeight w:val="49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қаласындағы Шухов к.- Я.Гашек өтпе жолы бойында әкімшілік-тұрмыстық ғимарат салу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2 508</w:t>
            </w:r>
          </w:p>
        </w:tc>
      </w:tr>
      <w:tr>
        <w:trPr>
          <w:trHeight w:val="48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49 727,5</w:t>
            </w:r>
          </w:p>
        </w:tc>
      </w:tr>
      <w:tr>
        <w:trPr>
          <w:trHeight w:val="46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аясында индустриялық инфрақұрылымды дамыту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49 727,5</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49 727,5</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426 339,1</w:t>
            </w:r>
          </w:p>
        </w:tc>
      </w:tr>
      <w:tr>
        <w:trPr>
          <w:trHeight w:val="46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418 258,7</w:t>
            </w:r>
          </w:p>
        </w:tc>
      </w:tr>
      <w:tr>
        <w:trPr>
          <w:trHeight w:val="46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8 080,4</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1 279 743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