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1999" w14:textId="52d1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жер үсті көздеріндегі су ресурстарын пайдаланғаны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2012 жылғы 21 желтоқсандағы N 10/3 шешімі. Солтүстік Қазақстан облысының Әділет департаментінде 2013 жылғы 21 қаңтарда N 2091 болып тіркелді. Күші жойылды (Солтүстік Қазақстан облысы мәслихатының 2014 жылғы 9 қаңтардағы N 2.1-11/03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(Солтүстік Қазақстан облысы мәслихатының 2014 жылғы 9 қаңтардағы N 2.1-11/03 хаты)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Солтүстік Қазақстан облысы бойынша Есіл өзені бассейнінің жер үсті көздеріндегі су ресурстарын пайдаланғаны үшін төлемақы ставкалары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жариялағаннан кейін күнтізбелік он күн өткен соң күшіне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сессиясының төрағасы                    С. Ахметбеков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Едіресов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Солтүстік Қазақстан облысы бойынша Есіл өзені бассейнінің жер үсті көздеріндегі су ресурстарын пайдаланғаны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02"/>
        <w:gridCol w:w="1889"/>
        <w:gridCol w:w="1910"/>
        <w:gridCol w:w="1910"/>
        <w:gridCol w:w="1911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базалық мөлшер леме (теңге)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коэффиценті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2012*2013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төлем мөлшерлемесі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бағ*5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Тұрмыстық-пайдалану және коммуналдық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қуатын қоса алғанда өнеркәсіп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 су көздерінен балық аулайтын тұтынушылар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кВт/сағ.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