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26fb" w14:textId="8ea26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 жылға арналған халықтың нысаналы топтары үшін әлеуметтік жұмыс орындарын ұсынатын және құратын кәсіпорындар, ұйымдар мен мекемелер тізбесін бекіту туралы" Петропавл қаласы әкімдігінің 2012 жылғы 17 ақпандағы N 251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2012 жылғы 15 наурыздағы N 422 қаулысы. Солтүстік Қазақстан облысының Әділет департаментінде 2012 жылғы 4 сәуірде N 13-1-215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№ 213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жылға арналған халықтың нысаналы топтары үшін әлеуметтік жұмыс орындарын ұсынатын және құратын кәсіпорындар, ұйымдар мен мекемелер тізбесін бекіту туралы» Петропавл қаласы әкімдігінің 2012 жылғы 17 ақпандағы № 251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29 ақпандағы Нормативтік құқықтық актілердің мемлекеттік тізілімінде тіркелген № 13-1-212, «Қызылжар нұры» газетінің 2012 жылғы 2 наурыздағы № 9, «Проспект СК» газетінің 2012 жылғы 8 наурыздағы № 10 сандарында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аталған қаулының 2-қосымшасы «2012 жылға арналған Жұмыспен қамту 2020 бағдарламасына қатысушыларды жұмысқа орналастыру үшін әлеуметтік жұмыс орындарын құратын жұмыс берушілердің тізбесі» жаңа редакцияда мазмұндалсын,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Н.Б. Байбақтиновқа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           Б. Жұмабеков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422 қаулысымен бекітілген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2-қосымша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Петропавл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251 қаулысымен бекітілген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Жұмыспен қамту 2020 бағдарламасына қатысушыларды жұмысқа орналастыру үшін әлеуметтік жұмыс орындарын құратын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2073"/>
        <w:gridCol w:w="1133"/>
        <w:gridCol w:w="853"/>
        <w:gridCol w:w="1073"/>
        <w:gridCol w:w="676"/>
        <w:gridCol w:w="1053"/>
        <w:gridCol w:w="2393"/>
        <w:gridCol w:w="2173"/>
      </w:tblGrid>
      <w:tr>
        <w:trPr>
          <w:trHeight w:val="10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ай бойы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еңбека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қысына жұ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беруші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 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(бір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теңгеден)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"Хамзин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Сайран Шай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сұлтанұлы"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даяшы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 Мұрат Нұрахметұ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ұста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"Матвиенко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"ГолдТрей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"Север-Сер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"Ахмалише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Рәзия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Серікқызы"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"Воробьева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әлемі"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"Карабаше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Любовь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на" 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клинингі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 кәсі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порын"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нист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 Шай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мұратұлы"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"Оптима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"Ермилов"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"Пас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каль"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"Хлыс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тун Максим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вич"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аспаз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"Ремекс"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первые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месяце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сылақ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"Севтепло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сервистік-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 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"Изолит"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сығым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"Вертикаль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ловск-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NORD"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(ауди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тор)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шаруа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Петропавл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"Коммун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хоз" мемле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 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63588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шафт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59327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рушы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дейін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Юпитер"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сарь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лымда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"Құрғақ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зауы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күзет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"FINEX-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NORD 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салтингтік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сы" ЖШС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(келісім 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"Пенобетон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леуші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"Таке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Азамат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"Дисконт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Север" 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IT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"КОРВЕТ"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"Жүкено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 Гүлмира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Ирина 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лерьевна"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ші-ди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пішу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рі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"НикДан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ЖШС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ЖК "Дробы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 Алек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сандр 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надьевич"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 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лаушы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айға дейін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пайызы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артық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 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 еңбе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кақының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артық емес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алғашқы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соңғы үш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тығы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