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bf96" w14:textId="b60b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Субсидиялар алушылардың тізіміне қосуға өтінім беру мерзімдерін және Петропавл қаласында 2012 жылы басым ауыл шаруашылық дақылдарын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2012 жылғы 13 сәуірдегі N 631 қаулысы. Солтүстік Қазақстан облысының Әділет департаментінде 2012 жылғы 7 мамырда N 13-1-216 тіркелді. Күші жойылды - Солтүстік Қазақстан облысы Петропавл қалалық әкімдігінің 2013 жылғы 21 қаңтардағы N 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әкімдігінің 21.01.2013 N 75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Петропавл қалалық әкімдігінің 2012.07.23 </w:t>
      </w:r>
      <w:r>
        <w:rPr>
          <w:rFonts w:ascii="Times New Roman"/>
          <w:b w:val="false"/>
          <w:i w:val="false"/>
          <w:color w:val="000000"/>
          <w:sz w:val="28"/>
        </w:rPr>
        <w:t>N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күнінен кейін он күнтізбелік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өтінім беру мерзімдері және Петропавл қаласында 2012 жылы басым ауылшаруашылық дақылдарын егудің оңтайлы мерзімдері анықталсын,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бірінші ресми жарияланған күнінен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Жұмабеков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631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 алушылардың тізіміне қосуға өтінім беру мерзімдерін және Петропавл қаласында 2012 жылы басым ауылшаруашылық дақылдарын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93"/>
        <w:gridCol w:w="3893"/>
        <w:gridCol w:w="45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 мерзімі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мерзімі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мамырға дейін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мамырдан – 2012 жылғы 18 мамырға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мамырға дейін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мамырдан – 2012 жылғы 18 мамырға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мамырға дейін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05 маусымнан 2012 жылғы 07 маусымға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мамырға дейін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05 маусымнан 2012 жылғы 08 маусымға дейін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мамырға дейін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маусымнан 2012 жылғы 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