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d1f3" w14:textId="d32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азаматтарының жекелеген санаттарына әлеуметтік көмек көрсету туралы" Петропавл қалалық мәслихатының 2010 жылғы 12 наурыздағы N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12 сәуірдегі N 2 шешімі. Солтүстік Қазақстан облысының Әділет департаментінде 2012 жылғы 10 мамырда N 13-1-218 тіркелді. Күші жойылды - Солтүстік Қазақстан облысы Петропавл қалалық мәслихатының 2013 жылғы 17 қазандағы N 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мәслихатының 17.10.2013 N 13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жекелеген санаттағы мұқтаж азаматтарына әлеуметтік көмек көрсету туралы» Петропавл қалалық мәслихатының 2010 жылғы 12 наурыздағы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13-1-174 нормативтік-құқықтық актілерді мемлекеттік тіркеу тізілімінде тіркелген, 2010 жылғы 9 сәуірдегі № 17 «Қызылжар нұры» және 2010 жылғы 9 сәуірдегі № 16 «Проспект СК»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Филипенко                               Л. Жолмұқанова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«Облыстық туберкулезге қарсы диспансер»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П.Соболевский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«Зейнетақы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облыстық филиалының директоры    Қ.Әмрин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