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2add" w14:textId="2152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Петропавл қаласында автомобиль көлігінде тегін жол жүруге әлеуметтік көмек көрсету туралы" Петропавл қалалық мәслихатының 2009 жылғы 29 шілдедегі N 3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2012 жылғы 3 шілдедегі N 7 шешімі. Солтүстік Қазақстан облысы Петропавл қаласының Әділет басқармасында 2012 жылғы 31 шілдеде N 13-1-227 тіркелді. Күші жойылды – Солтүстік Қазақстан облысы Петропавл қалалық мәслихатының 2024 жылғы 9 қазандағы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Петропавл қалалық мәслихатының 09.10.2024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"Азаматтардың жекелеген санаттарына Петропавл қаласында автомобиль көлігінде тегін жол жүруге әлеуметтік көмек көрсету туралы" Петропавл қалалық мәслихатының 2009 жылғы 29 шілдедегі № 3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13-1-161 Нормативтік құқықтық актілерді мемлекеттік тіркеу тізілімінде тіркелген, "Қызылжар нұры" газетінің 2009 жылғы 21 тамыздағы № 34 (244), "Проспект СК" газетінің 2009 жылғы 21 тамыздағы № 34 (292) сандарында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Аталған тұлғаларды жеткізетін әлеуметтік инфрақұрылым объектілері анықталсын: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емханалар мен ауруханалар;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түзету мектептері;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психологиялық-медициналық-педагогикалық консультациялар;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психологиялық-педагогикалық түзету кабинеттері;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медициналық-әлеуметтік сараптау бөлімдері;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Петропавл қаласының аумағында орналасқан медициналық-әлеуметтік мекемелер;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"Петропавл протездік-ортопедиялық орталығы"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"Зейнетақы төлеу жөніндегі мемлекеттік орталық" республикалық мемлекеттік қазыналық кәсіпорынның Солтүстік Қазақстан облыстық филиалы;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мүмкіндіктері шектеулі балаларға үйде әлеуметтік көмек көрсету бөлімшесі;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"Петропавл қаласының жұмыспен қамту және әлеуметтік бағдарламалар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"Петропавл қаласы әкімінің аппараты" мемлекеттік мекемесі.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сессиясының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Тәжин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Жолмұқанова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