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25a0" w14:textId="0492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Петропавл қаласының бюджеті туралы" Петропавл 
қалалық мәслихаты 45 сессиясының 2011 жылғы 14 желтоқсандағы N 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2012 жылғы 3 тамыздағы N 2 шешімі. Солтүстік Қазақстан облысы Әділет департаментінде 2012 жылғы 15 тамызда N 13-1-230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148-II Заңы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«Нормативтiк құқықтық актiлер туралы» Қазақстан Республикасының 1998 жылғы 24 наурыздағы № 213 Заңы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Петропавл қаласының бюджеті туралы» Петропавл қалалық мәслихатының 2011 жылғы 14 желтоқсандағы № 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16 қаңтардағы № 13-1-210 мемлекеттік нормативтік құқықтық актілерді тіркеу тізілімінде тіркелген, 2012 жылғы 27 қаңтардағы № 4 «Қызылжар-Нұры», № 4 «Проспект СК»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Петропавл қаласының бюджетi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13981802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6507844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449988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трансфеттердің түсімдері – 6967556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15606461,1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500000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- 500000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119839,9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активтердi сатып алу – 119839,9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-2244499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(профицитін пайдалану) қаржыландыру – 2244499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– 1710000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254000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– 788499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2012 жылға арналған қалалық бюджетте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мынадай мөлшерлерде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398250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47373 мың теңге – 2011-2020 жылдарға арналған Қазақстан Республикасындағы білім беруді дамытудың мемлекеттік бағдарламасын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36873 мың теңге – негізгі орта және жалпы орта білім беретін мемлекеттік мекемелерде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10500 мың теңге – үйде оқытылатын мүгедек балаларды жабдықпен, бағдарламалық қамтыммен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40600 мың теңге – жетім баланы (жетім балаларды) және ата-аналарының қамқорынсыз қалған баланы (балаларды) күтіп-ұстауға асыраушыларына ай сайынғы ақшалай қаражат төлеміне;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124309 мың теңге – мектеп мұғалімдеріне және мектепке дейінгі ұйымдардың тәрбиешілеріне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2208 мың теңге – «Назарбаев зияткерлік мектептері» ДБҰ-ның оқу бағдарламалары бойынша біліктілікті арттырудан өткен мұғалімдерге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3201 мың теңге – мұқтаж азаматтарға үйде арнайы әлеуметтік қызмет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42812 мың теңге – еңбекақыны жартылай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16045 мың теңге – халықты жұмыспен қамту орталықтарының қызметін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34379 мың теңге – жастар тәжірибесін ұйымдастыруға;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35187 мың теңге – тұрғын үй көмегін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1493000 мың теңге – мемлекеттік коммуналдық тұрғын үй қорының тұрғын үйін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1290000 мың теңге – инженерлік-коммуникациялық инфрақұрылымды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198144 мың теңге – қаланың коммуналдық меншігіндегі электрмен жабдықтау желілерін қайта жаңартуға;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452185 мың теңге – кәріз-тазарту имараттарын реконструкциялауға (2 және 3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481 мың теңге – эпизоотияға қарсы іс-шаралар жүргізуге.»;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қала бюджетте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және облыстық бюджеттен бюджеттік кредиттер мынадай мөлшерлерде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1 100 000 мың теңге – тұрғын үйді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500 000 мың теңге – кондоминиум объектілерінің жалпы мүлкіне жөндеу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110000 мың теңге – 4 тұрғын үйлерді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41906 мың теңге – Интернациональная көшесі, 4 «Г» бойындағы құрылысы аяқталмаған 55 пәтерлі тұрғын үй салуға.»;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2012 жылға арналған қала бюджетінде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ағымдағы трансферттер мынадай көлемдерде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100000 мың теңге – «Береке» шағын ауданына инженерлік-коммуникациялық инфрақұрылымды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379553 мың теңге – «Береке» шағын ауданына екі 95 пәтерлі тұрғын үйді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20573 мың теңге – қаланың коммуналдық меншігіндегі электрмен жабдықтау желілерін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48001 мың теңге – кәріз-тазарту имараттарын реконструкциялауға (2 және 3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93383 мың теңге – кәріз-тазарту имараттарының бар технологиялық сызбаларын жетілдіруді аяқтауға жобалау сметалық құжаттаманы әзірлеуге (4 кезең);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24400 мың теңге – 2030 жылға дейін Петропавл қаласының жылумен қамтамасыз ету сызбасын дамыту Жоспарын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42458 мың теңге – «Ұрпақ қоры» бала тууды ынталандыру бағдарламасы аясында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500 мың теңге – білім беру объектілері үшін өртке қарсы дабылдаманы орнату, өрт сөндіру құралдарын, ағаш жабылғыларды (құрылыстарды) өңдеу бойынша қызметті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859 мың теңге – білім беру ұйымдарында бейнебақылау үшін аппаратураларды сатып алуға және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5733 мың теңге – білім беру ұйымдарында электрондық оқулықтарды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5500 мың теңге – бастауыш, негізгі орта және жалпы орта білім беретін мемлекеттік мекемелерде лингафондық және мультимедиялық кабинеттер құруға;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12000 мың теңге – қаланың мақсатты сипаттағы жерлерін топтастыруды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140000 мың теңге – балабақшалар орналастыру үшін ғимараттар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282679 мың теңге – қаланың көшелерін күрделі және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22160 мың теңге – "Южный" ағынды коллекторын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28000 мың теңге – "Южный" қысым коллекторын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5606 мың теңге – Алтынсарин көшесінің бойындағы, су құбыры-тазартқыш имараттарынан Қазақстан Конституциясы көшесіне дейін, су құбырын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3864 мың теңге – Универсальная көшесінің бойындағы, Осипенко көшесінен 2-ші Универсальная көшесіне дейін сутартқышты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11449 мың теңге – 1-ші көтерімдегі сорғы станциясынан су тазартқыш имаратына дейін (1-ші жібі) 1-ші кезегі сутартқышты реконструкциялауға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40000 мың теңге – "Тазартқыш, су тартқыш және су өткізгіш имараттары" мемлекеттік коммуналдық кәсіпорны үшін арнайы техника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20000 мың теңге – тұрғын үй құрылысына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10000 мың теңге – инженерлік-коммуникациялық инфрақұрылымына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8000 мың теңге – ветеринарлық бекеттің жарғылық капиталын қалыптастыруға;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3000 мың теңге – қосымша білім беруге мемлекеттік тапсырысты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1041 мың теңге – ID-Phone қосуға;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178 мың теңге – «Омутки» ағынды суларының жинақтаушы-әуіт дамбасын күрделі жөндеуге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1448 мың теңге –– «Биопруд» ағынды суларының жинақтаушы-әуіт дамбасын күрделі жөндеуге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865 мың теңге – «Горькое» көлі суларының жинақтаушы-әуіт дамбасын күрделі жөндеуге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5000 мың теңге – «Северный» магистральдық канализациялық коллекторын консервациялауға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66 мың теңге – сумен жабдықтау желілерін қайта құру (Крепостной көшесі бойында су тарту, су құбырлары тазарту имараттары аумағындағы су тарту, су құбырлары тазарту имараттарын реконструкциялау) - техқадағалауға;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291 мың теңге – сумен жабдықтау желілерін қайта құру сумен жабдықтаудың тарату желілері техқадағалауға;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4095 мың теңге – Алматы көшесінде бойында Жұмабаев көшесінен Гоголь көшесіне дейін су бұрғышты қайта құруға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1669 мың теңге – Жұмабаев көшісі бойында Попов көшесінен Ульянов көшесіне дейін су бұрғышты реконструкциялауға жобалау-сметалық құжаттаманы әзірлеуге.».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2012 жылға арналған қаланың жергілікті атқарушы органының резерві 91048,4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                    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Казанцев                                Л. Жолмұқанова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тамыздағы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Петропавл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7453"/>
        <w:gridCol w:w="25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13 981 802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6 507 844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3 543 423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3 543 423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1 391 880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767 694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194 972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429 214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1 116 519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729 983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183 127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181 246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22 163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256 022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256 022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56 414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449 988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392 655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57 333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6 967 556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6 967 556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6 967 556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15 606 461,1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257 783,5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162 837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123 958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60 638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30 712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16 250,5</w:t>
            </w:r>
          </w:p>
        </w:tc>
      </w:tr>
      <w:tr>
        <w:trPr>
          <w:trHeight w:val="11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15 820,5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6 037 271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5 940 471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3 954 009,9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272 092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1 084 868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0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көмелеттік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20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көмелеттік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115 667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386 368,1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748 731,8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748 731,8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58 381,8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190 920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119 805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126 934,8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16 911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54 406,7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6 566,5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7 069 755,1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5 057 355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1 981 337,6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1 543 314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1 530 294,4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2 007 029,8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23 071,6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126 306,3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293 958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299 762,5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696 847,4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275 398,3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118 230,2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118 230,2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37 375,9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31 368,4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30 579,7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12 112,5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56 879,5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51 090,5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108,4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47 383,6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39 305,6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21 929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5 035,6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97 632,4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77 608,4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66 977,8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696 673,8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696 673,8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680 183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148 592,1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91 048,4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91 048,4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39 702,7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39 286,1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69,6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132 125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132 125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128 953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кредиттерi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объектілерінің жалпы мүлкін жөндеу жүргізуге арналған бюджеттік кредиттер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активтерiн сатудан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103 839,9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103 839,9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-2 244 499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2 244 499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тамыздағы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Петропавл қаласы бойынша республикалық бюджеттен берілетін мақсатты трансферттердің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693"/>
        <w:gridCol w:w="8013"/>
        <w:gridCol w:w="20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4 178 174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612 740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612 740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160 140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 физика, химия, биология кабинеттерін оқу құрал-жабдықтарымен жарақтандыруға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тапсырысын іске асыруға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тапсырысын іске асыруға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274 983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0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көмелеттік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20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көмелеттік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131 624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131 624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 ұйымдастыруға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34 379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 жартылай субсидиялауға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3 433 329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1 493 000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650 329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коммуналдық меншігіндегі электрмен жабдықтау желілерін реконструкциялау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кәріз-тазарту иммараттарын реконструкциялау (2-3 кезек)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тамыздағы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арналған республикалық және облыстық бюджеттен бюджеттік кредиттердің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8033"/>
        <w:gridCol w:w="20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1 751 906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1 751 906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1 251 906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1 251 906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тұрғын үй салу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 көшесі, 4 «Г» бойындағы құрылысы аяқталмаған 55 пәтерлі тұрғын үй салуға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тамыздағы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Петропавл қаласы бойынша облыстық бюджеттен берілетін мақсатты трансферттердің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693"/>
        <w:gridCol w:w="8053"/>
        <w:gridCol w:w="20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1 322 371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ID-Phone қосуға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155 729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155 729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мультимедиялық кабинеттер құруға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бейнебақылау үшін аппаратураларды сатып алуға және орнату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 үшін өртке қарсы дабылдаманы орнату, өрт сөндіру құралдарын, ағаш жабылғыларды (құрылыстарды) өңдеу бойынша қызметті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ID-Phone қосуға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электрондық оқулықтарды енгізу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беруге мемлекеттік тапсырысты орналастыруға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орналастыру үшін ғимараттар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«Ұрпақ қоры» бала тууды ынталандыру бағдарламасы аясында әлеуметтік көмек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780 601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509 553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399 553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 95 пәтерлі 2 тұрғын үй салу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құрылысына жобалау-сметалық құжаттаманы әзірлеу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шағын ауданына инженерлік-коммуникациялық инфрақұрылымды дамытуға, жайластыруға 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инфрақұрылымына жобалау-сметалық құжаттаманы әзірлеу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271 048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«Омутки» ағынды суларының жинақтаушы-әуіт дамбасын күрделі жөндеуге жобалау-сметалық құжаттаманы әзірлеуге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«Биопруд» ағынды суларының жинақтаушы-әуіт дамбасын күрделі жөндеуге жобалау-сметалық құжаттаманы әзірлеуге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«Горькое» көлі суларының жинақтаушы-әуіт дамбасын күрделі жөндеуге жобалау-сметалық құжаттаманы әзірлеуге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 жылға дейін Петропавл қаласының жылумен қамтамасыз ету сызбасын дамыту Жоспарын әзірлеу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коммуналдық меншігіндегі электрмен жабдықтау желілерін 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"Южный" ағынды коллекторын реконструкциялауға жобалау-сметалық құжаттаманы әзірлеу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"Южный" қысым коллекторын реконструкциялауға жобалау-сметалық құжаттаманы әзірлеу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«Северный» магистральдық канализациялық коллекторын консервациялауға жобалау-сметалық құжаттаманы әзірлеуге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168 424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кәріз-тазарту имараттарының бар технологиялық сызбаларын жетілдіруді аяқтауға жобалау сметалық құжаттаманы әзірлеу (4 кезең)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кәріз-тазарту иммараттарын реконструкциялау (2-3 кезек)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48 001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көшесінің бойындағы, су құбыры-тазартқыш имараттарынан Қазақстан Конституциясы көшесіне дейін, су құбырын реконструкциялауға жобалау-сметалық құжаттаманы әзірлеу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Универсальная көшесінің бойындағы, Осипенко көшесінен 2-ші Универсальная көшесіне дейін сутартқышты реконструкциялауға жобалау-сметалық құжаттаманы әзірлеу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көтерімдегі сорғы станциясынан су тазартқыш имаратына дейін (1-ші жібі) 1-ші кезегі сутартқышты реконструкциялауға жобалау-сметалық құжаттаманы әзірлеу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желілерін қайта құру (Крепостной көшесі бойында су тарту, су құбырлары тазарту имараттары аумағындағы су тарту, су құбырлары тазарту имараттарын реконструкциялау) - техқадағалауға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желілерін қайта құру сумен жабдықтаудың тарату желілері техқадағалауға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көшесінде бойында Жұмабаев көшесінен Гоголь көшесіне дейін су бұрғышты қайта құруға жобалау-сметалық құжаттаманы әзірлеуге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көшісі бойында Попов көшесінен Ульянов көшесіне дейін су бұрғышты реконструкциялауға жобалау-сметалық құжаттаманы әзірлеуге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мақсатты сипаттағы жерлерін топтастыруды құру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көшелерін күрделі және орташа жөндеу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"Тазартқыш, су тартқыш және су өткізгіш имараттары" мемлекеттік коммуналдық кәсіпорны үшін арнайы техника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бекеттің жарғылық капиталын қалыптастыру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тамыздағы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желтоқсандағы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"Жергілікті өкілетті органдардың шешімі бойынша мұқтаж азаматтардың жекелеген топтарына әлеуметтік көмек" бағдарламасы бойынша қарастырылған әлеуметтік көмек түрлерінің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433"/>
        <w:gridCol w:w="1873"/>
      </w:tblGrid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монша және шаштараз қызметтеріне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және жеңілдіктер мен кепілдіктер бойынша оларға теңестірілген тұлғаларға тіс салуға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7 727,1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мүгедектерінің, ҰОС қатысушылары мен мүгедектеріне жеңілдіктер мен кепілдіктер бойынша теңестірілген тұлғалардың, соғысқа қатысушыларға жеңілдіктер мен кепілдіктер бойынша теңестірілген өзге де санаттағы тұлғалардың санаторлық-курорттық емделуіне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ауыратындардың жолақысына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ауыратындардың тамақтануына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Құрметті азаматтарына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отбасылардағы студенттерге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Ерен еңбегі үшін зейнетақы тағайындалған тұлғаларға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4 айлық есептеу көрсеткіші мөлшерінде коммуналдық қызметтерге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23 299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қаласына тұрақты жұмысқа келген дәрігерлерге және жоғары медициналық оқу орындарының түлектеріне 200 мың теңге мөлшерінде біржолғы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 топтағы мүгедектерге, 18 жасқа дейінгі мүгедек балаларға, Ұлы Отан соғысының қатысушылары мен мүгедектеріне және оларға теңестірілген тұлғаларға тегін көліктік қызмет көрсету бойынша «Әлеуметтік такси» қызметін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«Ұрпақ қоры» бала тууды ынталандыру бағдарламасы аясында әлеуметтік көмек 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Отбасының жан басына шаққандағы табысына қарамастан төтенше жағдайлардан зардап шеккен отбасыларға (азаматтарға) 70 айлық есептеу көрсеткіші мөлшерінде біржолғы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баспанасы жоқ және мемлекеттік тұрғын ұй қорынан тұрғын үй алуға кезекте тұрған жетім балаларға берілетін тоқсан сайынғы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2 912,4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және одан көп балалары бар толық емес көп балалы отбасыларына берілетін тоқсан сайынғы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