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2c5" w14:textId="8c9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Петропавл қаласының бюджеті туралы" Петропавл 
қалалық мәслихатының 2011 жылғы 14 желтоқсандағы N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14 желтоқсандағы N 1 шешімі. Солтүстік Қазақстан облысы Әділет департаментінде 2012 жылғы 20 желтоқсанда N 2011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Петропавл қаласының бюджеті туралы» Петропавл қалалық мәслихатының 2011 жылғы 14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2012 жылғы 16 қаңтардағы № 13-1-210 тіркелген, 2012 жылғы 27 қаңтардағы № 4 «Қызылжар-Нұры», № 4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Петропавл қаласының бюджетi 1, 2 және 3 қосымшаларға сәйкес, соның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13727080,8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6515706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451188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6712834,8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15406838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477325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- 477325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119839,9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– 119839,9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-2276922,1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2276922,1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1760231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271807,9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788499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қалалық бюджетте 5 қосымшаға сәйкес республикалық бюджеттен нысаналы трансферттер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327653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36846 мың теңге – Қазақстан Республикасы Президентінің 2010 жылғы 7 желтоқсандағы № 1118 Жарлығымен бекітілген 2011-2020 жылдарға арналған Қазақстан Республикасындағы білім беруді дамытудың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36873 мың теңге – негізгі орта және жалпы орта білім беретін мемлекеттік мекемелерде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мың теңге – жетім баланы (жетім балаларды) және ата-аналарының қамқорлығынсыз қалған баланы (балаларды) күтіп-ұстауға асыраушыларына ай сайынғы ақшалай қаражат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94528 мың теңге – мектеп мұғалімдеріне және мектепке дейінгі ұйымдардың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1406 мың теңге –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мың теңге – мұқтаж азаматтарға үйде арнайы әлеуметтік қызмет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42812 мың теңге – еңбекақыны жартылай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мың теңге –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32779 мың теңге – жастар тәжірибесін ұйымдастыруға;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1393000 мың теңге –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мың теңге – қаланың коммуналдық меншігіндегі электрмен жабдықтау желілерін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мың теңге – кәріз-тазарту имараттарын құруға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454,8 мың теңге – эпизоотияға қарсы іс-шаралар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Л. Жолмұқанова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8293"/>
        <w:gridCol w:w="25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13 727 080,8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6 515 706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1 383 880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779 495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15 406 838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263 648,9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125 645,9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64 506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5 848 402,4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5 831 433,0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3 828 263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8 347,9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0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86 180,1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391 462,7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60 393,3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6 964 942,8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4 904 201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1 797 102,5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1 572 313,1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2 055 371,9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310 862,8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281 398,3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47 339,8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719 589,9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205 164,6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активтерiн сатудан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-2 276 922,1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2 276 922,1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733"/>
        <w:gridCol w:w="8373"/>
        <w:gridCol w:w="23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3 964 840,8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физика, химия, биология кабинеттерін оқу құрал-жабдықтарымен жарақтандыруға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19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ұйымдарында мемлекеттік білім тапсырысын іске асыру.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0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