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dfad6" w14:textId="50dfa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"Петропавл қаласының мұқтаж азаматтарының жекелеген санаттарына әлеуметтік көмек көрсету туралы" Петропавл қалалық мәслихатының 2012 жылғы 3 тамыздағы N 4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мәслихатының 2012 жылғы 14 желтоқсандағы N 11 шешімі. Солтүстік Қазақстан облысының Әділет департаментінде 2013 жылғы 11 қаңтарда N 2053 тіркелді. Күші жойылды - Солтүстік Қазақстан облысы Петропавл қалалық мәслихатының 2013 жылғы 27 желтоқсандагы N 6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 Күші жойылды - Солтүстік Қазақстан облысы Петропавл қалалық мәслихатының 27.12.2013 </w:t>
      </w:r>
      <w:r>
        <w:rPr>
          <w:rFonts w:ascii="Times New Roman"/>
          <w:b w:val="false"/>
          <w:i w:val="false"/>
          <w:color w:val="ff0000"/>
          <w:sz w:val="28"/>
        </w:rPr>
        <w:t>N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Петропавл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«Петропавл қаласының мұқтаж азаматтарының жекелеген санаттарына әлеуметтік көмек көрсету туралы» Петропавл қалалық мәслихатының 2012 жылғы 3 тамыздағы № 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2012 жылғы 6 қыркүйектегі № 1824 тіркелген, 2012 жылғы 14 қыркүйектегі «Қызылжар нұры» № 37, 2012 жылғы 14 қыркүйектегі «Проспект СК» № 37 газеттерінде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мемлекеттік тұрғын үй қорынан тұрғын үй алуға кезекте тұрған жетім балаларға және ата-анасының қамқорлығынсыз қалған балаларға 12 айлық есептік көрсеткіш мөлшерінде тоқсан сайынғы әлеуметтік көмек;».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жарияланғанынан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Петропавл қалалық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Л. Жолмұқанова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Солтістік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әкімдігінің «Облыстық туберкулезге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қарсы күрес диспансері»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коммуналдық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қазыналық кәсіпорнының бас дәрігері        П. Соболевский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14 желтоқсан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Еңбек және халықты әлеуметтік қорғау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министрлігінің «Зейнетақы төлеу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мемлекеттік орталығы»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республикалық мемлекеттік қазыналық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кәсіпорны Солтүстік Қазақстан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филиалының директоры                       Қ. Әмрин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14 желтоқсан 2012 жыл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