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9fd8" w14:textId="3e29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қорғау саласында мемлекеттік қызмет регламенттерін бекіту туралы" Петропавл қаласы әкімдігінің 2012 жылғы 5 шілдедегі N 1307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2012 жылғы 19 желтоқсандағы N 2670 қаулысы. Солтүстік Қазақстан облысының Әділет департаментінде 2013 жылғы 22 қаңтарда N 2101 болып тіркелді. Күші жойылды - Солтүстік Қазақстан облысы Петропавл қалалық әкімдігінің 2013 жылғы 27 мамырдағы N 980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қалалық әкімдігінің 27.05.2013 N 980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«Әкімшілік рәсімдер туралы» Қазақстан Республикасының 2000 жылғы 27 қарашадағы Заңының 9-1-бабы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қорғау саласында мемлекеттік қызмет регламенттерін бекіту туралы» Петропавл қаласы әкімдігінің 2012 жылғы 5 шілдедегі № 1307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9 тамыздағы Нормативтік құқықтық актілерді мемлекеттік тіркеу тізілімінде тіркелген № 13-1-228, 2012 жылғы 24 тамыздағы № 34 (404) «Қызылжар нұры», № 34 (451) «Проспект СК» газеттерінде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аталған қаулымен бекітілген «18 жасқа дейiнгі балалары бар отбасыларға мемлекеттік жәрдемақылар тағайындау»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Көрсетілетін мемлекеттік қызмет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аталған қаулымен бекітілген «Қозғалуға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қаулымен бекітілген «Мүгедектерге кресло-арбаларды беру үшiн оларға құжаттарды ресiмдеу»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қаулымен бекітілген «Мүгедектерді санаторлық-курорттық емдеумен қамтамасыз ету үшiн оларға құжаттарды ресiмдеу»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аталған қаулымен бекітілген «Жергiлiктi өкiлді органдардың шешiмдерi бойынша мұқтаж азаматтардың жекелеген санаттарына әлеуметтiк көмек тағайындау және төлеу»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 нысаны: автоматтандырылмаған.».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аппаратының басшысы Т.Қ. Есжановқа және «Петропавл қаласының жұмыспен қамту және әлеуметтік бағдарламалар бөлімі» ММ бастығы М.Т. Мұхамедьяровқа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 қаласының әкімі                  Б. Жұмабеков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