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1106" w14:textId="345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 бойынша 2012 жылға арналған субсидия алушылардың тізіміне қосуға өтінімдер ұсыну мерзімдерін және субсидияланатын ауыл шаруашылығы басымдықты дақылдарының әрбір түрі бойынша себудің оңтайлы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2012 жылғы 20 сәуірдегі N 110 қаулысы. Солтүстік Қазақстан облысының Әділет департаментінде 2012 жылғы 7 мамырда N 13-2-152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 Қағиданың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Аққайың аудандық әкімдігінің 2012.07.03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жарияланған күнінен бастап он күнтізбелік күн өткеннен кейін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субсидия алушылардың тiзiмiне қосуға өтiнiмдер ұсыну мерзiмдерi және Аққайың ауданының топырақты егіншілік – екінші далалық, жазықтық, орманды дала аймағында субсидияланатын ауыл шаруашылығы басымдықты дақылдарының әрбiр түрi бойынша себудің оңтайлы мерзiмдерi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17-нен мамырдың 31-не дейін – жаздық жұмсақ бидай, орташа кеш, орташа пісетін сорттары;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25-нен маусымның 3-не дейін – жаздық жүмсақ бидай, орташа ерте сорттар;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20-нан мамырдың 25-не дейін жаздық қатты бидай;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25-нен мамырдың 30-на дейін – арпа – орташа кеш сорттары;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30-нан маусымның 3-не дейін – арпа – орташа пісетін сорттары;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25-нен мамырдың 30-на дейін – сұлы;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20-нан мамырдың 25-не дейін – қарақұмық;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25-нен мамырдың 30-на дейін –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14-нен мамырдың 17-не дейін – аңқа;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20-нан мамырдың 27-не дейін – асбұршақ;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22-нен мамырдың 25-не дейін – қытай бұршақ;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15-нен мамырдың 23-не дейін – жасымық кеш пісетін сорттары;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17-нен мамырдың 25-не дейін – жасымық орташа пісетін сорттары;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мамырдың 12-нен мамырдың 20-на дейін – рапс – әдеттегі сүрі жер бойынша себу;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20-нан мамырдың 28-не дейін – рапс ең аз-нөлдік сүрі жер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17-нен мамырдың 22-не дейін – зығыр, қыша;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15-нен мамырдың 18-не дейін – май тұқымдарына күнбағыс;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20-нан мамырдың 25-не дейін – арыш;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15-нен мамырдың 30-на дейін – картоп;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16-нан мамырдың 20-на дейін – жүгері сүрлем шөпке.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Күздік бидай, күздік қарабидай және көкөніс дақылдарын себудің тиімді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тамыздың 25-нен қыркүйектің 5-не дейін – күздік бидай;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тамыздың 25-нен қыркүйектің 5-не дейін – күздік қарабидай;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10-нан мамырдың 15-не дейін – сәбіз (тұқым);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10-нан мамырдың 15-не дейін – пияз (тұқым);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25-нен маусымның 5-не дейін – қызылша;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18-нен маусымның 5-не дейін – қияр;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25-нен маусымның 10-на дейін – қырыққабат көшеті;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28-нен маусымның 10-на дейін – қызанақ көшеті.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Азықтық дақылдарды себудің тиімді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маусымның 1-нен маусымның 10-на дейін – бір жылдық шөптер: судан шөбі, тары, могар;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12-нен мамырдың 17-не дейін – көп жылдық шөптер: түйежоңышқа, жоңышқа, еркекшөп, эспарцет, арпабас;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пішендемеге бір жылдық шөптер: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мамырдың 27-нен мамырдың 31-не дейін – сиыржоңышқа + сұлы + арпа;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маусымның 5-нен маусымның 7-не дейін – асбұршақ + сұлы + арпа;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маусымның 8-нен маусымның 10-на дейін – асбұршақ + жемшөптік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маусымның 8-нен маусымның 10-на дейін – асбұршақ + сұлы + суданка.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Субсидия алушылар тізіміне енгізу үшін өтінімдер ұсыну мерзімдері субсидияланатын басымдықты ауыл шаруашылық дақылдарының әр түрі бойынша себу мерзімдерінің басталуына дейін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Аққайың ауданының әкімі                    Р.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